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4b09" w14:textId="f2e4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26 мая 2026 года № 127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 Республики Казахстан "О местном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 и на основании приказа Заместителя Премьер-Министра – Министра труда и социальной защиты населения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методики формирования тарифов на специальные социальные услуги"(зарегистрировано в реестре нормативно-правовых актов № 32987), акимат Жуалынского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Жуалынского района"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направить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Жамбылской области на официальное опубликование и включение в Эталонный контрольный банк нормативных правовых актов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интернет-ресурсе акимата Жуалынского района после его официального опубликования;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дней со дня его первого официального опубликования.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А.С. Ахметову заместителя акима района.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Жуалынского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акимата Жуалынского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2026 года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учреждения, оказывающие специальные социальные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оказания специальных социальных услуг в условиях ухода на дому" отдела занятости и социальных программ акимата Жуалынского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социальные услуги в условиях ухода на дому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организации, предоставляющие специализированные социальные услуги в условиях полустационара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инвалидностью в возрасте до 18 лет с психоневрологическими заболеваниями и с нарушением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