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4187" w14:textId="cff4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города Тараз от 29 января 2026 года № 2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30 апреля 2026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Тараз от 29 января 2026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42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Мамбет батыра 25А, здание коммунального государственного учреждения "Средняя школа № 50 имени О.Жолдасбекова отдела образования города Тараз управления образования акимата Жамбылской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улицы Алатауской,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Абилсеита Айканова,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Аманжолова,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Касыма Аманжолова,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Жаксылыка Ушкемпирова,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Алатауского,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1-тупика улицы Алатауской,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2-тупика улицы Алатауской,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143-217 (нечетная сторона), 144-214К (четная сторона) улицы Сенкибай батыра,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Естая Жанболатова,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Звездного,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Аулие-Ата,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Аулие-Ата,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Пригородной,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Пригородного,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Пацаева,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Добровольского,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Волкова,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Волкова,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Ровненской,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Ровненского,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Ровненского,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"Хамукат": дома улицы Букар жырау,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Ж.Болатова,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Коктобе,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Аккоз батыра,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Жанасаз,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Смаиылова,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Смаиылова,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Мамбет батыра,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Мамбет батыра,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Мамбет батыра,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Мамбет батыра,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Мамбет батыра,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"Родничок 1": дома улицы Базарбай.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"Шолдала", улица Кумшагалская 4, здание коммунального государственного учреждения "Средняя школа № 55 отдела образования города Тараз управления образования акимата Жамбылской области".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микрорайон "Шолдала":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Кумшагалской,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Токтаназара Дуйсембаева,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Сулутор,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Кызылжар,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Сарыозек,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Сапаркент,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Науирзек,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Когалы,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Карабулак,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"Победа": дома улицы Парасат,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Парасат,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Парасат,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Парасат,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Парасат,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Парасат,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Баянтау,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Рауан,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Кызыларай,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Жусан,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Жолашар,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Канагат,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Ыдырыс,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Кусжолы,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Сулукол,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"Металлист": дома улицы Шынбулак,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Алтынкол,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Акжурек,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"Силикатчик": дома улицы Зангар,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Шырша,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"Восход": дома улицы Кендала,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Кундызды,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Набережного,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Байкала,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Тарлан,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Ынталы,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Каракат,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Кокжиек,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Кайынды,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Гулзар,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Еркиндик,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"Юбилейный": дома улицы Макпал,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Сыбызгы,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Салауат,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Карлыга,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Толкын,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Жанартау,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Жанатурмыс,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Жанаконыс,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Кеншалгын,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Музарт,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Масаты,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Коныраулы,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массив "Дорожник": дома улицы Арычной,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Горной,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Конной,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Пионер лагеря,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Речной,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Родниковой,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Родникового,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Розовой,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Смирновской,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Центральной.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"Бектобе", улица Асылтас 136, здание дома культуры массива "Бектобе"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"Бектобе":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35-131 (нечетная сторона), 52-136А (четная сторона) улицы Асылтас,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Көксай,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Бектобе,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Тилеуимбет Омар,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Байрақ,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Жидебай,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Қызылтау,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Нурлы жол,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Булак,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Бестоғай,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Керей хана,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Акмешит,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Сагынбека Юсупова,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Атбасар,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Коктем,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"Кызылшарык": дома 133-249 (нечетная сторона), 138-248 (четная сторона) улицы Жамбыла,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Бесарыс,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Айшырак,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Қапшағай,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Атшабар,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Атшабар,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Халипы Берикбаевой,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Досымбека Райымбекова,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Асинской,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Виноградной,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Вишневой,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Клубничной,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Персиковой,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Садовой,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Сиреневой,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Урючной,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Цветочной.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Домалак Ана 268, здание государственного коммунального казенного предприятия "Жамбылский политехнический высший колледж" управления образования акимата Жамбылской области.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1-19 микрорайона "Арай-2",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"Арай": дома 266-352 (четная сторона), 376, 744 улицы Домалак Ана.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"Акбулым", улица Наурызым 265, здание коммунального государственного учреждения "Средняя школа № 60 отдела образования города Тараз управления образования акимата Жамбылской области".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улицы Заводской,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2-Заводской,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3-Заводской,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Айтбека Байкоразова,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1-9-переулков Строительного,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Хмелевского,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Хмелевского,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Хмелевского,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Старикова,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Горной,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Каримбая Кошмамбетова.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"Жалпактобе", улица Жалпактобе 161Д, здание дома культуры имени Шамши Калдаякова массива "Жалпактобе" государственного коммунального казенного предприятия "Городской дом культуры" имени Ыкыласа Дукенулы" отдела культуры и развития языков акимата города Тараз".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"Жалпактобе":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2-332 (четная сторона) улицы Жалпактобе,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Өлке,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Шамши Калдаякова,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Шарын,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Патыша Юнусовой,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Алакөл,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Манзуса Ванахуна,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Бұқтырма,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Дагира Джапарова,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Даута Абдуллаева,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Ма-Да-Жын,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Карима Мусина,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Махмута Аширова,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Ақтоғай.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жилой массив "Береке", улица Шалкар 77, здание коммунального государственного учреждения "Средняя школа № 59 отдела образования города Тараз управления образования акимата Жамбылской области".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жилой массив "Коммунальник":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Уркер,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Жартас,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Акберен,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Акгул,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Адырна,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Емен,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Дербес,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Раушангул,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Саржайлау,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Белес,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Жулдыз,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Таукент,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Шабдалы,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Кыран,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Улар,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Улгили,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Сабыр,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Орнек,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Иргели,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Тупиковой,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"Береке": дома улицы Дария,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Бирлестик,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Акниет,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Ырыс,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Шугыла,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Шалкар,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Мерей,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Жаксылык,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"Алма": дома улицы Вишневой,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Яблочной,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Абрикосовой,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Малиновой,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Алчовой,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"Победа": дома улицы Сандыктас,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Жагажай,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Кайрат,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"Победа 2": дома улицы Набережной.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учетный квартал 091, здание 6, здание коммунального государственного учреждения "Средняя школа № 61 отдела образования города Тараз управления образования акимата Жамбылской области".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8-25 микрорайона "Шапағат",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"Мичуринец": дома улицы Казына,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Наурызгул,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Карлыгаш,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Наукан,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Ойтал,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Каракум,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Айтау,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Маржан,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Сайрам,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Талды,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Мереке,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"Кайнар": дома улицы Нургисы Тилендиева,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Жайык,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 Ахмета Яссауи,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Баянауыл,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Сауран,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Алпамыс батыра,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Акдала,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Алкея Маргулана,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"Родничок": дома переулка 1 Алчового,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1 Гипрозема,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1 Рыночного,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2 Рыночного,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Абрикосовой,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Алчовой,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Арычной,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Базарбай,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Болотной,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Виноградной,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Вишневой,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Грушевой,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Клубничной,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Лесной,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Магазинного,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Малиновой,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Мира,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Мира,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Ореховой,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Родниковой,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Рыночной,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"Родничок 1": дома 1-переулка Рыночного,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Бакшалы,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Мейирим,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Мейирим,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Самсар,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Акбакай,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Дастур,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Акшуак,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Актерек,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Дидар,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Магазинной,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Акиык,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Жаухар,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Кулагер,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Родникового,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Акбиик,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Шынар,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Акшатыр,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Тобылгы,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Акмоншак,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Акмоншак,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"Акжол": дома улицы Акбулак,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Узынтау,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Меруерт,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Несибе,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Балкарагай.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44, здание коммунального государственного учреждения "Школа-лицей № 3 отдела образования города Тараз управления образования акимата Жамбылской области".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27-28, 30-33, 36-37, 39, 41, 42, 44 микрорайона "Байтерек",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"Аэропорт": дома улицы Аэропорт,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Бериккара,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Бигельдинова,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Токтара Аубакирова,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Мусабаева,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Тулпар,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Томирис.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1-24 микрорайона "Ұлы Дала".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"Арай":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1-141В, 265 (нечетная сторона), 2А-188 (четная сторона) улицы Домалак Ана,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"Коктем": дома 1-115 (нечетная сторона) улицы Нурлана Абишева,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Нурлана Абишева,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Нурлана Абишева,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Нурлана Абишева,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Нурлана Абишева,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13-переулка Нурлана Абишева,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1-115 (нечетная сторона), 2-112 (четная сторона) улицы Шәкен Ниязбеков,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Ақирек,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Ақбастөбе,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Сынтас,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Сарыжаз,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Өренсай,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Маралды,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Нуркена Абдирова,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2-120 (четная сторона) улицы Айша биби.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"Бектобе", улица Асылтас 119, здание коммунального государственного учреждения "Средняя школа имени Амангелди отдела образования города Тараз управления образования акимата Жамбылской области".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"Бектобе":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1-33А (нечетная сторона), 2-48 (четная сторона) улицы Асылтас,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Кереге,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Шығанақ,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Жайлау,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Әулиекөл,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Жәдігер,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Нұршашу,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Керемет,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Бескена Абдраимова,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Нарбай Оразбекулы,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Пирали Жолшыбекова,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Замана,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Бектурсына Кулжабаева,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Асылмұра,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Мұнара,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Көрікті,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Жасын,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Сарытөбе,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Бескена Абдраимова,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Жасқыран,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 Ахмета Яссауи,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Құмкент,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Жаңатас,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Сарыағаш,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 Жана Курылыс-1, 2, 3, 4, 5, 6, 7.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"Арай":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1-185 (нечетная сторона), 2-374, 520, 654 (четная сторона) улицы Байдибек баба,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1-167, 229, 233, 253, 605 (нечетная сторона), 2-174А, 338, 368, 476, 484 (четная сторона) улицы Тайбурыл,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1-157А (нечетная сторона), 2-154А (четная сторона) улицы Майлыкожа,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1-69 (нечетная сторона), 2-92А (четная сторона) улицы Шота Руставели,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1-67 (нечетная сторона), 2-72 (четная сторона) улицы Мукана Атабаева,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1-53 (нечетная сторона), 2-68 (четная сторона) улицы Дуйсена Баянова,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2-46 (четная сторона) улицы Патшабека Тлеубаева.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25-30, 31, 31/1-31/3, 32-34, 35, 35/1-35/3, 37-38, 39, 39А, 40-41, 47-49 микрорайона "Ұлы Дала".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141, здание коммунального государственного учреждения "Средняя школа № 67 отдела образования города Тараз управления образования акимата Жамбылской области".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42-43, 50-52, 54, 56-75, 76-77, 78-81, 86, 88 микрорайона "Ұлы Дала",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257-341 (нечетная сторона), 252-342 (четная сторона) улицы Кошек батыра,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109-151 (нечетная сторона), 100-142 (четная сторона) улицы Чернышова.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141, здание коммунального государственного учреждения "Средняя школа № 67 отдела образования города Тараз управления образования акимата Жамбылской области".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102, 111, 112-127, 129, 129А, 130-140, 142-146, 147, 162 микрорайона "Ұлы Дала",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Бактыгерея Кулманова,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Естай,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Батырхана Шукенова,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 Жибек,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Шашкиной,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Шолпана Жандарбековой,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Мәшһүр Жүсіп,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Шаймерден Косшыгулулы,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Жакыпа Акбаева,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Кумана Тастанбекова,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Мурат Монкеулы,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Шернияз Жарылгасулы,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Султанбаева,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Аширбек Сыгай.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524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Дала", улица Жусипбека Елебекова 21, здание коммунального государственного учреждения "Средняя школа № 69 отдела образования города Тараз управления образования акимата Жамбылской области".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дома 44-46, 82, 82А, 83-85, 87, 89, 90, 90А, 90Б, 91, 91А, 91Б, 92, 92А, 93-99, 100, 100А, 101, 103-110 микрорайона "Ұлы Дала",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Телжан Шонанулы,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Биримжанова,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Султанахмета Кожыкова,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Хадишы Бокеевой,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Бикена Римовой,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Елебекова.";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решения дополнить строками следующего содержания: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525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22, здание коммунального государственного учреждения "Средняя школа № 66 отдела образования города Тараз управления образования акимата Жамбылской области".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Тараз, массив "Арай":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143-247 (нечетная сторона), 190-250 (четная сторона) улицы Домалак Ана,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187-239 (нечетная сторона), 376-480 (четная сторона) улицы Байдибек баба,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Кайсенова,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Шары Жиенкуловой,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Марау Ана,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Хиуаза Доспановой,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167А-207 (нечетная сторона), 176-212 (четная сторона) улицы Тайбурыл,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157Б-193 (нечетная сторона), 156-190 (четная сторона) улицы Майлыкожа,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69А-123 (нечетная сторона), 94-124 (четная сторона) улицы Шота Руставели,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69-127 (нечетная сторона), 74-124 (четная сторона) улицы Мукана Атабаева,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55-155 (нечетная сторона), 70-240В (четная сторона) улицы Дуйсена Баянова,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1-73 (нечетная сторона), 48-136 (четная сторона) улицы Патшабека Тлеубаева,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Ракымжана Кошкарбаева,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Розы Баглановой.".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Тараз.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4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