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77d24" w14:textId="4377d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both"/>
      </w:pPr>
      <w:r>
        <w:rPr>
          <w:rFonts w:ascii="Times New Roman"/>
          <w:b w:val="false"/>
          <w:i w:val="false"/>
          <w:color w:val="000000"/>
          <w:sz w:val="28"/>
        </w:rPr>
        <w:t>Решение акима города Тараз Жамбылской области от 29 января 2026 года № 2</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 выборах в Республике Казахстан",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По согласованию с Таразской городской территориальной избирательной комиссией образовать избирательные участки по городу Тараз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0"/>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 Тараз.</w:t>
      </w:r>
    </w:p>
    <w:bookmarkEnd w:id="0"/>
    <w:bookmarkStart w:name="z7" w:id="1"/>
    <w:p>
      <w:pPr>
        <w:spacing w:after="0"/>
        <w:ind w:left="0"/>
        <w:jc w:val="both"/>
      </w:pPr>
      <w:r>
        <w:rPr>
          <w:rFonts w:ascii="Times New Roman"/>
          <w:b w:val="false"/>
          <w:i w:val="false"/>
          <w:color w:val="000000"/>
          <w:sz w:val="28"/>
        </w:rPr>
        <w:t>
      3. Настоящее решение вводится в действие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Орынбеков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p>
          <w:p>
            <w:pPr>
              <w:spacing w:after="20"/>
              <w:ind w:left="20"/>
              <w:jc w:val="both"/>
            </w:pPr>
          </w:p>
          <w:p>
            <w:pPr>
              <w:spacing w:after="20"/>
              <w:ind w:left="20"/>
              <w:jc w:val="both"/>
            </w:pPr>
            <w:r>
              <w:rPr>
                <w:rFonts w:ascii="Times New Roman"/>
                <w:b w:val="false"/>
                <w:i/>
                <w:color w:val="000000"/>
                <w:sz w:val="20"/>
              </w:rPr>
              <w:t>Таразская городская территориальная</w:t>
            </w:r>
          </w:p>
          <w:p>
            <w:pPr>
              <w:spacing w:after="20"/>
              <w:ind w:left="20"/>
              <w:jc w:val="both"/>
            </w:pPr>
            <w:r>
              <w:rPr>
                <w:rFonts w:ascii="Times New Roman"/>
                <w:b w:val="false"/>
                <w:i/>
                <w:color w:val="000000"/>
                <w:sz w:val="20"/>
              </w:rPr>
              <w:t>избирательная комиссия</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города Тараз</w:t>
            </w:r>
            <w:r>
              <w:br/>
            </w:r>
            <w:r>
              <w:rPr>
                <w:rFonts w:ascii="Times New Roman"/>
                <w:b w:val="false"/>
                <w:i w:val="false"/>
                <w:color w:val="000000"/>
                <w:sz w:val="20"/>
              </w:rPr>
              <w:t>от 29 января 2026 года № 2</w:t>
            </w:r>
          </w:p>
        </w:tc>
      </w:tr>
    </w:tbl>
    <w:bookmarkStart w:name="z15" w:id="2"/>
    <w:p>
      <w:pPr>
        <w:spacing w:after="0"/>
        <w:ind w:left="0"/>
        <w:jc w:val="left"/>
      </w:pPr>
      <w:r>
        <w:rPr>
          <w:rFonts w:ascii="Times New Roman"/>
          <w:b/>
          <w:i w:val="false"/>
          <w:color w:val="000000"/>
        </w:rPr>
        <w:t xml:space="preserve"> Избирательные участки по городу Тараз</w:t>
      </w:r>
    </w:p>
    <w:bookmarkEnd w:id="2"/>
    <w:bookmarkStart w:name="z16" w:id="3"/>
    <w:p>
      <w:pPr>
        <w:spacing w:after="0"/>
        <w:ind w:left="0"/>
        <w:jc w:val="both"/>
      </w:pPr>
      <w:r>
        <w:rPr>
          <w:rFonts w:ascii="Times New Roman"/>
          <w:b w:val="false"/>
          <w:i w:val="false"/>
          <w:color w:val="000000"/>
          <w:sz w:val="28"/>
        </w:rPr>
        <w:t>
      Избирательный участок № 1</w:t>
      </w:r>
    </w:p>
    <w:bookmarkEnd w:id="3"/>
    <w:bookmarkStart w:name="z17" w:id="4"/>
    <w:p>
      <w:pPr>
        <w:spacing w:after="0"/>
        <w:ind w:left="0"/>
        <w:jc w:val="both"/>
      </w:pPr>
      <w:r>
        <w:rPr>
          <w:rFonts w:ascii="Times New Roman"/>
          <w:b w:val="false"/>
          <w:i w:val="false"/>
          <w:color w:val="000000"/>
          <w:sz w:val="28"/>
        </w:rPr>
        <w:t>
      Центр избирательного участка: город Тараз, массив "Барысхан", улица Ботамойнак 27, здание коммунального государственного учреждения "Средняя школа № 62 отдела образования города Тараз управления образования акимата Жамбылской области".</w:t>
      </w:r>
    </w:p>
    <w:bookmarkEnd w:id="4"/>
    <w:bookmarkStart w:name="z18" w:id="5"/>
    <w:p>
      <w:pPr>
        <w:spacing w:after="0"/>
        <w:ind w:left="0"/>
        <w:jc w:val="both"/>
      </w:pPr>
      <w:r>
        <w:rPr>
          <w:rFonts w:ascii="Times New Roman"/>
          <w:b w:val="false"/>
          <w:i w:val="false"/>
          <w:color w:val="000000"/>
          <w:sz w:val="28"/>
        </w:rPr>
        <w:t>
      Границы избирательного участка: город Тараз, массив "Карасай":</w:t>
      </w:r>
    </w:p>
    <w:bookmarkEnd w:id="5"/>
    <w:bookmarkStart w:name="z19" w:id="6"/>
    <w:p>
      <w:pPr>
        <w:spacing w:after="0"/>
        <w:ind w:left="0"/>
        <w:jc w:val="both"/>
      </w:pPr>
      <w:r>
        <w:rPr>
          <w:rFonts w:ascii="Times New Roman"/>
          <w:b w:val="false"/>
          <w:i w:val="false"/>
          <w:color w:val="000000"/>
          <w:sz w:val="28"/>
        </w:rPr>
        <w:t>
      дома улицы Сырдария,</w:t>
      </w:r>
    </w:p>
    <w:bookmarkEnd w:id="6"/>
    <w:bookmarkStart w:name="z20" w:id="7"/>
    <w:p>
      <w:pPr>
        <w:spacing w:after="0"/>
        <w:ind w:left="0"/>
        <w:jc w:val="both"/>
      </w:pPr>
      <w:r>
        <w:rPr>
          <w:rFonts w:ascii="Times New Roman"/>
          <w:b w:val="false"/>
          <w:i w:val="false"/>
          <w:color w:val="000000"/>
          <w:sz w:val="28"/>
        </w:rPr>
        <w:t>
      дома переулка Сырдария,</w:t>
      </w:r>
    </w:p>
    <w:bookmarkEnd w:id="7"/>
    <w:bookmarkStart w:name="z21" w:id="8"/>
    <w:p>
      <w:pPr>
        <w:spacing w:after="0"/>
        <w:ind w:left="0"/>
        <w:jc w:val="both"/>
      </w:pPr>
      <w:r>
        <w:rPr>
          <w:rFonts w:ascii="Times New Roman"/>
          <w:b w:val="false"/>
          <w:i w:val="false"/>
          <w:color w:val="000000"/>
          <w:sz w:val="28"/>
        </w:rPr>
        <w:t>
      дома переулка Акмолда,</w:t>
      </w:r>
    </w:p>
    <w:bookmarkEnd w:id="8"/>
    <w:bookmarkStart w:name="z22" w:id="9"/>
    <w:p>
      <w:pPr>
        <w:spacing w:after="0"/>
        <w:ind w:left="0"/>
        <w:jc w:val="both"/>
      </w:pPr>
      <w:r>
        <w:rPr>
          <w:rFonts w:ascii="Times New Roman"/>
          <w:b w:val="false"/>
          <w:i w:val="false"/>
          <w:color w:val="000000"/>
          <w:sz w:val="28"/>
        </w:rPr>
        <w:t>
      дома улицы Арычной,</w:t>
      </w:r>
    </w:p>
    <w:bookmarkEnd w:id="9"/>
    <w:bookmarkStart w:name="z23" w:id="10"/>
    <w:p>
      <w:pPr>
        <w:spacing w:after="0"/>
        <w:ind w:left="0"/>
        <w:jc w:val="both"/>
      </w:pPr>
      <w:r>
        <w:rPr>
          <w:rFonts w:ascii="Times New Roman"/>
          <w:b w:val="false"/>
          <w:i w:val="false"/>
          <w:color w:val="000000"/>
          <w:sz w:val="28"/>
        </w:rPr>
        <w:t>
      дома переулка Арычного,</w:t>
      </w:r>
    </w:p>
    <w:bookmarkEnd w:id="10"/>
    <w:bookmarkStart w:name="z24" w:id="11"/>
    <w:p>
      <w:pPr>
        <w:spacing w:after="0"/>
        <w:ind w:left="0"/>
        <w:jc w:val="both"/>
      </w:pPr>
      <w:r>
        <w:rPr>
          <w:rFonts w:ascii="Times New Roman"/>
          <w:b w:val="false"/>
          <w:i w:val="false"/>
          <w:color w:val="000000"/>
          <w:sz w:val="28"/>
        </w:rPr>
        <w:t>
      дома улицы Тилемис акына,</w:t>
      </w:r>
    </w:p>
    <w:bookmarkEnd w:id="11"/>
    <w:bookmarkStart w:name="z25" w:id="12"/>
    <w:p>
      <w:pPr>
        <w:spacing w:after="0"/>
        <w:ind w:left="0"/>
        <w:jc w:val="both"/>
      </w:pPr>
      <w:r>
        <w:rPr>
          <w:rFonts w:ascii="Times New Roman"/>
          <w:b w:val="false"/>
          <w:i w:val="false"/>
          <w:color w:val="000000"/>
          <w:sz w:val="28"/>
        </w:rPr>
        <w:t>
      дома тупика Дальнего,</w:t>
      </w:r>
    </w:p>
    <w:bookmarkEnd w:id="12"/>
    <w:bookmarkStart w:name="z26" w:id="13"/>
    <w:p>
      <w:pPr>
        <w:spacing w:after="0"/>
        <w:ind w:left="0"/>
        <w:jc w:val="both"/>
      </w:pPr>
      <w:r>
        <w:rPr>
          <w:rFonts w:ascii="Times New Roman"/>
          <w:b w:val="false"/>
          <w:i w:val="false"/>
          <w:color w:val="000000"/>
          <w:sz w:val="28"/>
        </w:rPr>
        <w:t>
      дома улицы Шаттык,</w:t>
      </w:r>
    </w:p>
    <w:bookmarkEnd w:id="13"/>
    <w:bookmarkStart w:name="z27" w:id="14"/>
    <w:p>
      <w:pPr>
        <w:spacing w:after="0"/>
        <w:ind w:left="0"/>
        <w:jc w:val="both"/>
      </w:pPr>
      <w:r>
        <w:rPr>
          <w:rFonts w:ascii="Times New Roman"/>
          <w:b w:val="false"/>
          <w:i w:val="false"/>
          <w:color w:val="000000"/>
          <w:sz w:val="28"/>
        </w:rPr>
        <w:t>
      дома переулка Шаттык,</w:t>
      </w:r>
    </w:p>
    <w:bookmarkEnd w:id="14"/>
    <w:bookmarkStart w:name="z28" w:id="15"/>
    <w:p>
      <w:pPr>
        <w:spacing w:after="0"/>
        <w:ind w:left="0"/>
        <w:jc w:val="both"/>
      </w:pPr>
      <w:r>
        <w:rPr>
          <w:rFonts w:ascii="Times New Roman"/>
          <w:b w:val="false"/>
          <w:i w:val="false"/>
          <w:color w:val="000000"/>
          <w:sz w:val="28"/>
        </w:rPr>
        <w:t>
      дома улицы Молдабаева,</w:t>
      </w:r>
    </w:p>
    <w:bookmarkEnd w:id="15"/>
    <w:bookmarkStart w:name="z29" w:id="16"/>
    <w:p>
      <w:pPr>
        <w:spacing w:after="0"/>
        <w:ind w:left="0"/>
        <w:jc w:val="both"/>
      </w:pPr>
      <w:r>
        <w:rPr>
          <w:rFonts w:ascii="Times New Roman"/>
          <w:b w:val="false"/>
          <w:i w:val="false"/>
          <w:color w:val="000000"/>
          <w:sz w:val="28"/>
        </w:rPr>
        <w:t>
      дома улицы Набережной,</w:t>
      </w:r>
    </w:p>
    <w:bookmarkEnd w:id="16"/>
    <w:bookmarkStart w:name="z30" w:id="17"/>
    <w:p>
      <w:pPr>
        <w:spacing w:after="0"/>
        <w:ind w:left="0"/>
        <w:jc w:val="both"/>
      </w:pPr>
      <w:r>
        <w:rPr>
          <w:rFonts w:ascii="Times New Roman"/>
          <w:b w:val="false"/>
          <w:i w:val="false"/>
          <w:color w:val="000000"/>
          <w:sz w:val="28"/>
        </w:rPr>
        <w:t>
      дома 2-переулка Набережного,</w:t>
      </w:r>
    </w:p>
    <w:bookmarkEnd w:id="17"/>
    <w:bookmarkStart w:name="z31" w:id="18"/>
    <w:p>
      <w:pPr>
        <w:spacing w:after="0"/>
        <w:ind w:left="0"/>
        <w:jc w:val="both"/>
      </w:pPr>
      <w:r>
        <w:rPr>
          <w:rFonts w:ascii="Times New Roman"/>
          <w:b w:val="false"/>
          <w:i w:val="false"/>
          <w:color w:val="000000"/>
          <w:sz w:val="28"/>
        </w:rPr>
        <w:t>
      дома тупика Набережного,</w:t>
      </w:r>
    </w:p>
    <w:bookmarkEnd w:id="18"/>
    <w:bookmarkStart w:name="z32" w:id="19"/>
    <w:p>
      <w:pPr>
        <w:spacing w:after="0"/>
        <w:ind w:left="0"/>
        <w:jc w:val="both"/>
      </w:pPr>
      <w:r>
        <w:rPr>
          <w:rFonts w:ascii="Times New Roman"/>
          <w:b w:val="false"/>
          <w:i w:val="false"/>
          <w:color w:val="000000"/>
          <w:sz w:val="28"/>
        </w:rPr>
        <w:t>
      дома улицы Ниязымбетова,</w:t>
      </w:r>
    </w:p>
    <w:bookmarkEnd w:id="19"/>
    <w:bookmarkStart w:name="z33" w:id="20"/>
    <w:p>
      <w:pPr>
        <w:spacing w:after="0"/>
        <w:ind w:left="0"/>
        <w:jc w:val="both"/>
      </w:pPr>
      <w:r>
        <w:rPr>
          <w:rFonts w:ascii="Times New Roman"/>
          <w:b w:val="false"/>
          <w:i w:val="false"/>
          <w:color w:val="000000"/>
          <w:sz w:val="28"/>
        </w:rPr>
        <w:t>
      дома переулка Ниязымбетова,</w:t>
      </w:r>
    </w:p>
    <w:bookmarkEnd w:id="20"/>
    <w:bookmarkStart w:name="z34" w:id="21"/>
    <w:p>
      <w:pPr>
        <w:spacing w:after="0"/>
        <w:ind w:left="0"/>
        <w:jc w:val="both"/>
      </w:pPr>
      <w:r>
        <w:rPr>
          <w:rFonts w:ascii="Times New Roman"/>
          <w:b w:val="false"/>
          <w:i w:val="false"/>
          <w:color w:val="000000"/>
          <w:sz w:val="28"/>
        </w:rPr>
        <w:t>
      дома переулка Полевого,</w:t>
      </w:r>
    </w:p>
    <w:bookmarkEnd w:id="21"/>
    <w:bookmarkStart w:name="z35" w:id="22"/>
    <w:p>
      <w:pPr>
        <w:spacing w:after="0"/>
        <w:ind w:left="0"/>
        <w:jc w:val="both"/>
      </w:pPr>
      <w:r>
        <w:rPr>
          <w:rFonts w:ascii="Times New Roman"/>
          <w:b w:val="false"/>
          <w:i w:val="false"/>
          <w:color w:val="000000"/>
          <w:sz w:val="28"/>
        </w:rPr>
        <w:t>
      дома улицы Сати Умбетбаева,</w:t>
      </w:r>
    </w:p>
    <w:bookmarkEnd w:id="22"/>
    <w:bookmarkStart w:name="z36" w:id="23"/>
    <w:p>
      <w:pPr>
        <w:spacing w:after="0"/>
        <w:ind w:left="0"/>
        <w:jc w:val="both"/>
      </w:pPr>
      <w:r>
        <w:rPr>
          <w:rFonts w:ascii="Times New Roman"/>
          <w:b w:val="false"/>
          <w:i w:val="false"/>
          <w:color w:val="000000"/>
          <w:sz w:val="28"/>
        </w:rPr>
        <w:t>
      дома переулка Сати Умбетбаева,</w:t>
      </w:r>
    </w:p>
    <w:bookmarkEnd w:id="23"/>
    <w:bookmarkStart w:name="z37" w:id="24"/>
    <w:p>
      <w:pPr>
        <w:spacing w:after="0"/>
        <w:ind w:left="0"/>
        <w:jc w:val="both"/>
      </w:pPr>
      <w:r>
        <w:rPr>
          <w:rFonts w:ascii="Times New Roman"/>
          <w:b w:val="false"/>
          <w:i w:val="false"/>
          <w:color w:val="000000"/>
          <w:sz w:val="28"/>
        </w:rPr>
        <w:t>
      дома улицы Жайлау,</w:t>
      </w:r>
    </w:p>
    <w:bookmarkEnd w:id="24"/>
    <w:bookmarkStart w:name="z38" w:id="25"/>
    <w:p>
      <w:pPr>
        <w:spacing w:after="0"/>
        <w:ind w:left="0"/>
        <w:jc w:val="both"/>
      </w:pPr>
      <w:r>
        <w:rPr>
          <w:rFonts w:ascii="Times New Roman"/>
          <w:b w:val="false"/>
          <w:i w:val="false"/>
          <w:color w:val="000000"/>
          <w:sz w:val="28"/>
        </w:rPr>
        <w:t>
      дома улицы Алмалы,</w:t>
      </w:r>
    </w:p>
    <w:bookmarkEnd w:id="25"/>
    <w:bookmarkStart w:name="z39" w:id="26"/>
    <w:p>
      <w:pPr>
        <w:spacing w:after="0"/>
        <w:ind w:left="0"/>
        <w:jc w:val="both"/>
      </w:pPr>
      <w:r>
        <w:rPr>
          <w:rFonts w:ascii="Times New Roman"/>
          <w:b w:val="false"/>
          <w:i w:val="false"/>
          <w:color w:val="000000"/>
          <w:sz w:val="28"/>
        </w:rPr>
        <w:t>
      дома улицы Сауытбек акына,</w:t>
      </w:r>
    </w:p>
    <w:bookmarkEnd w:id="26"/>
    <w:bookmarkStart w:name="z40" w:id="27"/>
    <w:p>
      <w:pPr>
        <w:spacing w:after="0"/>
        <w:ind w:left="0"/>
        <w:jc w:val="both"/>
      </w:pPr>
      <w:r>
        <w:rPr>
          <w:rFonts w:ascii="Times New Roman"/>
          <w:b w:val="false"/>
          <w:i w:val="false"/>
          <w:color w:val="000000"/>
          <w:sz w:val="28"/>
        </w:rPr>
        <w:t>
      дома улицы Речной,</w:t>
      </w:r>
    </w:p>
    <w:bookmarkEnd w:id="27"/>
    <w:bookmarkStart w:name="z41" w:id="28"/>
    <w:p>
      <w:pPr>
        <w:spacing w:after="0"/>
        <w:ind w:left="0"/>
        <w:jc w:val="both"/>
      </w:pPr>
      <w:r>
        <w:rPr>
          <w:rFonts w:ascii="Times New Roman"/>
          <w:b w:val="false"/>
          <w:i w:val="false"/>
          <w:color w:val="000000"/>
          <w:sz w:val="28"/>
        </w:rPr>
        <w:t>
      дома улицы Мукана Толебаева,</w:t>
      </w:r>
    </w:p>
    <w:bookmarkEnd w:id="28"/>
    <w:bookmarkStart w:name="z42" w:id="29"/>
    <w:p>
      <w:pPr>
        <w:spacing w:after="0"/>
        <w:ind w:left="0"/>
        <w:jc w:val="both"/>
      </w:pPr>
      <w:r>
        <w:rPr>
          <w:rFonts w:ascii="Times New Roman"/>
          <w:b w:val="false"/>
          <w:i w:val="false"/>
          <w:color w:val="000000"/>
          <w:sz w:val="28"/>
        </w:rPr>
        <w:t>
      дома переулка Узбекского,</w:t>
      </w:r>
    </w:p>
    <w:bookmarkEnd w:id="29"/>
    <w:bookmarkStart w:name="z43" w:id="30"/>
    <w:p>
      <w:pPr>
        <w:spacing w:after="0"/>
        <w:ind w:left="0"/>
        <w:jc w:val="both"/>
      </w:pPr>
      <w:r>
        <w:rPr>
          <w:rFonts w:ascii="Times New Roman"/>
          <w:b w:val="false"/>
          <w:i w:val="false"/>
          <w:color w:val="000000"/>
          <w:sz w:val="28"/>
        </w:rPr>
        <w:t>
      дома 4/1, 18, 34 проспекта Кенесары хана.</w:t>
      </w:r>
    </w:p>
    <w:bookmarkEnd w:id="30"/>
    <w:bookmarkStart w:name="z44" w:id="31"/>
    <w:p>
      <w:pPr>
        <w:spacing w:after="0"/>
        <w:ind w:left="0"/>
        <w:jc w:val="both"/>
      </w:pPr>
      <w:r>
        <w:rPr>
          <w:rFonts w:ascii="Times New Roman"/>
          <w:b w:val="false"/>
          <w:i w:val="false"/>
          <w:color w:val="000000"/>
          <w:sz w:val="28"/>
        </w:rPr>
        <w:t>
      Избирательный участок № 2</w:t>
      </w:r>
    </w:p>
    <w:bookmarkEnd w:id="31"/>
    <w:bookmarkStart w:name="z45" w:id="32"/>
    <w:p>
      <w:pPr>
        <w:spacing w:after="0"/>
        <w:ind w:left="0"/>
        <w:jc w:val="both"/>
      </w:pPr>
      <w:r>
        <w:rPr>
          <w:rFonts w:ascii="Times New Roman"/>
          <w:b w:val="false"/>
          <w:i w:val="false"/>
          <w:color w:val="000000"/>
          <w:sz w:val="28"/>
        </w:rPr>
        <w:t>
      Центр избирательного участка: город Тараз, улица Отеген батыра 47, здание коммунального государственного учреждения "Средняя школа № 6 отдела образования города Тараз управления образования акимата Жамбылской области".</w:t>
      </w:r>
    </w:p>
    <w:bookmarkEnd w:id="32"/>
    <w:bookmarkStart w:name="z46" w:id="33"/>
    <w:p>
      <w:pPr>
        <w:spacing w:after="0"/>
        <w:ind w:left="0"/>
        <w:jc w:val="both"/>
      </w:pPr>
      <w:r>
        <w:rPr>
          <w:rFonts w:ascii="Times New Roman"/>
          <w:b w:val="false"/>
          <w:i w:val="false"/>
          <w:color w:val="000000"/>
          <w:sz w:val="28"/>
        </w:rPr>
        <w:t>
      Границы избирательного участка: город Тараз, дома 9-105 (нечетная сторона), 2, 4-106 (четная сторона) улицы Андрея Сорокина,</w:t>
      </w:r>
    </w:p>
    <w:bookmarkEnd w:id="33"/>
    <w:bookmarkStart w:name="z47" w:id="34"/>
    <w:p>
      <w:pPr>
        <w:spacing w:after="0"/>
        <w:ind w:left="0"/>
        <w:jc w:val="both"/>
      </w:pPr>
      <w:r>
        <w:rPr>
          <w:rFonts w:ascii="Times New Roman"/>
          <w:b w:val="false"/>
          <w:i w:val="false"/>
          <w:color w:val="000000"/>
          <w:sz w:val="28"/>
        </w:rPr>
        <w:t>
      дома 1-переулка Андрея Сорокина,</w:t>
      </w:r>
    </w:p>
    <w:bookmarkEnd w:id="34"/>
    <w:bookmarkStart w:name="z48" w:id="35"/>
    <w:p>
      <w:pPr>
        <w:spacing w:after="0"/>
        <w:ind w:left="0"/>
        <w:jc w:val="both"/>
      </w:pPr>
      <w:r>
        <w:rPr>
          <w:rFonts w:ascii="Times New Roman"/>
          <w:b w:val="false"/>
          <w:i w:val="false"/>
          <w:color w:val="000000"/>
          <w:sz w:val="28"/>
        </w:rPr>
        <w:t>
      дома 2-переулка Андрея Сорокина,</w:t>
      </w:r>
    </w:p>
    <w:bookmarkEnd w:id="35"/>
    <w:bookmarkStart w:name="z49" w:id="36"/>
    <w:p>
      <w:pPr>
        <w:spacing w:after="0"/>
        <w:ind w:left="0"/>
        <w:jc w:val="both"/>
      </w:pPr>
      <w:r>
        <w:rPr>
          <w:rFonts w:ascii="Times New Roman"/>
          <w:b w:val="false"/>
          <w:i w:val="false"/>
          <w:color w:val="000000"/>
          <w:sz w:val="28"/>
        </w:rPr>
        <w:t>
      дома 1-59Б (нечетная сторона), 4-62 (четная сторона) 3-переулка Андрея Сорокина,</w:t>
      </w:r>
    </w:p>
    <w:bookmarkEnd w:id="36"/>
    <w:bookmarkStart w:name="z50" w:id="37"/>
    <w:p>
      <w:pPr>
        <w:spacing w:after="0"/>
        <w:ind w:left="0"/>
        <w:jc w:val="both"/>
      </w:pPr>
      <w:r>
        <w:rPr>
          <w:rFonts w:ascii="Times New Roman"/>
          <w:b w:val="false"/>
          <w:i w:val="false"/>
          <w:color w:val="000000"/>
          <w:sz w:val="28"/>
        </w:rPr>
        <w:t>
      дома 4-переулка Андрея Сорокина,</w:t>
      </w:r>
    </w:p>
    <w:bookmarkEnd w:id="37"/>
    <w:bookmarkStart w:name="z51" w:id="38"/>
    <w:p>
      <w:pPr>
        <w:spacing w:after="0"/>
        <w:ind w:left="0"/>
        <w:jc w:val="both"/>
      </w:pPr>
      <w:r>
        <w:rPr>
          <w:rFonts w:ascii="Times New Roman"/>
          <w:b w:val="false"/>
          <w:i w:val="false"/>
          <w:color w:val="000000"/>
          <w:sz w:val="28"/>
        </w:rPr>
        <w:t>
      дома 1А-47 (нечетная сторона), 18-86 (четная сторона) улицы Спандияра Кобеева,</w:t>
      </w:r>
    </w:p>
    <w:bookmarkEnd w:id="38"/>
    <w:bookmarkStart w:name="z52" w:id="39"/>
    <w:p>
      <w:pPr>
        <w:spacing w:after="0"/>
        <w:ind w:left="0"/>
        <w:jc w:val="both"/>
      </w:pPr>
      <w:r>
        <w:rPr>
          <w:rFonts w:ascii="Times New Roman"/>
          <w:b w:val="false"/>
          <w:i w:val="false"/>
          <w:color w:val="000000"/>
          <w:sz w:val="28"/>
        </w:rPr>
        <w:t>
      дома 1-105 (нечетная сторона), 2-42 (четная сторона) улицы Таласской,</w:t>
      </w:r>
    </w:p>
    <w:bookmarkEnd w:id="39"/>
    <w:bookmarkStart w:name="z53" w:id="40"/>
    <w:p>
      <w:pPr>
        <w:spacing w:after="0"/>
        <w:ind w:left="0"/>
        <w:jc w:val="both"/>
      </w:pPr>
      <w:r>
        <w:rPr>
          <w:rFonts w:ascii="Times New Roman"/>
          <w:b w:val="false"/>
          <w:i w:val="false"/>
          <w:color w:val="000000"/>
          <w:sz w:val="28"/>
        </w:rPr>
        <w:t>
      дома 1-переулка Таласского,</w:t>
      </w:r>
    </w:p>
    <w:bookmarkEnd w:id="40"/>
    <w:bookmarkStart w:name="z54" w:id="41"/>
    <w:p>
      <w:pPr>
        <w:spacing w:after="0"/>
        <w:ind w:left="0"/>
        <w:jc w:val="both"/>
      </w:pPr>
      <w:r>
        <w:rPr>
          <w:rFonts w:ascii="Times New Roman"/>
          <w:b w:val="false"/>
          <w:i w:val="false"/>
          <w:color w:val="000000"/>
          <w:sz w:val="28"/>
        </w:rPr>
        <w:t>
      дома 9-21 (нечетная сторона) 2-переулка Таласского,</w:t>
      </w:r>
    </w:p>
    <w:bookmarkEnd w:id="41"/>
    <w:bookmarkStart w:name="z55" w:id="42"/>
    <w:p>
      <w:pPr>
        <w:spacing w:after="0"/>
        <w:ind w:left="0"/>
        <w:jc w:val="both"/>
      </w:pPr>
      <w:r>
        <w:rPr>
          <w:rFonts w:ascii="Times New Roman"/>
          <w:b w:val="false"/>
          <w:i w:val="false"/>
          <w:color w:val="000000"/>
          <w:sz w:val="28"/>
        </w:rPr>
        <w:t>
      дома улицы Алишера Навои,</w:t>
      </w:r>
    </w:p>
    <w:bookmarkEnd w:id="42"/>
    <w:bookmarkStart w:name="z56" w:id="43"/>
    <w:p>
      <w:pPr>
        <w:spacing w:after="0"/>
        <w:ind w:left="0"/>
        <w:jc w:val="both"/>
      </w:pPr>
      <w:r>
        <w:rPr>
          <w:rFonts w:ascii="Times New Roman"/>
          <w:b w:val="false"/>
          <w:i w:val="false"/>
          <w:color w:val="000000"/>
          <w:sz w:val="28"/>
        </w:rPr>
        <w:t>
      дома 1-47 (нечетная сторона), 2-72 (четная сторона) улицы Ак жол,</w:t>
      </w:r>
    </w:p>
    <w:bookmarkEnd w:id="43"/>
    <w:bookmarkStart w:name="z57" w:id="44"/>
    <w:p>
      <w:pPr>
        <w:spacing w:after="0"/>
        <w:ind w:left="0"/>
        <w:jc w:val="both"/>
      </w:pPr>
      <w:r>
        <w:rPr>
          <w:rFonts w:ascii="Times New Roman"/>
          <w:b w:val="false"/>
          <w:i w:val="false"/>
          <w:color w:val="000000"/>
          <w:sz w:val="28"/>
        </w:rPr>
        <w:t>
      дома переулка Ак жол,</w:t>
      </w:r>
    </w:p>
    <w:bookmarkEnd w:id="44"/>
    <w:bookmarkStart w:name="z58" w:id="45"/>
    <w:p>
      <w:pPr>
        <w:spacing w:after="0"/>
        <w:ind w:left="0"/>
        <w:jc w:val="both"/>
      </w:pPr>
      <w:r>
        <w:rPr>
          <w:rFonts w:ascii="Times New Roman"/>
          <w:b w:val="false"/>
          <w:i w:val="false"/>
          <w:color w:val="000000"/>
          <w:sz w:val="28"/>
        </w:rPr>
        <w:t>
      дома улицы Цветочной,</w:t>
      </w:r>
    </w:p>
    <w:bookmarkEnd w:id="45"/>
    <w:bookmarkStart w:name="z59" w:id="46"/>
    <w:p>
      <w:pPr>
        <w:spacing w:after="0"/>
        <w:ind w:left="0"/>
        <w:jc w:val="both"/>
      </w:pPr>
      <w:r>
        <w:rPr>
          <w:rFonts w:ascii="Times New Roman"/>
          <w:b w:val="false"/>
          <w:i w:val="false"/>
          <w:color w:val="000000"/>
          <w:sz w:val="28"/>
        </w:rPr>
        <w:t>
      дома переулка Цветочного,</w:t>
      </w:r>
    </w:p>
    <w:bookmarkEnd w:id="46"/>
    <w:bookmarkStart w:name="z60" w:id="47"/>
    <w:p>
      <w:pPr>
        <w:spacing w:after="0"/>
        <w:ind w:left="0"/>
        <w:jc w:val="both"/>
      </w:pPr>
      <w:r>
        <w:rPr>
          <w:rFonts w:ascii="Times New Roman"/>
          <w:b w:val="false"/>
          <w:i w:val="false"/>
          <w:color w:val="000000"/>
          <w:sz w:val="28"/>
        </w:rPr>
        <w:t>
      дома 1-35 (нечетная сторона), 4-20 (четная сторона) улицы Дины Нурпеисовой,</w:t>
      </w:r>
    </w:p>
    <w:bookmarkEnd w:id="47"/>
    <w:bookmarkStart w:name="z61" w:id="48"/>
    <w:p>
      <w:pPr>
        <w:spacing w:after="0"/>
        <w:ind w:left="0"/>
        <w:jc w:val="both"/>
      </w:pPr>
      <w:r>
        <w:rPr>
          <w:rFonts w:ascii="Times New Roman"/>
          <w:b w:val="false"/>
          <w:i w:val="false"/>
          <w:color w:val="000000"/>
          <w:sz w:val="28"/>
        </w:rPr>
        <w:t>
      дома улицы Шмидта,</w:t>
      </w:r>
    </w:p>
    <w:bookmarkEnd w:id="48"/>
    <w:bookmarkStart w:name="z62" w:id="49"/>
    <w:p>
      <w:pPr>
        <w:spacing w:after="0"/>
        <w:ind w:left="0"/>
        <w:jc w:val="both"/>
      </w:pPr>
      <w:r>
        <w:rPr>
          <w:rFonts w:ascii="Times New Roman"/>
          <w:b w:val="false"/>
          <w:i w:val="false"/>
          <w:color w:val="000000"/>
          <w:sz w:val="28"/>
        </w:rPr>
        <w:t>
      дома улицы Курмангазы Сагырбайулы,</w:t>
      </w:r>
    </w:p>
    <w:bookmarkEnd w:id="49"/>
    <w:bookmarkStart w:name="z63" w:id="50"/>
    <w:p>
      <w:pPr>
        <w:spacing w:after="0"/>
        <w:ind w:left="0"/>
        <w:jc w:val="both"/>
      </w:pPr>
      <w:r>
        <w:rPr>
          <w:rFonts w:ascii="Times New Roman"/>
          <w:b w:val="false"/>
          <w:i w:val="false"/>
          <w:color w:val="000000"/>
          <w:sz w:val="28"/>
        </w:rPr>
        <w:t>
      дома 1-7 (нечетная сторона), 2-8 (четная сторона) 1-переулка Курмангазы Сагырбайулы,</w:t>
      </w:r>
    </w:p>
    <w:bookmarkEnd w:id="50"/>
    <w:bookmarkStart w:name="z64" w:id="51"/>
    <w:p>
      <w:pPr>
        <w:spacing w:after="0"/>
        <w:ind w:left="0"/>
        <w:jc w:val="both"/>
      </w:pPr>
      <w:r>
        <w:rPr>
          <w:rFonts w:ascii="Times New Roman"/>
          <w:b w:val="false"/>
          <w:i w:val="false"/>
          <w:color w:val="000000"/>
          <w:sz w:val="28"/>
        </w:rPr>
        <w:t>
      дома 2-переулка Курмангазы Сагырбайулы,</w:t>
      </w:r>
    </w:p>
    <w:bookmarkEnd w:id="51"/>
    <w:bookmarkStart w:name="z65" w:id="52"/>
    <w:p>
      <w:pPr>
        <w:spacing w:after="0"/>
        <w:ind w:left="0"/>
        <w:jc w:val="both"/>
      </w:pPr>
      <w:r>
        <w:rPr>
          <w:rFonts w:ascii="Times New Roman"/>
          <w:b w:val="false"/>
          <w:i w:val="false"/>
          <w:color w:val="000000"/>
          <w:sz w:val="28"/>
        </w:rPr>
        <w:t>
      дома улицыАлександра Фадеева,</w:t>
      </w:r>
    </w:p>
    <w:bookmarkEnd w:id="52"/>
    <w:bookmarkStart w:name="z66" w:id="53"/>
    <w:p>
      <w:pPr>
        <w:spacing w:after="0"/>
        <w:ind w:left="0"/>
        <w:jc w:val="both"/>
      </w:pPr>
      <w:r>
        <w:rPr>
          <w:rFonts w:ascii="Times New Roman"/>
          <w:b w:val="false"/>
          <w:i w:val="false"/>
          <w:color w:val="000000"/>
          <w:sz w:val="28"/>
        </w:rPr>
        <w:t>
      дома 25-71 (нечетная сторона) улицы Отеген батыра,</w:t>
      </w:r>
    </w:p>
    <w:bookmarkEnd w:id="53"/>
    <w:bookmarkStart w:name="z67" w:id="54"/>
    <w:p>
      <w:pPr>
        <w:spacing w:after="0"/>
        <w:ind w:left="0"/>
        <w:jc w:val="both"/>
      </w:pPr>
      <w:r>
        <w:rPr>
          <w:rFonts w:ascii="Times New Roman"/>
          <w:b w:val="false"/>
          <w:i w:val="false"/>
          <w:color w:val="000000"/>
          <w:sz w:val="28"/>
        </w:rPr>
        <w:t>
      дома 1-переулка Отеген батыра,</w:t>
      </w:r>
    </w:p>
    <w:bookmarkEnd w:id="54"/>
    <w:bookmarkStart w:name="z68" w:id="55"/>
    <w:p>
      <w:pPr>
        <w:spacing w:after="0"/>
        <w:ind w:left="0"/>
        <w:jc w:val="both"/>
      </w:pPr>
      <w:r>
        <w:rPr>
          <w:rFonts w:ascii="Times New Roman"/>
          <w:b w:val="false"/>
          <w:i w:val="false"/>
          <w:color w:val="000000"/>
          <w:sz w:val="28"/>
        </w:rPr>
        <w:t>
      дома 2-переулка Отеген батыра,</w:t>
      </w:r>
    </w:p>
    <w:bookmarkEnd w:id="55"/>
    <w:bookmarkStart w:name="z69" w:id="56"/>
    <w:p>
      <w:pPr>
        <w:spacing w:after="0"/>
        <w:ind w:left="0"/>
        <w:jc w:val="both"/>
      </w:pPr>
      <w:r>
        <w:rPr>
          <w:rFonts w:ascii="Times New Roman"/>
          <w:b w:val="false"/>
          <w:i w:val="false"/>
          <w:color w:val="000000"/>
          <w:sz w:val="28"/>
        </w:rPr>
        <w:t>
      дома 43-75 (нечетная сторона), 44-58 (четная сторона) улицы Ыбырая Алтынсарина,</w:t>
      </w:r>
    </w:p>
    <w:bookmarkEnd w:id="56"/>
    <w:bookmarkStart w:name="z70" w:id="57"/>
    <w:p>
      <w:pPr>
        <w:spacing w:after="0"/>
        <w:ind w:left="0"/>
        <w:jc w:val="both"/>
      </w:pPr>
      <w:r>
        <w:rPr>
          <w:rFonts w:ascii="Times New Roman"/>
          <w:b w:val="false"/>
          <w:i w:val="false"/>
          <w:color w:val="000000"/>
          <w:sz w:val="28"/>
        </w:rPr>
        <w:t>
      дома 11-25 (нечетная сторона), 10-20 (четная сторона) улицы Гончарова,</w:t>
      </w:r>
    </w:p>
    <w:bookmarkEnd w:id="57"/>
    <w:bookmarkStart w:name="z71" w:id="58"/>
    <w:p>
      <w:pPr>
        <w:spacing w:after="0"/>
        <w:ind w:left="0"/>
        <w:jc w:val="both"/>
      </w:pPr>
      <w:r>
        <w:rPr>
          <w:rFonts w:ascii="Times New Roman"/>
          <w:b w:val="false"/>
          <w:i w:val="false"/>
          <w:color w:val="000000"/>
          <w:sz w:val="28"/>
        </w:rPr>
        <w:t>
      дома улицы Тараса Шевченко.</w:t>
      </w:r>
    </w:p>
    <w:bookmarkEnd w:id="58"/>
    <w:bookmarkStart w:name="z72" w:id="59"/>
    <w:p>
      <w:pPr>
        <w:spacing w:after="0"/>
        <w:ind w:left="0"/>
        <w:jc w:val="both"/>
      </w:pPr>
      <w:r>
        <w:rPr>
          <w:rFonts w:ascii="Times New Roman"/>
          <w:b w:val="false"/>
          <w:i w:val="false"/>
          <w:color w:val="000000"/>
          <w:sz w:val="28"/>
        </w:rPr>
        <w:t>
      Избирательный участок № 3</w:t>
      </w:r>
    </w:p>
    <w:bookmarkEnd w:id="59"/>
    <w:bookmarkStart w:name="z73" w:id="60"/>
    <w:p>
      <w:pPr>
        <w:spacing w:after="0"/>
        <w:ind w:left="0"/>
        <w:jc w:val="both"/>
      </w:pPr>
      <w:r>
        <w:rPr>
          <w:rFonts w:ascii="Times New Roman"/>
          <w:b w:val="false"/>
          <w:i w:val="false"/>
          <w:color w:val="000000"/>
          <w:sz w:val="28"/>
        </w:rPr>
        <w:t>
      Центр избирательного участка: город Тараз, улица Отеген батыра 49, здание коммунального государственного казенного предприятия "Жамбылский индустриально-технологический колледж" управления образования акимата Жамбылской области.</w:t>
      </w:r>
    </w:p>
    <w:bookmarkEnd w:id="60"/>
    <w:bookmarkStart w:name="z74" w:id="61"/>
    <w:p>
      <w:pPr>
        <w:spacing w:after="0"/>
        <w:ind w:left="0"/>
        <w:jc w:val="both"/>
      </w:pPr>
      <w:r>
        <w:rPr>
          <w:rFonts w:ascii="Times New Roman"/>
          <w:b w:val="false"/>
          <w:i w:val="false"/>
          <w:color w:val="000000"/>
          <w:sz w:val="28"/>
        </w:rPr>
        <w:t>
      Границы избирательного участка: город Тараз, дома улицы Ныгметоллы Киикбаева,</w:t>
      </w:r>
    </w:p>
    <w:bookmarkEnd w:id="61"/>
    <w:bookmarkStart w:name="z75" w:id="62"/>
    <w:p>
      <w:pPr>
        <w:spacing w:after="0"/>
        <w:ind w:left="0"/>
        <w:jc w:val="both"/>
      </w:pPr>
      <w:r>
        <w:rPr>
          <w:rFonts w:ascii="Times New Roman"/>
          <w:b w:val="false"/>
          <w:i w:val="false"/>
          <w:color w:val="000000"/>
          <w:sz w:val="28"/>
        </w:rPr>
        <w:t>
      дома улицы Нурманбетова,</w:t>
      </w:r>
    </w:p>
    <w:bookmarkEnd w:id="62"/>
    <w:bookmarkStart w:name="z76" w:id="63"/>
    <w:p>
      <w:pPr>
        <w:spacing w:after="0"/>
        <w:ind w:left="0"/>
        <w:jc w:val="both"/>
      </w:pPr>
      <w:r>
        <w:rPr>
          <w:rFonts w:ascii="Times New Roman"/>
          <w:b w:val="false"/>
          <w:i w:val="false"/>
          <w:color w:val="000000"/>
          <w:sz w:val="28"/>
        </w:rPr>
        <w:t>
      дома улицы Акыртас,</w:t>
      </w:r>
    </w:p>
    <w:bookmarkEnd w:id="63"/>
    <w:bookmarkStart w:name="z77" w:id="64"/>
    <w:p>
      <w:pPr>
        <w:spacing w:after="0"/>
        <w:ind w:left="0"/>
        <w:jc w:val="both"/>
      </w:pPr>
      <w:r>
        <w:rPr>
          <w:rFonts w:ascii="Times New Roman"/>
          <w:b w:val="false"/>
          <w:i w:val="false"/>
          <w:color w:val="000000"/>
          <w:sz w:val="28"/>
        </w:rPr>
        <w:t>
      дома 93-131 (нечетная сторона) улицы Шокана Уалиханова,</w:t>
      </w:r>
    </w:p>
    <w:bookmarkEnd w:id="64"/>
    <w:bookmarkStart w:name="z78" w:id="65"/>
    <w:p>
      <w:pPr>
        <w:spacing w:after="0"/>
        <w:ind w:left="0"/>
        <w:jc w:val="both"/>
      </w:pPr>
      <w:r>
        <w:rPr>
          <w:rFonts w:ascii="Times New Roman"/>
          <w:b w:val="false"/>
          <w:i w:val="false"/>
          <w:color w:val="000000"/>
          <w:sz w:val="28"/>
        </w:rPr>
        <w:t>
      дома 2-16 (четная сторона) улицы Спандияра Кобеева,</w:t>
      </w:r>
    </w:p>
    <w:bookmarkEnd w:id="65"/>
    <w:bookmarkStart w:name="z79" w:id="66"/>
    <w:p>
      <w:pPr>
        <w:spacing w:after="0"/>
        <w:ind w:left="0"/>
        <w:jc w:val="both"/>
      </w:pPr>
      <w:r>
        <w:rPr>
          <w:rFonts w:ascii="Times New Roman"/>
          <w:b w:val="false"/>
          <w:i w:val="false"/>
          <w:color w:val="000000"/>
          <w:sz w:val="28"/>
        </w:rPr>
        <w:t>
      дома 1-7 (нечетная сторона), 2-22 (четная сторона) 2-переулка Таласского,</w:t>
      </w:r>
    </w:p>
    <w:bookmarkEnd w:id="66"/>
    <w:bookmarkStart w:name="z80" w:id="67"/>
    <w:p>
      <w:pPr>
        <w:spacing w:after="0"/>
        <w:ind w:left="0"/>
        <w:jc w:val="both"/>
      </w:pPr>
      <w:r>
        <w:rPr>
          <w:rFonts w:ascii="Times New Roman"/>
          <w:b w:val="false"/>
          <w:i w:val="false"/>
          <w:color w:val="000000"/>
          <w:sz w:val="28"/>
        </w:rPr>
        <w:t>
      дома 1-41 (нечетная сторона), 2-42 (четная сторона) улицы Ыбырая Алтынсарина,</w:t>
      </w:r>
    </w:p>
    <w:bookmarkEnd w:id="67"/>
    <w:bookmarkStart w:name="z81" w:id="68"/>
    <w:p>
      <w:pPr>
        <w:spacing w:after="0"/>
        <w:ind w:left="0"/>
        <w:jc w:val="both"/>
      </w:pPr>
      <w:r>
        <w:rPr>
          <w:rFonts w:ascii="Times New Roman"/>
          <w:b w:val="false"/>
          <w:i w:val="false"/>
          <w:color w:val="000000"/>
          <w:sz w:val="28"/>
        </w:rPr>
        <w:t>
      дома тупика Ыбырая Алтынсарина,</w:t>
      </w:r>
    </w:p>
    <w:bookmarkEnd w:id="68"/>
    <w:bookmarkStart w:name="z82" w:id="69"/>
    <w:p>
      <w:pPr>
        <w:spacing w:after="0"/>
        <w:ind w:left="0"/>
        <w:jc w:val="both"/>
      </w:pPr>
      <w:r>
        <w:rPr>
          <w:rFonts w:ascii="Times New Roman"/>
          <w:b w:val="false"/>
          <w:i w:val="false"/>
          <w:color w:val="000000"/>
          <w:sz w:val="28"/>
        </w:rPr>
        <w:t>
      дома улицы Полевой,</w:t>
      </w:r>
    </w:p>
    <w:bookmarkEnd w:id="69"/>
    <w:bookmarkStart w:name="z83" w:id="70"/>
    <w:p>
      <w:pPr>
        <w:spacing w:after="0"/>
        <w:ind w:left="0"/>
        <w:jc w:val="both"/>
      </w:pPr>
      <w:r>
        <w:rPr>
          <w:rFonts w:ascii="Times New Roman"/>
          <w:b w:val="false"/>
          <w:i w:val="false"/>
          <w:color w:val="000000"/>
          <w:sz w:val="28"/>
        </w:rPr>
        <w:t>
      дома 9-17А (нечетная сторона), 10-18 (четная сторона) 1-переулка Курмангазы Сагырбайулы,</w:t>
      </w:r>
    </w:p>
    <w:bookmarkEnd w:id="70"/>
    <w:bookmarkStart w:name="z84" w:id="71"/>
    <w:p>
      <w:pPr>
        <w:spacing w:after="0"/>
        <w:ind w:left="0"/>
        <w:jc w:val="both"/>
      </w:pPr>
      <w:r>
        <w:rPr>
          <w:rFonts w:ascii="Times New Roman"/>
          <w:b w:val="false"/>
          <w:i w:val="false"/>
          <w:color w:val="000000"/>
          <w:sz w:val="28"/>
        </w:rPr>
        <w:t>
      дома улицы Московской,</w:t>
      </w:r>
    </w:p>
    <w:bookmarkEnd w:id="71"/>
    <w:bookmarkStart w:name="z85" w:id="72"/>
    <w:p>
      <w:pPr>
        <w:spacing w:after="0"/>
        <w:ind w:left="0"/>
        <w:jc w:val="both"/>
      </w:pPr>
      <w:r>
        <w:rPr>
          <w:rFonts w:ascii="Times New Roman"/>
          <w:b w:val="false"/>
          <w:i w:val="false"/>
          <w:color w:val="000000"/>
          <w:sz w:val="28"/>
        </w:rPr>
        <w:t>
      дома 1-23 (нечетная сторона), 2-16 (четная сторона) улицы Отеген батыра,</w:t>
      </w:r>
    </w:p>
    <w:bookmarkEnd w:id="72"/>
    <w:bookmarkStart w:name="z86" w:id="73"/>
    <w:p>
      <w:pPr>
        <w:spacing w:after="0"/>
        <w:ind w:left="0"/>
        <w:jc w:val="both"/>
      </w:pPr>
      <w:r>
        <w:rPr>
          <w:rFonts w:ascii="Times New Roman"/>
          <w:b w:val="false"/>
          <w:i w:val="false"/>
          <w:color w:val="000000"/>
          <w:sz w:val="28"/>
        </w:rPr>
        <w:t>
      дома 39/1-69 (нечетная сторона), 2-28 (четная сторона) улицы Жаугаш батыра,</w:t>
      </w:r>
    </w:p>
    <w:bookmarkEnd w:id="73"/>
    <w:bookmarkStart w:name="z87" w:id="74"/>
    <w:p>
      <w:pPr>
        <w:spacing w:after="0"/>
        <w:ind w:left="0"/>
        <w:jc w:val="both"/>
      </w:pPr>
      <w:r>
        <w:rPr>
          <w:rFonts w:ascii="Times New Roman"/>
          <w:b w:val="false"/>
          <w:i w:val="false"/>
          <w:color w:val="000000"/>
          <w:sz w:val="28"/>
        </w:rPr>
        <w:t>
      дома улицы 2-Жаугаш батыра,</w:t>
      </w:r>
    </w:p>
    <w:bookmarkEnd w:id="74"/>
    <w:bookmarkStart w:name="z88" w:id="75"/>
    <w:p>
      <w:pPr>
        <w:spacing w:after="0"/>
        <w:ind w:left="0"/>
        <w:jc w:val="both"/>
      </w:pPr>
      <w:r>
        <w:rPr>
          <w:rFonts w:ascii="Times New Roman"/>
          <w:b w:val="false"/>
          <w:i w:val="false"/>
          <w:color w:val="000000"/>
          <w:sz w:val="28"/>
        </w:rPr>
        <w:t>
      дома 2-переулка Жаугаш батыра,</w:t>
      </w:r>
    </w:p>
    <w:bookmarkEnd w:id="75"/>
    <w:bookmarkStart w:name="z89" w:id="76"/>
    <w:p>
      <w:pPr>
        <w:spacing w:after="0"/>
        <w:ind w:left="0"/>
        <w:jc w:val="both"/>
      </w:pPr>
      <w:r>
        <w:rPr>
          <w:rFonts w:ascii="Times New Roman"/>
          <w:b w:val="false"/>
          <w:i w:val="false"/>
          <w:color w:val="000000"/>
          <w:sz w:val="28"/>
        </w:rPr>
        <w:t>
      дома 1-7А (нечетная сторона), 2А, 2Б, 2В улицы Андрея Сорокина,</w:t>
      </w:r>
    </w:p>
    <w:bookmarkEnd w:id="76"/>
    <w:bookmarkStart w:name="z90" w:id="77"/>
    <w:p>
      <w:pPr>
        <w:spacing w:after="0"/>
        <w:ind w:left="0"/>
        <w:jc w:val="both"/>
      </w:pPr>
      <w:r>
        <w:rPr>
          <w:rFonts w:ascii="Times New Roman"/>
          <w:b w:val="false"/>
          <w:i w:val="false"/>
          <w:color w:val="000000"/>
          <w:sz w:val="28"/>
        </w:rPr>
        <w:t>
      дома улицы Театральной,</w:t>
      </w:r>
    </w:p>
    <w:bookmarkEnd w:id="77"/>
    <w:bookmarkStart w:name="z91" w:id="78"/>
    <w:p>
      <w:pPr>
        <w:spacing w:after="0"/>
        <w:ind w:left="0"/>
        <w:jc w:val="both"/>
      </w:pPr>
      <w:r>
        <w:rPr>
          <w:rFonts w:ascii="Times New Roman"/>
          <w:b w:val="false"/>
          <w:i w:val="false"/>
          <w:color w:val="000000"/>
          <w:sz w:val="28"/>
        </w:rPr>
        <w:t>
      дома переулка Театрального,</w:t>
      </w:r>
    </w:p>
    <w:bookmarkEnd w:id="78"/>
    <w:bookmarkStart w:name="z92" w:id="79"/>
    <w:p>
      <w:pPr>
        <w:spacing w:after="0"/>
        <w:ind w:left="0"/>
        <w:jc w:val="both"/>
      </w:pPr>
      <w:r>
        <w:rPr>
          <w:rFonts w:ascii="Times New Roman"/>
          <w:b w:val="false"/>
          <w:i w:val="false"/>
          <w:color w:val="000000"/>
          <w:sz w:val="28"/>
        </w:rPr>
        <w:t>
      дома улицы Рафинадной,</w:t>
      </w:r>
    </w:p>
    <w:bookmarkEnd w:id="79"/>
    <w:bookmarkStart w:name="z93" w:id="80"/>
    <w:p>
      <w:pPr>
        <w:spacing w:after="0"/>
        <w:ind w:left="0"/>
        <w:jc w:val="both"/>
      </w:pPr>
      <w:r>
        <w:rPr>
          <w:rFonts w:ascii="Times New Roman"/>
          <w:b w:val="false"/>
          <w:i w:val="false"/>
          <w:color w:val="000000"/>
          <w:sz w:val="28"/>
        </w:rPr>
        <w:t>
      дома переулка Рафинадного,</w:t>
      </w:r>
    </w:p>
    <w:bookmarkEnd w:id="80"/>
    <w:bookmarkStart w:name="z94" w:id="81"/>
    <w:p>
      <w:pPr>
        <w:spacing w:after="0"/>
        <w:ind w:left="0"/>
        <w:jc w:val="both"/>
      </w:pPr>
      <w:r>
        <w:rPr>
          <w:rFonts w:ascii="Times New Roman"/>
          <w:b w:val="false"/>
          <w:i w:val="false"/>
          <w:color w:val="000000"/>
          <w:sz w:val="28"/>
        </w:rPr>
        <w:t>
      дома улицы Мухтара Ауезова,</w:t>
      </w:r>
    </w:p>
    <w:bookmarkEnd w:id="81"/>
    <w:bookmarkStart w:name="z95" w:id="82"/>
    <w:p>
      <w:pPr>
        <w:spacing w:after="0"/>
        <w:ind w:left="0"/>
        <w:jc w:val="both"/>
      </w:pPr>
      <w:r>
        <w:rPr>
          <w:rFonts w:ascii="Times New Roman"/>
          <w:b w:val="false"/>
          <w:i w:val="false"/>
          <w:color w:val="000000"/>
          <w:sz w:val="28"/>
        </w:rPr>
        <w:t>
      дома 1-9 (нечетная сторона), 2-8 (четная сторона) улицы Гончарова.</w:t>
      </w:r>
    </w:p>
    <w:bookmarkEnd w:id="82"/>
    <w:bookmarkStart w:name="z96" w:id="83"/>
    <w:p>
      <w:pPr>
        <w:spacing w:after="0"/>
        <w:ind w:left="0"/>
        <w:jc w:val="both"/>
      </w:pPr>
      <w:r>
        <w:rPr>
          <w:rFonts w:ascii="Times New Roman"/>
          <w:b w:val="false"/>
          <w:i w:val="false"/>
          <w:color w:val="000000"/>
          <w:sz w:val="28"/>
        </w:rPr>
        <w:t>
      Избирательный участок № 4</w:t>
      </w:r>
    </w:p>
    <w:bookmarkEnd w:id="83"/>
    <w:bookmarkStart w:name="z97" w:id="84"/>
    <w:p>
      <w:pPr>
        <w:spacing w:after="0"/>
        <w:ind w:left="0"/>
        <w:jc w:val="both"/>
      </w:pPr>
      <w:r>
        <w:rPr>
          <w:rFonts w:ascii="Times New Roman"/>
          <w:b w:val="false"/>
          <w:i w:val="false"/>
          <w:color w:val="000000"/>
          <w:sz w:val="28"/>
        </w:rPr>
        <w:t>
      Центр избирательного участка: город Тараз, улица Жаугаш батыра 4А, здание коммунального государственного учреждения "Средняя школа № 22 отдела образования города Тараз управления образования акимата Жамбылской области".</w:t>
      </w:r>
    </w:p>
    <w:bookmarkEnd w:id="84"/>
    <w:bookmarkStart w:name="z98" w:id="85"/>
    <w:p>
      <w:pPr>
        <w:spacing w:after="0"/>
        <w:ind w:left="0"/>
        <w:jc w:val="both"/>
      </w:pPr>
      <w:r>
        <w:rPr>
          <w:rFonts w:ascii="Times New Roman"/>
          <w:b w:val="false"/>
          <w:i w:val="false"/>
          <w:color w:val="000000"/>
          <w:sz w:val="28"/>
        </w:rPr>
        <w:t>
      Границы избирательного участка: город Тараз, дома улицы Айнаколь,</w:t>
      </w:r>
    </w:p>
    <w:bookmarkEnd w:id="85"/>
    <w:bookmarkStart w:name="z99" w:id="86"/>
    <w:p>
      <w:pPr>
        <w:spacing w:after="0"/>
        <w:ind w:left="0"/>
        <w:jc w:val="both"/>
      </w:pPr>
      <w:r>
        <w:rPr>
          <w:rFonts w:ascii="Times New Roman"/>
          <w:b w:val="false"/>
          <w:i w:val="false"/>
          <w:color w:val="000000"/>
          <w:sz w:val="28"/>
        </w:rPr>
        <w:t>
      дома проезда Айнаколь,</w:t>
      </w:r>
    </w:p>
    <w:bookmarkEnd w:id="86"/>
    <w:bookmarkStart w:name="z100" w:id="87"/>
    <w:p>
      <w:pPr>
        <w:spacing w:after="0"/>
        <w:ind w:left="0"/>
        <w:jc w:val="both"/>
      </w:pPr>
      <w:r>
        <w:rPr>
          <w:rFonts w:ascii="Times New Roman"/>
          <w:b w:val="false"/>
          <w:i w:val="false"/>
          <w:color w:val="000000"/>
          <w:sz w:val="28"/>
        </w:rPr>
        <w:t>
      дома улицы Окым-Кортыс,</w:t>
      </w:r>
    </w:p>
    <w:bookmarkEnd w:id="87"/>
    <w:bookmarkStart w:name="z101" w:id="88"/>
    <w:p>
      <w:pPr>
        <w:spacing w:after="0"/>
        <w:ind w:left="0"/>
        <w:jc w:val="both"/>
      </w:pPr>
      <w:r>
        <w:rPr>
          <w:rFonts w:ascii="Times New Roman"/>
          <w:b w:val="false"/>
          <w:i w:val="false"/>
          <w:color w:val="000000"/>
          <w:sz w:val="28"/>
        </w:rPr>
        <w:t>
      дома улицы Моисея Урицкого,</w:t>
      </w:r>
    </w:p>
    <w:bookmarkEnd w:id="88"/>
    <w:bookmarkStart w:name="z102" w:id="89"/>
    <w:p>
      <w:pPr>
        <w:spacing w:after="0"/>
        <w:ind w:left="0"/>
        <w:jc w:val="both"/>
      </w:pPr>
      <w:r>
        <w:rPr>
          <w:rFonts w:ascii="Times New Roman"/>
          <w:b w:val="false"/>
          <w:i w:val="false"/>
          <w:color w:val="000000"/>
          <w:sz w:val="28"/>
        </w:rPr>
        <w:t>
      дома 1-переулка Моисея Урицкого,</w:t>
      </w:r>
    </w:p>
    <w:bookmarkEnd w:id="89"/>
    <w:bookmarkStart w:name="z103" w:id="90"/>
    <w:p>
      <w:pPr>
        <w:spacing w:after="0"/>
        <w:ind w:left="0"/>
        <w:jc w:val="both"/>
      </w:pPr>
      <w:r>
        <w:rPr>
          <w:rFonts w:ascii="Times New Roman"/>
          <w:b w:val="false"/>
          <w:i w:val="false"/>
          <w:color w:val="000000"/>
          <w:sz w:val="28"/>
        </w:rPr>
        <w:t>
      дома 2-переулка Моисея Урицкого,</w:t>
      </w:r>
    </w:p>
    <w:bookmarkEnd w:id="90"/>
    <w:bookmarkStart w:name="z104" w:id="91"/>
    <w:p>
      <w:pPr>
        <w:spacing w:after="0"/>
        <w:ind w:left="0"/>
        <w:jc w:val="both"/>
      </w:pPr>
      <w:r>
        <w:rPr>
          <w:rFonts w:ascii="Times New Roman"/>
          <w:b w:val="false"/>
          <w:i w:val="false"/>
          <w:color w:val="000000"/>
          <w:sz w:val="28"/>
        </w:rPr>
        <w:t>
      дома 1-91А (нечетная сторона), 2-88 (четная сторона) улицы Шокана Уалиханова,</w:t>
      </w:r>
    </w:p>
    <w:bookmarkEnd w:id="91"/>
    <w:bookmarkStart w:name="z105" w:id="92"/>
    <w:p>
      <w:pPr>
        <w:spacing w:after="0"/>
        <w:ind w:left="0"/>
        <w:jc w:val="both"/>
      </w:pPr>
      <w:r>
        <w:rPr>
          <w:rFonts w:ascii="Times New Roman"/>
          <w:b w:val="false"/>
          <w:i w:val="false"/>
          <w:color w:val="000000"/>
          <w:sz w:val="28"/>
        </w:rPr>
        <w:t>
      дома 1-переулка Шокана Уалиханова,</w:t>
      </w:r>
    </w:p>
    <w:bookmarkEnd w:id="92"/>
    <w:bookmarkStart w:name="z106" w:id="93"/>
    <w:p>
      <w:pPr>
        <w:spacing w:after="0"/>
        <w:ind w:left="0"/>
        <w:jc w:val="both"/>
      </w:pPr>
      <w:r>
        <w:rPr>
          <w:rFonts w:ascii="Times New Roman"/>
          <w:b w:val="false"/>
          <w:i w:val="false"/>
          <w:color w:val="000000"/>
          <w:sz w:val="28"/>
        </w:rPr>
        <w:t>
      дома 2-переулка Шокана Уалиханова,</w:t>
      </w:r>
    </w:p>
    <w:bookmarkEnd w:id="93"/>
    <w:bookmarkStart w:name="z107" w:id="94"/>
    <w:p>
      <w:pPr>
        <w:spacing w:after="0"/>
        <w:ind w:left="0"/>
        <w:jc w:val="both"/>
      </w:pPr>
      <w:r>
        <w:rPr>
          <w:rFonts w:ascii="Times New Roman"/>
          <w:b w:val="false"/>
          <w:i w:val="false"/>
          <w:color w:val="000000"/>
          <w:sz w:val="28"/>
        </w:rPr>
        <w:t>
      дома 3-переулка Шокана Уалиханова,</w:t>
      </w:r>
    </w:p>
    <w:bookmarkEnd w:id="94"/>
    <w:bookmarkStart w:name="z108" w:id="95"/>
    <w:p>
      <w:pPr>
        <w:spacing w:after="0"/>
        <w:ind w:left="0"/>
        <w:jc w:val="both"/>
      </w:pPr>
      <w:r>
        <w:rPr>
          <w:rFonts w:ascii="Times New Roman"/>
          <w:b w:val="false"/>
          <w:i w:val="false"/>
          <w:color w:val="000000"/>
          <w:sz w:val="28"/>
        </w:rPr>
        <w:t>
      дома 4-переулка Шокана Уалиханова,</w:t>
      </w:r>
    </w:p>
    <w:bookmarkEnd w:id="95"/>
    <w:bookmarkStart w:name="z109" w:id="96"/>
    <w:p>
      <w:pPr>
        <w:spacing w:after="0"/>
        <w:ind w:left="0"/>
        <w:jc w:val="both"/>
      </w:pPr>
      <w:r>
        <w:rPr>
          <w:rFonts w:ascii="Times New Roman"/>
          <w:b w:val="false"/>
          <w:i w:val="false"/>
          <w:color w:val="000000"/>
          <w:sz w:val="28"/>
        </w:rPr>
        <w:t>
      дома 5-переулка Шокана Уалиханова,</w:t>
      </w:r>
    </w:p>
    <w:bookmarkEnd w:id="96"/>
    <w:bookmarkStart w:name="z110" w:id="97"/>
    <w:p>
      <w:pPr>
        <w:spacing w:after="0"/>
        <w:ind w:left="0"/>
        <w:jc w:val="both"/>
      </w:pPr>
      <w:r>
        <w:rPr>
          <w:rFonts w:ascii="Times New Roman"/>
          <w:b w:val="false"/>
          <w:i w:val="false"/>
          <w:color w:val="000000"/>
          <w:sz w:val="28"/>
        </w:rPr>
        <w:t>
      дома улицы Мусы Жалила,</w:t>
      </w:r>
    </w:p>
    <w:bookmarkEnd w:id="97"/>
    <w:bookmarkStart w:name="z111" w:id="98"/>
    <w:p>
      <w:pPr>
        <w:spacing w:after="0"/>
        <w:ind w:left="0"/>
        <w:jc w:val="both"/>
      </w:pPr>
      <w:r>
        <w:rPr>
          <w:rFonts w:ascii="Times New Roman"/>
          <w:b w:val="false"/>
          <w:i w:val="false"/>
          <w:color w:val="000000"/>
          <w:sz w:val="28"/>
        </w:rPr>
        <w:t>
      дома переулка Мусы Жалила,</w:t>
      </w:r>
    </w:p>
    <w:bookmarkEnd w:id="98"/>
    <w:bookmarkStart w:name="z112" w:id="99"/>
    <w:p>
      <w:pPr>
        <w:spacing w:after="0"/>
        <w:ind w:left="0"/>
        <w:jc w:val="both"/>
      </w:pPr>
      <w:r>
        <w:rPr>
          <w:rFonts w:ascii="Times New Roman"/>
          <w:b w:val="false"/>
          <w:i w:val="false"/>
          <w:color w:val="000000"/>
          <w:sz w:val="28"/>
        </w:rPr>
        <w:t>
      дома улицы Қияқты,</w:t>
      </w:r>
    </w:p>
    <w:bookmarkEnd w:id="99"/>
    <w:bookmarkStart w:name="z113" w:id="100"/>
    <w:p>
      <w:pPr>
        <w:spacing w:after="0"/>
        <w:ind w:left="0"/>
        <w:jc w:val="both"/>
      </w:pPr>
      <w:r>
        <w:rPr>
          <w:rFonts w:ascii="Times New Roman"/>
          <w:b w:val="false"/>
          <w:i w:val="false"/>
          <w:color w:val="000000"/>
          <w:sz w:val="28"/>
        </w:rPr>
        <w:t>
      дома улицы Бесшатыр,</w:t>
      </w:r>
    </w:p>
    <w:bookmarkEnd w:id="100"/>
    <w:bookmarkStart w:name="z114" w:id="101"/>
    <w:p>
      <w:pPr>
        <w:spacing w:after="0"/>
        <w:ind w:left="0"/>
        <w:jc w:val="both"/>
      </w:pPr>
      <w:r>
        <w:rPr>
          <w:rFonts w:ascii="Times New Roman"/>
          <w:b w:val="false"/>
          <w:i w:val="false"/>
          <w:color w:val="000000"/>
          <w:sz w:val="28"/>
        </w:rPr>
        <w:t>
      дома улицы Көкжазық,</w:t>
      </w:r>
    </w:p>
    <w:bookmarkEnd w:id="101"/>
    <w:bookmarkStart w:name="z115" w:id="102"/>
    <w:p>
      <w:pPr>
        <w:spacing w:after="0"/>
        <w:ind w:left="0"/>
        <w:jc w:val="both"/>
      </w:pPr>
      <w:r>
        <w:rPr>
          <w:rFonts w:ascii="Times New Roman"/>
          <w:b w:val="false"/>
          <w:i w:val="false"/>
          <w:color w:val="000000"/>
          <w:sz w:val="28"/>
        </w:rPr>
        <w:t>
      дома улицы Шымқорған,</w:t>
      </w:r>
    </w:p>
    <w:bookmarkEnd w:id="102"/>
    <w:bookmarkStart w:name="z116" w:id="103"/>
    <w:p>
      <w:pPr>
        <w:spacing w:after="0"/>
        <w:ind w:left="0"/>
        <w:jc w:val="both"/>
      </w:pPr>
      <w:r>
        <w:rPr>
          <w:rFonts w:ascii="Times New Roman"/>
          <w:b w:val="false"/>
          <w:i w:val="false"/>
          <w:color w:val="000000"/>
          <w:sz w:val="28"/>
        </w:rPr>
        <w:t>
      дома улицы Шөлтөбе,</w:t>
      </w:r>
    </w:p>
    <w:bookmarkEnd w:id="103"/>
    <w:bookmarkStart w:name="z117" w:id="104"/>
    <w:p>
      <w:pPr>
        <w:spacing w:after="0"/>
        <w:ind w:left="0"/>
        <w:jc w:val="both"/>
      </w:pPr>
      <w:r>
        <w:rPr>
          <w:rFonts w:ascii="Times New Roman"/>
          <w:b w:val="false"/>
          <w:i w:val="false"/>
          <w:color w:val="000000"/>
          <w:sz w:val="28"/>
        </w:rPr>
        <w:t>
      дома 1-37Б (нечетная сторона) улицы Жаугаш батыра,</w:t>
      </w:r>
    </w:p>
    <w:bookmarkEnd w:id="104"/>
    <w:bookmarkStart w:name="z118" w:id="105"/>
    <w:p>
      <w:pPr>
        <w:spacing w:after="0"/>
        <w:ind w:left="0"/>
        <w:jc w:val="both"/>
      </w:pPr>
      <w:r>
        <w:rPr>
          <w:rFonts w:ascii="Times New Roman"/>
          <w:b w:val="false"/>
          <w:i w:val="false"/>
          <w:color w:val="000000"/>
          <w:sz w:val="28"/>
        </w:rPr>
        <w:t>
      дома тупика Жаугаш батыра.</w:t>
      </w:r>
    </w:p>
    <w:bookmarkEnd w:id="105"/>
    <w:bookmarkStart w:name="z119" w:id="106"/>
    <w:p>
      <w:pPr>
        <w:spacing w:after="0"/>
        <w:ind w:left="0"/>
        <w:jc w:val="both"/>
      </w:pPr>
      <w:r>
        <w:rPr>
          <w:rFonts w:ascii="Times New Roman"/>
          <w:b w:val="false"/>
          <w:i w:val="false"/>
          <w:color w:val="000000"/>
          <w:sz w:val="28"/>
        </w:rPr>
        <w:t>
      Избирательный участок № 5</w:t>
      </w:r>
    </w:p>
    <w:bookmarkEnd w:id="106"/>
    <w:bookmarkStart w:name="z120" w:id="107"/>
    <w:p>
      <w:pPr>
        <w:spacing w:after="0"/>
        <w:ind w:left="0"/>
        <w:jc w:val="both"/>
      </w:pPr>
      <w:r>
        <w:rPr>
          <w:rFonts w:ascii="Times New Roman"/>
          <w:b w:val="false"/>
          <w:i w:val="false"/>
          <w:color w:val="000000"/>
          <w:sz w:val="28"/>
        </w:rPr>
        <w:t>
      Центр избирательного участка: город Тараз, улица Жаугаш батыра 71, здание коммунального государственного учреждения "Средняя школа № 14 имени М.Макатаева отдела образования города Тараз управления образования акимата Жамбылской области".</w:t>
      </w:r>
    </w:p>
    <w:bookmarkEnd w:id="107"/>
    <w:bookmarkStart w:name="z121" w:id="108"/>
    <w:p>
      <w:pPr>
        <w:spacing w:after="0"/>
        <w:ind w:left="0"/>
        <w:jc w:val="both"/>
      </w:pPr>
      <w:r>
        <w:rPr>
          <w:rFonts w:ascii="Times New Roman"/>
          <w:b w:val="false"/>
          <w:i w:val="false"/>
          <w:color w:val="000000"/>
          <w:sz w:val="28"/>
        </w:rPr>
        <w:t>
      Границы избирательного участка: город Тараз, дома 61-107А (нечетная сторона), 64-110 (четная сторона) 3-переулка Андрея Сорокина,</w:t>
      </w:r>
    </w:p>
    <w:bookmarkEnd w:id="108"/>
    <w:bookmarkStart w:name="z122" w:id="109"/>
    <w:p>
      <w:pPr>
        <w:spacing w:after="0"/>
        <w:ind w:left="0"/>
        <w:jc w:val="both"/>
      </w:pPr>
      <w:r>
        <w:rPr>
          <w:rFonts w:ascii="Times New Roman"/>
          <w:b w:val="false"/>
          <w:i w:val="false"/>
          <w:color w:val="000000"/>
          <w:sz w:val="28"/>
        </w:rPr>
        <w:t>
      дома 49-101А (нечетная сторона), 88-176 (четная сторона) улицы Спандияра Кобеева,</w:t>
      </w:r>
    </w:p>
    <w:bookmarkEnd w:id="109"/>
    <w:bookmarkStart w:name="z123" w:id="110"/>
    <w:p>
      <w:pPr>
        <w:spacing w:after="0"/>
        <w:ind w:left="0"/>
        <w:jc w:val="both"/>
      </w:pPr>
      <w:r>
        <w:rPr>
          <w:rFonts w:ascii="Times New Roman"/>
          <w:b w:val="false"/>
          <w:i w:val="false"/>
          <w:color w:val="000000"/>
          <w:sz w:val="28"/>
        </w:rPr>
        <w:t>
      дома переулка Спандияра Кобеева,</w:t>
      </w:r>
    </w:p>
    <w:bookmarkEnd w:id="110"/>
    <w:bookmarkStart w:name="z124" w:id="111"/>
    <w:p>
      <w:pPr>
        <w:spacing w:after="0"/>
        <w:ind w:left="0"/>
        <w:jc w:val="both"/>
      </w:pPr>
      <w:r>
        <w:rPr>
          <w:rFonts w:ascii="Times New Roman"/>
          <w:b w:val="false"/>
          <w:i w:val="false"/>
          <w:color w:val="000000"/>
          <w:sz w:val="28"/>
        </w:rPr>
        <w:t>
      дома 107-173А (нечетная сторона), 44-150 (четная сторона) улицы Таласской,</w:t>
      </w:r>
    </w:p>
    <w:bookmarkEnd w:id="111"/>
    <w:bookmarkStart w:name="z125" w:id="112"/>
    <w:p>
      <w:pPr>
        <w:spacing w:after="0"/>
        <w:ind w:left="0"/>
        <w:jc w:val="both"/>
      </w:pPr>
      <w:r>
        <w:rPr>
          <w:rFonts w:ascii="Times New Roman"/>
          <w:b w:val="false"/>
          <w:i w:val="false"/>
          <w:color w:val="000000"/>
          <w:sz w:val="28"/>
        </w:rPr>
        <w:t>
      дома 49-115 (нечетная сторона) улицы Ак жол,</w:t>
      </w:r>
    </w:p>
    <w:bookmarkEnd w:id="112"/>
    <w:bookmarkStart w:name="z126" w:id="113"/>
    <w:p>
      <w:pPr>
        <w:spacing w:after="0"/>
        <w:ind w:left="0"/>
        <w:jc w:val="both"/>
      </w:pPr>
      <w:r>
        <w:rPr>
          <w:rFonts w:ascii="Times New Roman"/>
          <w:b w:val="false"/>
          <w:i w:val="false"/>
          <w:color w:val="000000"/>
          <w:sz w:val="28"/>
        </w:rPr>
        <w:t>
      дома улицы Наурызбай батыра,</w:t>
      </w:r>
    </w:p>
    <w:bookmarkEnd w:id="113"/>
    <w:bookmarkStart w:name="z127" w:id="114"/>
    <w:p>
      <w:pPr>
        <w:spacing w:after="0"/>
        <w:ind w:left="0"/>
        <w:jc w:val="both"/>
      </w:pPr>
      <w:r>
        <w:rPr>
          <w:rFonts w:ascii="Times New Roman"/>
          <w:b w:val="false"/>
          <w:i w:val="false"/>
          <w:color w:val="000000"/>
          <w:sz w:val="28"/>
        </w:rPr>
        <w:t>
      дома улицы Чуйской,</w:t>
      </w:r>
    </w:p>
    <w:bookmarkEnd w:id="114"/>
    <w:bookmarkStart w:name="z128" w:id="115"/>
    <w:p>
      <w:pPr>
        <w:spacing w:after="0"/>
        <w:ind w:left="0"/>
        <w:jc w:val="both"/>
      </w:pPr>
      <w:r>
        <w:rPr>
          <w:rFonts w:ascii="Times New Roman"/>
          <w:b w:val="false"/>
          <w:i w:val="false"/>
          <w:color w:val="000000"/>
          <w:sz w:val="28"/>
        </w:rPr>
        <w:t>
      дома улицы Меркенской,</w:t>
      </w:r>
    </w:p>
    <w:bookmarkEnd w:id="115"/>
    <w:bookmarkStart w:name="z129" w:id="116"/>
    <w:p>
      <w:pPr>
        <w:spacing w:after="0"/>
        <w:ind w:left="0"/>
        <w:jc w:val="both"/>
      </w:pPr>
      <w:r>
        <w:rPr>
          <w:rFonts w:ascii="Times New Roman"/>
          <w:b w:val="false"/>
          <w:i w:val="false"/>
          <w:color w:val="000000"/>
          <w:sz w:val="28"/>
        </w:rPr>
        <w:t>
      дома улицы Бурной,</w:t>
      </w:r>
    </w:p>
    <w:bookmarkEnd w:id="116"/>
    <w:bookmarkStart w:name="z130" w:id="117"/>
    <w:p>
      <w:pPr>
        <w:spacing w:after="0"/>
        <w:ind w:left="0"/>
        <w:jc w:val="both"/>
      </w:pPr>
      <w:r>
        <w:rPr>
          <w:rFonts w:ascii="Times New Roman"/>
          <w:b w:val="false"/>
          <w:i w:val="false"/>
          <w:color w:val="000000"/>
          <w:sz w:val="28"/>
        </w:rPr>
        <w:t>
      дома улицы Ассинской,</w:t>
      </w:r>
    </w:p>
    <w:bookmarkEnd w:id="117"/>
    <w:bookmarkStart w:name="z131" w:id="118"/>
    <w:p>
      <w:pPr>
        <w:spacing w:after="0"/>
        <w:ind w:left="0"/>
        <w:jc w:val="both"/>
      </w:pPr>
      <w:r>
        <w:rPr>
          <w:rFonts w:ascii="Times New Roman"/>
          <w:b w:val="false"/>
          <w:i w:val="false"/>
          <w:color w:val="000000"/>
          <w:sz w:val="28"/>
        </w:rPr>
        <w:t>
      дома 1-переулка Ассинского,</w:t>
      </w:r>
    </w:p>
    <w:bookmarkEnd w:id="118"/>
    <w:bookmarkStart w:name="z132" w:id="119"/>
    <w:p>
      <w:pPr>
        <w:spacing w:after="0"/>
        <w:ind w:left="0"/>
        <w:jc w:val="both"/>
      </w:pPr>
      <w:r>
        <w:rPr>
          <w:rFonts w:ascii="Times New Roman"/>
          <w:b w:val="false"/>
          <w:i w:val="false"/>
          <w:color w:val="000000"/>
          <w:sz w:val="28"/>
        </w:rPr>
        <w:t>
      дома 3-переулка Ассинского,</w:t>
      </w:r>
    </w:p>
    <w:bookmarkEnd w:id="119"/>
    <w:bookmarkStart w:name="z133" w:id="120"/>
    <w:p>
      <w:pPr>
        <w:spacing w:after="0"/>
        <w:ind w:left="0"/>
        <w:jc w:val="both"/>
      </w:pPr>
      <w:r>
        <w:rPr>
          <w:rFonts w:ascii="Times New Roman"/>
          <w:b w:val="false"/>
          <w:i w:val="false"/>
          <w:color w:val="000000"/>
          <w:sz w:val="28"/>
        </w:rPr>
        <w:t>
      дома 4-переулка Ассинского,</w:t>
      </w:r>
    </w:p>
    <w:bookmarkEnd w:id="120"/>
    <w:bookmarkStart w:name="z134" w:id="121"/>
    <w:p>
      <w:pPr>
        <w:spacing w:after="0"/>
        <w:ind w:left="0"/>
        <w:jc w:val="both"/>
      </w:pPr>
      <w:r>
        <w:rPr>
          <w:rFonts w:ascii="Times New Roman"/>
          <w:b w:val="false"/>
          <w:i w:val="false"/>
          <w:color w:val="000000"/>
          <w:sz w:val="28"/>
        </w:rPr>
        <w:t>
      дома 5-переулка Ассинского,</w:t>
      </w:r>
    </w:p>
    <w:bookmarkEnd w:id="121"/>
    <w:bookmarkStart w:name="z135" w:id="122"/>
    <w:p>
      <w:pPr>
        <w:spacing w:after="0"/>
        <w:ind w:left="0"/>
        <w:jc w:val="both"/>
      </w:pPr>
      <w:r>
        <w:rPr>
          <w:rFonts w:ascii="Times New Roman"/>
          <w:b w:val="false"/>
          <w:i w:val="false"/>
          <w:color w:val="000000"/>
          <w:sz w:val="28"/>
        </w:rPr>
        <w:t>
      дома 135-139 (нечетная сторона), 114-118 (четная сторона) улицы Дины Нурпеисовой.</w:t>
      </w:r>
    </w:p>
    <w:bookmarkEnd w:id="122"/>
    <w:bookmarkStart w:name="z136" w:id="123"/>
    <w:p>
      <w:pPr>
        <w:spacing w:after="0"/>
        <w:ind w:left="0"/>
        <w:jc w:val="both"/>
      </w:pPr>
      <w:r>
        <w:rPr>
          <w:rFonts w:ascii="Times New Roman"/>
          <w:b w:val="false"/>
          <w:i w:val="false"/>
          <w:color w:val="000000"/>
          <w:sz w:val="28"/>
        </w:rPr>
        <w:t>
      Избирательный участок № 6</w:t>
      </w:r>
    </w:p>
    <w:bookmarkEnd w:id="123"/>
    <w:bookmarkStart w:name="z137" w:id="124"/>
    <w:p>
      <w:pPr>
        <w:spacing w:after="0"/>
        <w:ind w:left="0"/>
        <w:jc w:val="both"/>
      </w:pPr>
      <w:r>
        <w:rPr>
          <w:rFonts w:ascii="Times New Roman"/>
          <w:b w:val="false"/>
          <w:i w:val="false"/>
          <w:color w:val="000000"/>
          <w:sz w:val="28"/>
        </w:rPr>
        <w:t>
      Центр избирательного участка: город Тараз, улица Солнечная 2, здание коммунального государственного учреждения "Средняя школа № 34 отдела образования города Тараз управления образования акимата Жамбылской области".</w:t>
      </w:r>
    </w:p>
    <w:bookmarkEnd w:id="124"/>
    <w:bookmarkStart w:name="z138" w:id="125"/>
    <w:p>
      <w:pPr>
        <w:spacing w:after="0"/>
        <w:ind w:left="0"/>
        <w:jc w:val="both"/>
      </w:pPr>
      <w:r>
        <w:rPr>
          <w:rFonts w:ascii="Times New Roman"/>
          <w:b w:val="false"/>
          <w:i w:val="false"/>
          <w:color w:val="000000"/>
          <w:sz w:val="28"/>
        </w:rPr>
        <w:t>
      Границы избирательного участка: город Тараз, дома улицы Солнечной,</w:t>
      </w:r>
    </w:p>
    <w:bookmarkEnd w:id="125"/>
    <w:bookmarkStart w:name="z139" w:id="126"/>
    <w:p>
      <w:pPr>
        <w:spacing w:after="0"/>
        <w:ind w:left="0"/>
        <w:jc w:val="both"/>
      </w:pPr>
      <w:r>
        <w:rPr>
          <w:rFonts w:ascii="Times New Roman"/>
          <w:b w:val="false"/>
          <w:i w:val="false"/>
          <w:color w:val="000000"/>
          <w:sz w:val="28"/>
        </w:rPr>
        <w:t>
      дома дачного массива Южный,</w:t>
      </w:r>
    </w:p>
    <w:bookmarkEnd w:id="126"/>
    <w:bookmarkStart w:name="z140" w:id="127"/>
    <w:p>
      <w:pPr>
        <w:spacing w:after="0"/>
        <w:ind w:left="0"/>
        <w:jc w:val="both"/>
      </w:pPr>
      <w:r>
        <w:rPr>
          <w:rFonts w:ascii="Times New Roman"/>
          <w:b w:val="false"/>
          <w:i w:val="false"/>
          <w:color w:val="000000"/>
          <w:sz w:val="28"/>
        </w:rPr>
        <w:t>
      дома массива Восточный.</w:t>
      </w:r>
    </w:p>
    <w:bookmarkEnd w:id="127"/>
    <w:bookmarkStart w:name="z141" w:id="128"/>
    <w:p>
      <w:pPr>
        <w:spacing w:after="0"/>
        <w:ind w:left="0"/>
        <w:jc w:val="both"/>
      </w:pPr>
      <w:r>
        <w:rPr>
          <w:rFonts w:ascii="Times New Roman"/>
          <w:b w:val="false"/>
          <w:i w:val="false"/>
          <w:color w:val="000000"/>
          <w:sz w:val="28"/>
        </w:rPr>
        <w:t>
      Избирательный участок № 7</w:t>
      </w:r>
    </w:p>
    <w:bookmarkEnd w:id="128"/>
    <w:bookmarkStart w:name="z142" w:id="129"/>
    <w:p>
      <w:pPr>
        <w:spacing w:after="0"/>
        <w:ind w:left="0"/>
        <w:jc w:val="both"/>
      </w:pPr>
      <w:r>
        <w:rPr>
          <w:rFonts w:ascii="Times New Roman"/>
          <w:b w:val="false"/>
          <w:i w:val="false"/>
          <w:color w:val="000000"/>
          <w:sz w:val="28"/>
        </w:rPr>
        <w:t>
      Центр избирательного участка: город Тараз, улица Жибек жолы 104А, здание коммунального государственного учреждения "Средняя школа № 27 имени М.Маметовой отдела образования города Тараз управления образования акимата Жамбылской области".</w:t>
      </w:r>
    </w:p>
    <w:bookmarkEnd w:id="129"/>
    <w:bookmarkStart w:name="z143" w:id="130"/>
    <w:p>
      <w:pPr>
        <w:spacing w:after="0"/>
        <w:ind w:left="0"/>
        <w:jc w:val="both"/>
      </w:pPr>
      <w:r>
        <w:rPr>
          <w:rFonts w:ascii="Times New Roman"/>
          <w:b w:val="false"/>
          <w:i w:val="false"/>
          <w:color w:val="000000"/>
          <w:sz w:val="28"/>
        </w:rPr>
        <w:t>
      Границы избирательного участка: город Тараз, дома улицы Ултанбаева,</w:t>
      </w:r>
    </w:p>
    <w:bookmarkEnd w:id="130"/>
    <w:bookmarkStart w:name="z144" w:id="131"/>
    <w:p>
      <w:pPr>
        <w:spacing w:after="0"/>
        <w:ind w:left="0"/>
        <w:jc w:val="both"/>
      </w:pPr>
      <w:r>
        <w:rPr>
          <w:rFonts w:ascii="Times New Roman"/>
          <w:b w:val="false"/>
          <w:i w:val="false"/>
          <w:color w:val="000000"/>
          <w:sz w:val="28"/>
        </w:rPr>
        <w:t>
      дома улицы Абылай хана,</w:t>
      </w:r>
    </w:p>
    <w:bookmarkEnd w:id="131"/>
    <w:bookmarkStart w:name="z145" w:id="132"/>
    <w:p>
      <w:pPr>
        <w:spacing w:after="0"/>
        <w:ind w:left="0"/>
        <w:jc w:val="both"/>
      </w:pPr>
      <w:r>
        <w:rPr>
          <w:rFonts w:ascii="Times New Roman"/>
          <w:b w:val="false"/>
          <w:i w:val="false"/>
          <w:color w:val="000000"/>
          <w:sz w:val="28"/>
        </w:rPr>
        <w:t>
      дома 1-переулка Абылай хана,</w:t>
      </w:r>
    </w:p>
    <w:bookmarkEnd w:id="132"/>
    <w:bookmarkStart w:name="z146" w:id="133"/>
    <w:p>
      <w:pPr>
        <w:spacing w:after="0"/>
        <w:ind w:left="0"/>
        <w:jc w:val="both"/>
      </w:pPr>
      <w:r>
        <w:rPr>
          <w:rFonts w:ascii="Times New Roman"/>
          <w:b w:val="false"/>
          <w:i w:val="false"/>
          <w:color w:val="000000"/>
          <w:sz w:val="28"/>
        </w:rPr>
        <w:t>
      дома 2-переулка Абылай хана,</w:t>
      </w:r>
    </w:p>
    <w:bookmarkEnd w:id="133"/>
    <w:bookmarkStart w:name="z147" w:id="134"/>
    <w:p>
      <w:pPr>
        <w:spacing w:after="0"/>
        <w:ind w:left="0"/>
        <w:jc w:val="both"/>
      </w:pPr>
      <w:r>
        <w:rPr>
          <w:rFonts w:ascii="Times New Roman"/>
          <w:b w:val="false"/>
          <w:i w:val="false"/>
          <w:color w:val="000000"/>
          <w:sz w:val="28"/>
        </w:rPr>
        <w:t>
      дома 3-переулка Абылай хана,</w:t>
      </w:r>
    </w:p>
    <w:bookmarkEnd w:id="134"/>
    <w:bookmarkStart w:name="z148" w:id="135"/>
    <w:p>
      <w:pPr>
        <w:spacing w:after="0"/>
        <w:ind w:left="0"/>
        <w:jc w:val="both"/>
      </w:pPr>
      <w:r>
        <w:rPr>
          <w:rFonts w:ascii="Times New Roman"/>
          <w:b w:val="false"/>
          <w:i w:val="false"/>
          <w:color w:val="000000"/>
          <w:sz w:val="28"/>
        </w:rPr>
        <w:t>
      дома 4-переулка Абылай хана,</w:t>
      </w:r>
    </w:p>
    <w:bookmarkEnd w:id="135"/>
    <w:bookmarkStart w:name="z149" w:id="136"/>
    <w:p>
      <w:pPr>
        <w:spacing w:after="0"/>
        <w:ind w:left="0"/>
        <w:jc w:val="both"/>
      </w:pPr>
      <w:r>
        <w:rPr>
          <w:rFonts w:ascii="Times New Roman"/>
          <w:b w:val="false"/>
          <w:i w:val="false"/>
          <w:color w:val="000000"/>
          <w:sz w:val="28"/>
        </w:rPr>
        <w:t>
      дома 5-переулка Абылай хана,</w:t>
      </w:r>
    </w:p>
    <w:bookmarkEnd w:id="136"/>
    <w:bookmarkStart w:name="z150" w:id="137"/>
    <w:p>
      <w:pPr>
        <w:spacing w:after="0"/>
        <w:ind w:left="0"/>
        <w:jc w:val="both"/>
      </w:pPr>
      <w:r>
        <w:rPr>
          <w:rFonts w:ascii="Times New Roman"/>
          <w:b w:val="false"/>
          <w:i w:val="false"/>
          <w:color w:val="000000"/>
          <w:sz w:val="28"/>
        </w:rPr>
        <w:t>
      дома 6-переулка Абылай хана,</w:t>
      </w:r>
    </w:p>
    <w:bookmarkEnd w:id="137"/>
    <w:bookmarkStart w:name="z151" w:id="138"/>
    <w:p>
      <w:pPr>
        <w:spacing w:after="0"/>
        <w:ind w:left="0"/>
        <w:jc w:val="both"/>
      </w:pPr>
      <w:r>
        <w:rPr>
          <w:rFonts w:ascii="Times New Roman"/>
          <w:b w:val="false"/>
          <w:i w:val="false"/>
          <w:color w:val="000000"/>
          <w:sz w:val="28"/>
        </w:rPr>
        <w:t>
      дома улицы Алиби Жангелдина,</w:t>
      </w:r>
    </w:p>
    <w:bookmarkEnd w:id="138"/>
    <w:bookmarkStart w:name="z152" w:id="139"/>
    <w:p>
      <w:pPr>
        <w:spacing w:after="0"/>
        <w:ind w:left="0"/>
        <w:jc w:val="both"/>
      </w:pPr>
      <w:r>
        <w:rPr>
          <w:rFonts w:ascii="Times New Roman"/>
          <w:b w:val="false"/>
          <w:i w:val="false"/>
          <w:color w:val="000000"/>
          <w:sz w:val="28"/>
        </w:rPr>
        <w:t>
      дома переулка Алиби Жангелдина,</w:t>
      </w:r>
    </w:p>
    <w:bookmarkEnd w:id="139"/>
    <w:bookmarkStart w:name="z153" w:id="140"/>
    <w:p>
      <w:pPr>
        <w:spacing w:after="0"/>
        <w:ind w:left="0"/>
        <w:jc w:val="both"/>
      </w:pPr>
      <w:r>
        <w:rPr>
          <w:rFonts w:ascii="Times New Roman"/>
          <w:b w:val="false"/>
          <w:i w:val="false"/>
          <w:color w:val="000000"/>
          <w:sz w:val="28"/>
        </w:rPr>
        <w:t>
      дома улицы Тектурмас,</w:t>
      </w:r>
    </w:p>
    <w:bookmarkEnd w:id="140"/>
    <w:bookmarkStart w:name="z154" w:id="141"/>
    <w:p>
      <w:pPr>
        <w:spacing w:after="0"/>
        <w:ind w:left="0"/>
        <w:jc w:val="both"/>
      </w:pPr>
      <w:r>
        <w:rPr>
          <w:rFonts w:ascii="Times New Roman"/>
          <w:b w:val="false"/>
          <w:i w:val="false"/>
          <w:color w:val="000000"/>
          <w:sz w:val="28"/>
        </w:rPr>
        <w:t>
      дома тупика Тектурмас,</w:t>
      </w:r>
    </w:p>
    <w:bookmarkEnd w:id="141"/>
    <w:bookmarkStart w:name="z155" w:id="142"/>
    <w:p>
      <w:pPr>
        <w:spacing w:after="0"/>
        <w:ind w:left="0"/>
        <w:jc w:val="both"/>
      </w:pPr>
      <w:r>
        <w:rPr>
          <w:rFonts w:ascii="Times New Roman"/>
          <w:b w:val="false"/>
          <w:i w:val="false"/>
          <w:color w:val="000000"/>
          <w:sz w:val="28"/>
        </w:rPr>
        <w:t>
      дома улицы Бебеля,</w:t>
      </w:r>
    </w:p>
    <w:bookmarkEnd w:id="142"/>
    <w:bookmarkStart w:name="z156" w:id="143"/>
    <w:p>
      <w:pPr>
        <w:spacing w:after="0"/>
        <w:ind w:left="0"/>
        <w:jc w:val="both"/>
      </w:pPr>
      <w:r>
        <w:rPr>
          <w:rFonts w:ascii="Times New Roman"/>
          <w:b w:val="false"/>
          <w:i w:val="false"/>
          <w:color w:val="000000"/>
          <w:sz w:val="28"/>
        </w:rPr>
        <w:t>
      дома улицы Кулаш Байсеитовой,</w:t>
      </w:r>
    </w:p>
    <w:bookmarkEnd w:id="143"/>
    <w:bookmarkStart w:name="z157" w:id="144"/>
    <w:p>
      <w:pPr>
        <w:spacing w:after="0"/>
        <w:ind w:left="0"/>
        <w:jc w:val="both"/>
      </w:pPr>
      <w:r>
        <w:rPr>
          <w:rFonts w:ascii="Times New Roman"/>
          <w:b w:val="false"/>
          <w:i w:val="false"/>
          <w:color w:val="000000"/>
          <w:sz w:val="28"/>
        </w:rPr>
        <w:t>
      дома переулка Кулаш Байсеитовой,</w:t>
      </w:r>
    </w:p>
    <w:bookmarkEnd w:id="144"/>
    <w:bookmarkStart w:name="z158" w:id="145"/>
    <w:p>
      <w:pPr>
        <w:spacing w:after="0"/>
        <w:ind w:left="0"/>
        <w:jc w:val="both"/>
      </w:pPr>
      <w:r>
        <w:rPr>
          <w:rFonts w:ascii="Times New Roman"/>
          <w:b w:val="false"/>
          <w:i w:val="false"/>
          <w:color w:val="000000"/>
          <w:sz w:val="28"/>
        </w:rPr>
        <w:t>
      дома улицы Магазы Масанчи,</w:t>
      </w:r>
    </w:p>
    <w:bookmarkEnd w:id="145"/>
    <w:bookmarkStart w:name="z159" w:id="146"/>
    <w:p>
      <w:pPr>
        <w:spacing w:after="0"/>
        <w:ind w:left="0"/>
        <w:jc w:val="both"/>
      </w:pPr>
      <w:r>
        <w:rPr>
          <w:rFonts w:ascii="Times New Roman"/>
          <w:b w:val="false"/>
          <w:i w:val="false"/>
          <w:color w:val="000000"/>
          <w:sz w:val="28"/>
        </w:rPr>
        <w:t>
      дома 1, 2-переулков Магазы Масанчи,</w:t>
      </w:r>
    </w:p>
    <w:bookmarkEnd w:id="146"/>
    <w:bookmarkStart w:name="z160" w:id="147"/>
    <w:p>
      <w:pPr>
        <w:spacing w:after="0"/>
        <w:ind w:left="0"/>
        <w:jc w:val="both"/>
      </w:pPr>
      <w:r>
        <w:rPr>
          <w:rFonts w:ascii="Times New Roman"/>
          <w:b w:val="false"/>
          <w:i w:val="false"/>
          <w:color w:val="000000"/>
          <w:sz w:val="28"/>
        </w:rPr>
        <w:t>
      дома улицы 2-Таласской,</w:t>
      </w:r>
    </w:p>
    <w:bookmarkEnd w:id="147"/>
    <w:bookmarkStart w:name="z161" w:id="148"/>
    <w:p>
      <w:pPr>
        <w:spacing w:after="0"/>
        <w:ind w:left="0"/>
        <w:jc w:val="both"/>
      </w:pPr>
      <w:r>
        <w:rPr>
          <w:rFonts w:ascii="Times New Roman"/>
          <w:b w:val="false"/>
          <w:i w:val="false"/>
          <w:color w:val="000000"/>
          <w:sz w:val="28"/>
        </w:rPr>
        <w:t>
      дома улицы Лесхозной,</w:t>
      </w:r>
    </w:p>
    <w:bookmarkEnd w:id="148"/>
    <w:bookmarkStart w:name="z162" w:id="149"/>
    <w:p>
      <w:pPr>
        <w:spacing w:after="0"/>
        <w:ind w:left="0"/>
        <w:jc w:val="both"/>
      </w:pPr>
      <w:r>
        <w:rPr>
          <w:rFonts w:ascii="Times New Roman"/>
          <w:b w:val="false"/>
          <w:i w:val="false"/>
          <w:color w:val="000000"/>
          <w:sz w:val="28"/>
        </w:rPr>
        <w:t>
      дома улицы Акбозова,</w:t>
      </w:r>
    </w:p>
    <w:bookmarkEnd w:id="149"/>
    <w:bookmarkStart w:name="z163" w:id="150"/>
    <w:p>
      <w:pPr>
        <w:spacing w:after="0"/>
        <w:ind w:left="0"/>
        <w:jc w:val="both"/>
      </w:pPr>
      <w:r>
        <w:rPr>
          <w:rFonts w:ascii="Times New Roman"/>
          <w:b w:val="false"/>
          <w:i w:val="false"/>
          <w:color w:val="000000"/>
          <w:sz w:val="28"/>
        </w:rPr>
        <w:t>
      дома улицы Акбота,</w:t>
      </w:r>
    </w:p>
    <w:bookmarkEnd w:id="150"/>
    <w:bookmarkStart w:name="z164" w:id="151"/>
    <w:p>
      <w:pPr>
        <w:spacing w:after="0"/>
        <w:ind w:left="0"/>
        <w:jc w:val="both"/>
      </w:pPr>
      <w:r>
        <w:rPr>
          <w:rFonts w:ascii="Times New Roman"/>
          <w:b w:val="false"/>
          <w:i w:val="false"/>
          <w:color w:val="000000"/>
          <w:sz w:val="28"/>
        </w:rPr>
        <w:t>
      дома улицы Менлибаева,</w:t>
      </w:r>
    </w:p>
    <w:bookmarkEnd w:id="151"/>
    <w:bookmarkStart w:name="z165" w:id="152"/>
    <w:p>
      <w:pPr>
        <w:spacing w:after="0"/>
        <w:ind w:left="0"/>
        <w:jc w:val="both"/>
      </w:pPr>
      <w:r>
        <w:rPr>
          <w:rFonts w:ascii="Times New Roman"/>
          <w:b w:val="false"/>
          <w:i w:val="false"/>
          <w:color w:val="000000"/>
          <w:sz w:val="28"/>
        </w:rPr>
        <w:t>
      дома улицы Коктерек,</w:t>
      </w:r>
    </w:p>
    <w:bookmarkEnd w:id="152"/>
    <w:bookmarkStart w:name="z166" w:id="153"/>
    <w:p>
      <w:pPr>
        <w:spacing w:after="0"/>
        <w:ind w:left="0"/>
        <w:jc w:val="both"/>
      </w:pPr>
      <w:r>
        <w:rPr>
          <w:rFonts w:ascii="Times New Roman"/>
          <w:b w:val="false"/>
          <w:i w:val="false"/>
          <w:color w:val="000000"/>
          <w:sz w:val="28"/>
        </w:rPr>
        <w:t>
      дома улицы Аяулы.</w:t>
      </w:r>
    </w:p>
    <w:bookmarkEnd w:id="153"/>
    <w:bookmarkStart w:name="z167" w:id="154"/>
    <w:p>
      <w:pPr>
        <w:spacing w:after="0"/>
        <w:ind w:left="0"/>
        <w:jc w:val="both"/>
      </w:pPr>
      <w:r>
        <w:rPr>
          <w:rFonts w:ascii="Times New Roman"/>
          <w:b w:val="false"/>
          <w:i w:val="false"/>
          <w:color w:val="000000"/>
          <w:sz w:val="28"/>
        </w:rPr>
        <w:t>
      Избирательный участок № 8</w:t>
      </w:r>
    </w:p>
    <w:bookmarkEnd w:id="154"/>
    <w:bookmarkStart w:name="z168" w:id="155"/>
    <w:p>
      <w:pPr>
        <w:spacing w:after="0"/>
        <w:ind w:left="0"/>
        <w:jc w:val="both"/>
      </w:pPr>
      <w:r>
        <w:rPr>
          <w:rFonts w:ascii="Times New Roman"/>
          <w:b w:val="false"/>
          <w:i w:val="false"/>
          <w:color w:val="000000"/>
          <w:sz w:val="28"/>
        </w:rPr>
        <w:t>
      Центр избирательного участка: город Тараз, улица Демьяна Бедного 92, здание коммунального государственного учреждения "Средняя школа № 18 отдела образования города Тараз управления образования акимата Жамбылской области".</w:t>
      </w:r>
    </w:p>
    <w:bookmarkEnd w:id="155"/>
    <w:bookmarkStart w:name="z169" w:id="156"/>
    <w:p>
      <w:pPr>
        <w:spacing w:after="0"/>
        <w:ind w:left="0"/>
        <w:jc w:val="both"/>
      </w:pPr>
      <w:r>
        <w:rPr>
          <w:rFonts w:ascii="Times New Roman"/>
          <w:b w:val="false"/>
          <w:i w:val="false"/>
          <w:color w:val="000000"/>
          <w:sz w:val="28"/>
        </w:rPr>
        <w:t>
      Границы избирательного участка: город Тараз, дома улицы Говорова,</w:t>
      </w:r>
    </w:p>
    <w:bookmarkEnd w:id="156"/>
    <w:bookmarkStart w:name="z170" w:id="157"/>
    <w:p>
      <w:pPr>
        <w:spacing w:after="0"/>
        <w:ind w:left="0"/>
        <w:jc w:val="both"/>
      </w:pPr>
      <w:r>
        <w:rPr>
          <w:rFonts w:ascii="Times New Roman"/>
          <w:b w:val="false"/>
          <w:i w:val="false"/>
          <w:color w:val="000000"/>
          <w:sz w:val="28"/>
        </w:rPr>
        <w:t>
      дома переулка Говорова,</w:t>
      </w:r>
    </w:p>
    <w:bookmarkEnd w:id="157"/>
    <w:bookmarkStart w:name="z171" w:id="158"/>
    <w:p>
      <w:pPr>
        <w:spacing w:after="0"/>
        <w:ind w:left="0"/>
        <w:jc w:val="both"/>
      </w:pPr>
      <w:r>
        <w:rPr>
          <w:rFonts w:ascii="Times New Roman"/>
          <w:b w:val="false"/>
          <w:i w:val="false"/>
          <w:color w:val="000000"/>
          <w:sz w:val="28"/>
        </w:rPr>
        <w:t>
      дома 1-7А (нечетная сторона), 2-4А (четная сторона) улицы Демьяна Бедного,</w:t>
      </w:r>
    </w:p>
    <w:bookmarkEnd w:id="158"/>
    <w:bookmarkStart w:name="z172" w:id="159"/>
    <w:p>
      <w:pPr>
        <w:spacing w:after="0"/>
        <w:ind w:left="0"/>
        <w:jc w:val="both"/>
      </w:pPr>
      <w:r>
        <w:rPr>
          <w:rFonts w:ascii="Times New Roman"/>
          <w:b w:val="false"/>
          <w:i w:val="false"/>
          <w:color w:val="000000"/>
          <w:sz w:val="28"/>
        </w:rPr>
        <w:t>
      дома 1-29А (нечетная сторона), 2-86 (четная сторона) улицы Самаркандской,</w:t>
      </w:r>
    </w:p>
    <w:bookmarkEnd w:id="159"/>
    <w:bookmarkStart w:name="z173" w:id="160"/>
    <w:p>
      <w:pPr>
        <w:spacing w:after="0"/>
        <w:ind w:left="0"/>
        <w:jc w:val="both"/>
      </w:pPr>
      <w:r>
        <w:rPr>
          <w:rFonts w:ascii="Times New Roman"/>
          <w:b w:val="false"/>
          <w:i w:val="false"/>
          <w:color w:val="000000"/>
          <w:sz w:val="28"/>
        </w:rPr>
        <w:t>
      дома 2-переулка Самаркандского,</w:t>
      </w:r>
    </w:p>
    <w:bookmarkEnd w:id="160"/>
    <w:bookmarkStart w:name="z174" w:id="161"/>
    <w:p>
      <w:pPr>
        <w:spacing w:after="0"/>
        <w:ind w:left="0"/>
        <w:jc w:val="both"/>
      </w:pPr>
      <w:r>
        <w:rPr>
          <w:rFonts w:ascii="Times New Roman"/>
          <w:b w:val="false"/>
          <w:i w:val="false"/>
          <w:color w:val="000000"/>
          <w:sz w:val="28"/>
        </w:rPr>
        <w:t>
      дома 1-47 (нечетная сторона) улицы Зои Космодемьянской,</w:t>
      </w:r>
    </w:p>
    <w:bookmarkEnd w:id="161"/>
    <w:bookmarkStart w:name="z175" w:id="162"/>
    <w:p>
      <w:pPr>
        <w:spacing w:after="0"/>
        <w:ind w:left="0"/>
        <w:jc w:val="both"/>
      </w:pPr>
      <w:r>
        <w:rPr>
          <w:rFonts w:ascii="Times New Roman"/>
          <w:b w:val="false"/>
          <w:i w:val="false"/>
          <w:color w:val="000000"/>
          <w:sz w:val="28"/>
        </w:rPr>
        <w:t>
      дома 1, 3-переулков Зои Космодемьянской,</w:t>
      </w:r>
    </w:p>
    <w:bookmarkEnd w:id="162"/>
    <w:bookmarkStart w:name="z176" w:id="163"/>
    <w:p>
      <w:pPr>
        <w:spacing w:after="0"/>
        <w:ind w:left="0"/>
        <w:jc w:val="both"/>
      </w:pPr>
      <w:r>
        <w:rPr>
          <w:rFonts w:ascii="Times New Roman"/>
          <w:b w:val="false"/>
          <w:i w:val="false"/>
          <w:color w:val="000000"/>
          <w:sz w:val="28"/>
        </w:rPr>
        <w:t>
      дома 1-11Б (нечетная сторона) улицы Валерия Чкалова,</w:t>
      </w:r>
    </w:p>
    <w:bookmarkEnd w:id="163"/>
    <w:bookmarkStart w:name="z177" w:id="164"/>
    <w:p>
      <w:pPr>
        <w:spacing w:after="0"/>
        <w:ind w:left="0"/>
        <w:jc w:val="both"/>
      </w:pPr>
      <w:r>
        <w:rPr>
          <w:rFonts w:ascii="Times New Roman"/>
          <w:b w:val="false"/>
          <w:i w:val="false"/>
          <w:color w:val="000000"/>
          <w:sz w:val="28"/>
        </w:rPr>
        <w:t>
      дома 1-переулка Валерия Чкалова,</w:t>
      </w:r>
    </w:p>
    <w:bookmarkEnd w:id="164"/>
    <w:bookmarkStart w:name="z178" w:id="165"/>
    <w:p>
      <w:pPr>
        <w:spacing w:after="0"/>
        <w:ind w:left="0"/>
        <w:jc w:val="both"/>
      </w:pPr>
      <w:r>
        <w:rPr>
          <w:rFonts w:ascii="Times New Roman"/>
          <w:b w:val="false"/>
          <w:i w:val="false"/>
          <w:color w:val="000000"/>
          <w:sz w:val="28"/>
        </w:rPr>
        <w:t>
      дома улицы Тургенева,</w:t>
      </w:r>
    </w:p>
    <w:bookmarkEnd w:id="165"/>
    <w:bookmarkStart w:name="z179" w:id="166"/>
    <w:p>
      <w:pPr>
        <w:spacing w:after="0"/>
        <w:ind w:left="0"/>
        <w:jc w:val="both"/>
      </w:pPr>
      <w:r>
        <w:rPr>
          <w:rFonts w:ascii="Times New Roman"/>
          <w:b w:val="false"/>
          <w:i w:val="false"/>
          <w:color w:val="000000"/>
          <w:sz w:val="28"/>
        </w:rPr>
        <w:t>
      дома переулка Тургенева,</w:t>
      </w:r>
    </w:p>
    <w:bookmarkEnd w:id="166"/>
    <w:bookmarkStart w:name="z180" w:id="167"/>
    <w:p>
      <w:pPr>
        <w:spacing w:after="0"/>
        <w:ind w:left="0"/>
        <w:jc w:val="both"/>
      </w:pPr>
      <w:r>
        <w:rPr>
          <w:rFonts w:ascii="Times New Roman"/>
          <w:b w:val="false"/>
          <w:i w:val="false"/>
          <w:color w:val="000000"/>
          <w:sz w:val="28"/>
        </w:rPr>
        <w:t>
      дома улицы Кожаберген жырау,</w:t>
      </w:r>
    </w:p>
    <w:bookmarkEnd w:id="167"/>
    <w:bookmarkStart w:name="z181" w:id="168"/>
    <w:p>
      <w:pPr>
        <w:spacing w:after="0"/>
        <w:ind w:left="0"/>
        <w:jc w:val="both"/>
      </w:pPr>
      <w:r>
        <w:rPr>
          <w:rFonts w:ascii="Times New Roman"/>
          <w:b w:val="false"/>
          <w:i w:val="false"/>
          <w:color w:val="000000"/>
          <w:sz w:val="28"/>
        </w:rPr>
        <w:t>
      дома тупика Кожаберген жырау,</w:t>
      </w:r>
    </w:p>
    <w:bookmarkEnd w:id="168"/>
    <w:bookmarkStart w:name="z182" w:id="169"/>
    <w:p>
      <w:pPr>
        <w:spacing w:after="0"/>
        <w:ind w:left="0"/>
        <w:jc w:val="both"/>
      </w:pPr>
      <w:r>
        <w:rPr>
          <w:rFonts w:ascii="Times New Roman"/>
          <w:b w:val="false"/>
          <w:i w:val="false"/>
          <w:color w:val="000000"/>
          <w:sz w:val="28"/>
        </w:rPr>
        <w:t>
      дома улицы Жибек жолы,</w:t>
      </w:r>
    </w:p>
    <w:bookmarkEnd w:id="169"/>
    <w:bookmarkStart w:name="z183" w:id="170"/>
    <w:p>
      <w:pPr>
        <w:spacing w:after="0"/>
        <w:ind w:left="0"/>
        <w:jc w:val="both"/>
      </w:pPr>
      <w:r>
        <w:rPr>
          <w:rFonts w:ascii="Times New Roman"/>
          <w:b w:val="false"/>
          <w:i w:val="false"/>
          <w:color w:val="000000"/>
          <w:sz w:val="28"/>
        </w:rPr>
        <w:t>
      дома переулка Жибек жолы,</w:t>
      </w:r>
    </w:p>
    <w:bookmarkEnd w:id="170"/>
    <w:bookmarkStart w:name="z184" w:id="171"/>
    <w:p>
      <w:pPr>
        <w:spacing w:after="0"/>
        <w:ind w:left="0"/>
        <w:jc w:val="both"/>
      </w:pPr>
      <w:r>
        <w:rPr>
          <w:rFonts w:ascii="Times New Roman"/>
          <w:b w:val="false"/>
          <w:i w:val="false"/>
          <w:color w:val="000000"/>
          <w:sz w:val="28"/>
        </w:rPr>
        <w:t>
      дома 1-тупика Жибек жолы,</w:t>
      </w:r>
    </w:p>
    <w:bookmarkEnd w:id="171"/>
    <w:bookmarkStart w:name="z185" w:id="172"/>
    <w:p>
      <w:pPr>
        <w:spacing w:after="0"/>
        <w:ind w:left="0"/>
        <w:jc w:val="both"/>
      </w:pPr>
      <w:r>
        <w:rPr>
          <w:rFonts w:ascii="Times New Roman"/>
          <w:b w:val="false"/>
          <w:i w:val="false"/>
          <w:color w:val="000000"/>
          <w:sz w:val="28"/>
        </w:rPr>
        <w:t>
      дома 2-тупика Жибек жолы,</w:t>
      </w:r>
    </w:p>
    <w:bookmarkEnd w:id="172"/>
    <w:bookmarkStart w:name="z186" w:id="173"/>
    <w:p>
      <w:pPr>
        <w:spacing w:after="0"/>
        <w:ind w:left="0"/>
        <w:jc w:val="both"/>
      </w:pPr>
      <w:r>
        <w:rPr>
          <w:rFonts w:ascii="Times New Roman"/>
          <w:b w:val="false"/>
          <w:i w:val="false"/>
          <w:color w:val="000000"/>
          <w:sz w:val="28"/>
        </w:rPr>
        <w:t>
      дома улицы Тарбағатай,</w:t>
      </w:r>
    </w:p>
    <w:bookmarkEnd w:id="173"/>
    <w:bookmarkStart w:name="z187" w:id="174"/>
    <w:p>
      <w:pPr>
        <w:spacing w:after="0"/>
        <w:ind w:left="0"/>
        <w:jc w:val="both"/>
      </w:pPr>
      <w:r>
        <w:rPr>
          <w:rFonts w:ascii="Times New Roman"/>
          <w:b w:val="false"/>
          <w:i w:val="false"/>
          <w:color w:val="000000"/>
          <w:sz w:val="28"/>
        </w:rPr>
        <w:t>
      дома 1-переулка Песчанного,</w:t>
      </w:r>
    </w:p>
    <w:bookmarkEnd w:id="174"/>
    <w:bookmarkStart w:name="z188" w:id="175"/>
    <w:p>
      <w:pPr>
        <w:spacing w:after="0"/>
        <w:ind w:left="0"/>
        <w:jc w:val="both"/>
      </w:pPr>
      <w:r>
        <w:rPr>
          <w:rFonts w:ascii="Times New Roman"/>
          <w:b w:val="false"/>
          <w:i w:val="false"/>
          <w:color w:val="000000"/>
          <w:sz w:val="28"/>
        </w:rPr>
        <w:t>
      дома 2-переулка Песчанного,</w:t>
      </w:r>
    </w:p>
    <w:bookmarkEnd w:id="175"/>
    <w:bookmarkStart w:name="z189" w:id="176"/>
    <w:p>
      <w:pPr>
        <w:spacing w:after="0"/>
        <w:ind w:left="0"/>
        <w:jc w:val="both"/>
      </w:pPr>
      <w:r>
        <w:rPr>
          <w:rFonts w:ascii="Times New Roman"/>
          <w:b w:val="false"/>
          <w:i w:val="false"/>
          <w:color w:val="000000"/>
          <w:sz w:val="28"/>
        </w:rPr>
        <w:t>
      дома улицы Амангельды Иманова,</w:t>
      </w:r>
    </w:p>
    <w:bookmarkEnd w:id="176"/>
    <w:bookmarkStart w:name="z190" w:id="177"/>
    <w:p>
      <w:pPr>
        <w:spacing w:after="0"/>
        <w:ind w:left="0"/>
        <w:jc w:val="both"/>
      </w:pPr>
      <w:r>
        <w:rPr>
          <w:rFonts w:ascii="Times New Roman"/>
          <w:b w:val="false"/>
          <w:i w:val="false"/>
          <w:color w:val="000000"/>
          <w:sz w:val="28"/>
        </w:rPr>
        <w:t>
      дома улицы Василия Банникова,</w:t>
      </w:r>
    </w:p>
    <w:bookmarkEnd w:id="177"/>
    <w:bookmarkStart w:name="z191" w:id="178"/>
    <w:p>
      <w:pPr>
        <w:spacing w:after="0"/>
        <w:ind w:left="0"/>
        <w:jc w:val="both"/>
      </w:pPr>
      <w:r>
        <w:rPr>
          <w:rFonts w:ascii="Times New Roman"/>
          <w:b w:val="false"/>
          <w:i w:val="false"/>
          <w:color w:val="000000"/>
          <w:sz w:val="28"/>
        </w:rPr>
        <w:t>
      дома улицы Малобесагашской,</w:t>
      </w:r>
    </w:p>
    <w:bookmarkEnd w:id="178"/>
    <w:bookmarkStart w:name="z192" w:id="179"/>
    <w:p>
      <w:pPr>
        <w:spacing w:after="0"/>
        <w:ind w:left="0"/>
        <w:jc w:val="both"/>
      </w:pPr>
      <w:r>
        <w:rPr>
          <w:rFonts w:ascii="Times New Roman"/>
          <w:b w:val="false"/>
          <w:i w:val="false"/>
          <w:color w:val="000000"/>
          <w:sz w:val="28"/>
        </w:rPr>
        <w:t>
      дома переулка Малобесагашского.</w:t>
      </w:r>
    </w:p>
    <w:bookmarkEnd w:id="179"/>
    <w:bookmarkStart w:name="z193" w:id="180"/>
    <w:p>
      <w:pPr>
        <w:spacing w:after="0"/>
        <w:ind w:left="0"/>
        <w:jc w:val="both"/>
      </w:pPr>
      <w:r>
        <w:rPr>
          <w:rFonts w:ascii="Times New Roman"/>
          <w:b w:val="false"/>
          <w:i w:val="false"/>
          <w:color w:val="000000"/>
          <w:sz w:val="28"/>
        </w:rPr>
        <w:t>
      Избирательный участок № 9</w:t>
      </w:r>
    </w:p>
    <w:bookmarkEnd w:id="180"/>
    <w:bookmarkStart w:name="z194" w:id="181"/>
    <w:p>
      <w:pPr>
        <w:spacing w:after="0"/>
        <w:ind w:left="0"/>
        <w:jc w:val="both"/>
      </w:pPr>
      <w:r>
        <w:rPr>
          <w:rFonts w:ascii="Times New Roman"/>
          <w:b w:val="false"/>
          <w:i w:val="false"/>
          <w:color w:val="000000"/>
          <w:sz w:val="28"/>
        </w:rPr>
        <w:t>
      Центр избирательного участка: город Тараз, проспект Абая 278, здание коммунального государственного казенного предприятия "Таразский колледж железнодорожного транспорта и коммуникаций" управления образования акимата Жамбылской области.</w:t>
      </w:r>
    </w:p>
    <w:bookmarkEnd w:id="181"/>
    <w:bookmarkStart w:name="z195" w:id="182"/>
    <w:p>
      <w:pPr>
        <w:spacing w:after="0"/>
        <w:ind w:left="0"/>
        <w:jc w:val="both"/>
      </w:pPr>
      <w:r>
        <w:rPr>
          <w:rFonts w:ascii="Times New Roman"/>
          <w:b w:val="false"/>
          <w:i w:val="false"/>
          <w:color w:val="000000"/>
          <w:sz w:val="28"/>
        </w:rPr>
        <w:t>
      Границы избирательного участка: город Тараз, дома 305А-415А (нечетная сторона), 242-316А (четная сторона) проспекта Абая,</w:t>
      </w:r>
    </w:p>
    <w:bookmarkEnd w:id="182"/>
    <w:bookmarkStart w:name="z196" w:id="183"/>
    <w:p>
      <w:pPr>
        <w:spacing w:after="0"/>
        <w:ind w:left="0"/>
        <w:jc w:val="both"/>
      </w:pPr>
      <w:r>
        <w:rPr>
          <w:rFonts w:ascii="Times New Roman"/>
          <w:b w:val="false"/>
          <w:i w:val="false"/>
          <w:color w:val="000000"/>
          <w:sz w:val="28"/>
        </w:rPr>
        <w:t>
      дома улицы 31-101 (нечетная сторона) Самаркандской,</w:t>
      </w:r>
    </w:p>
    <w:bookmarkEnd w:id="183"/>
    <w:bookmarkStart w:name="z197" w:id="184"/>
    <w:p>
      <w:pPr>
        <w:spacing w:after="0"/>
        <w:ind w:left="0"/>
        <w:jc w:val="both"/>
      </w:pPr>
      <w:r>
        <w:rPr>
          <w:rFonts w:ascii="Times New Roman"/>
          <w:b w:val="false"/>
          <w:i w:val="false"/>
          <w:color w:val="000000"/>
          <w:sz w:val="28"/>
        </w:rPr>
        <w:t>
      дома 1-переулка Самаркандского,</w:t>
      </w:r>
    </w:p>
    <w:bookmarkEnd w:id="184"/>
    <w:bookmarkStart w:name="z198" w:id="185"/>
    <w:p>
      <w:pPr>
        <w:spacing w:after="0"/>
        <w:ind w:left="0"/>
        <w:jc w:val="both"/>
      </w:pPr>
      <w:r>
        <w:rPr>
          <w:rFonts w:ascii="Times New Roman"/>
          <w:b w:val="false"/>
          <w:i w:val="false"/>
          <w:color w:val="000000"/>
          <w:sz w:val="28"/>
        </w:rPr>
        <w:t>
      дома 2-22 (четная сторона) улицы Зои Космодемьянской,</w:t>
      </w:r>
    </w:p>
    <w:bookmarkEnd w:id="185"/>
    <w:bookmarkStart w:name="z199" w:id="186"/>
    <w:p>
      <w:pPr>
        <w:spacing w:after="0"/>
        <w:ind w:left="0"/>
        <w:jc w:val="both"/>
      </w:pPr>
      <w:r>
        <w:rPr>
          <w:rFonts w:ascii="Times New Roman"/>
          <w:b w:val="false"/>
          <w:i w:val="false"/>
          <w:color w:val="000000"/>
          <w:sz w:val="28"/>
        </w:rPr>
        <w:t>
      дома 9-33 (нечетная сторона), 6-76А (четная сторона) улицы Демьяна Бедного,</w:t>
      </w:r>
    </w:p>
    <w:bookmarkEnd w:id="186"/>
    <w:bookmarkStart w:name="z200" w:id="187"/>
    <w:p>
      <w:pPr>
        <w:spacing w:after="0"/>
        <w:ind w:left="0"/>
        <w:jc w:val="both"/>
      </w:pPr>
      <w:r>
        <w:rPr>
          <w:rFonts w:ascii="Times New Roman"/>
          <w:b w:val="false"/>
          <w:i w:val="false"/>
          <w:color w:val="000000"/>
          <w:sz w:val="28"/>
        </w:rPr>
        <w:t>
      дома переулка Демьяна Бедного,</w:t>
      </w:r>
    </w:p>
    <w:bookmarkEnd w:id="187"/>
    <w:bookmarkStart w:name="z201" w:id="188"/>
    <w:p>
      <w:pPr>
        <w:spacing w:after="0"/>
        <w:ind w:left="0"/>
        <w:jc w:val="both"/>
      </w:pPr>
      <w:r>
        <w:rPr>
          <w:rFonts w:ascii="Times New Roman"/>
          <w:b w:val="false"/>
          <w:i w:val="false"/>
          <w:color w:val="000000"/>
          <w:sz w:val="28"/>
        </w:rPr>
        <w:t>
      дома улицы Каганат,</w:t>
      </w:r>
    </w:p>
    <w:bookmarkEnd w:id="188"/>
    <w:bookmarkStart w:name="z202" w:id="189"/>
    <w:p>
      <w:pPr>
        <w:spacing w:after="0"/>
        <w:ind w:left="0"/>
        <w:jc w:val="both"/>
      </w:pPr>
      <w:r>
        <w:rPr>
          <w:rFonts w:ascii="Times New Roman"/>
          <w:b w:val="false"/>
          <w:i w:val="false"/>
          <w:color w:val="000000"/>
          <w:sz w:val="28"/>
        </w:rPr>
        <w:t>
      дома переулка Бесагашского,</w:t>
      </w:r>
    </w:p>
    <w:bookmarkEnd w:id="189"/>
    <w:bookmarkStart w:name="z203" w:id="190"/>
    <w:p>
      <w:pPr>
        <w:spacing w:after="0"/>
        <w:ind w:left="0"/>
        <w:jc w:val="both"/>
      </w:pPr>
      <w:r>
        <w:rPr>
          <w:rFonts w:ascii="Times New Roman"/>
          <w:b w:val="false"/>
          <w:i w:val="false"/>
          <w:color w:val="000000"/>
          <w:sz w:val="28"/>
        </w:rPr>
        <w:t>
      дома улицы Пархоменко,</w:t>
      </w:r>
    </w:p>
    <w:bookmarkEnd w:id="190"/>
    <w:bookmarkStart w:name="z204" w:id="191"/>
    <w:p>
      <w:pPr>
        <w:spacing w:after="0"/>
        <w:ind w:left="0"/>
        <w:jc w:val="both"/>
      </w:pPr>
      <w:r>
        <w:rPr>
          <w:rFonts w:ascii="Times New Roman"/>
          <w:b w:val="false"/>
          <w:i w:val="false"/>
          <w:color w:val="000000"/>
          <w:sz w:val="28"/>
        </w:rPr>
        <w:t>
      дома 2-8А (четная сторона) улицы Валерия Чкалова,</w:t>
      </w:r>
    </w:p>
    <w:bookmarkEnd w:id="191"/>
    <w:bookmarkStart w:name="z205" w:id="192"/>
    <w:p>
      <w:pPr>
        <w:spacing w:after="0"/>
        <w:ind w:left="0"/>
        <w:jc w:val="both"/>
      </w:pPr>
      <w:r>
        <w:rPr>
          <w:rFonts w:ascii="Times New Roman"/>
          <w:b w:val="false"/>
          <w:i w:val="false"/>
          <w:color w:val="000000"/>
          <w:sz w:val="28"/>
        </w:rPr>
        <w:t>
      дома 2-переулка Валерия Чкалова,</w:t>
      </w:r>
    </w:p>
    <w:bookmarkEnd w:id="192"/>
    <w:bookmarkStart w:name="z206" w:id="193"/>
    <w:p>
      <w:pPr>
        <w:spacing w:after="0"/>
        <w:ind w:left="0"/>
        <w:jc w:val="both"/>
      </w:pPr>
      <w:r>
        <w:rPr>
          <w:rFonts w:ascii="Times New Roman"/>
          <w:b w:val="false"/>
          <w:i w:val="false"/>
          <w:color w:val="000000"/>
          <w:sz w:val="28"/>
        </w:rPr>
        <w:t>
      дома 1-69 (нечетная сторона) улицы Жолшы Сыздыкова,</w:t>
      </w:r>
    </w:p>
    <w:bookmarkEnd w:id="193"/>
    <w:bookmarkStart w:name="z207" w:id="194"/>
    <w:p>
      <w:pPr>
        <w:spacing w:after="0"/>
        <w:ind w:left="0"/>
        <w:jc w:val="both"/>
      </w:pPr>
      <w:r>
        <w:rPr>
          <w:rFonts w:ascii="Times New Roman"/>
          <w:b w:val="false"/>
          <w:i w:val="false"/>
          <w:color w:val="000000"/>
          <w:sz w:val="28"/>
        </w:rPr>
        <w:t>
      дома 1-переулка Жолшы Сыздыкова,</w:t>
      </w:r>
    </w:p>
    <w:bookmarkEnd w:id="194"/>
    <w:bookmarkStart w:name="z208" w:id="195"/>
    <w:p>
      <w:pPr>
        <w:spacing w:after="0"/>
        <w:ind w:left="0"/>
        <w:jc w:val="both"/>
      </w:pPr>
      <w:r>
        <w:rPr>
          <w:rFonts w:ascii="Times New Roman"/>
          <w:b w:val="false"/>
          <w:i w:val="false"/>
          <w:color w:val="000000"/>
          <w:sz w:val="28"/>
        </w:rPr>
        <w:t>
      дома 2-тупика Жолшы Сыздыкова,</w:t>
      </w:r>
    </w:p>
    <w:bookmarkEnd w:id="195"/>
    <w:bookmarkStart w:name="z209" w:id="196"/>
    <w:p>
      <w:pPr>
        <w:spacing w:after="0"/>
        <w:ind w:left="0"/>
        <w:jc w:val="both"/>
      </w:pPr>
      <w:r>
        <w:rPr>
          <w:rFonts w:ascii="Times New Roman"/>
          <w:b w:val="false"/>
          <w:i w:val="false"/>
          <w:color w:val="000000"/>
          <w:sz w:val="28"/>
        </w:rPr>
        <w:t>
      дома 1-переулка ФЗО,</w:t>
      </w:r>
    </w:p>
    <w:bookmarkEnd w:id="196"/>
    <w:bookmarkStart w:name="z210" w:id="197"/>
    <w:p>
      <w:pPr>
        <w:spacing w:after="0"/>
        <w:ind w:left="0"/>
        <w:jc w:val="both"/>
      </w:pPr>
      <w:r>
        <w:rPr>
          <w:rFonts w:ascii="Times New Roman"/>
          <w:b w:val="false"/>
          <w:i w:val="false"/>
          <w:color w:val="000000"/>
          <w:sz w:val="28"/>
        </w:rPr>
        <w:t>
      дома 2-переулка ФЗО.</w:t>
      </w:r>
    </w:p>
    <w:bookmarkEnd w:id="197"/>
    <w:bookmarkStart w:name="z211" w:id="198"/>
    <w:p>
      <w:pPr>
        <w:spacing w:after="0"/>
        <w:ind w:left="0"/>
        <w:jc w:val="both"/>
      </w:pPr>
      <w:r>
        <w:rPr>
          <w:rFonts w:ascii="Times New Roman"/>
          <w:b w:val="false"/>
          <w:i w:val="false"/>
          <w:color w:val="000000"/>
          <w:sz w:val="28"/>
        </w:rPr>
        <w:t>
      Избирательный участок № 10</w:t>
      </w:r>
    </w:p>
    <w:bookmarkEnd w:id="198"/>
    <w:bookmarkStart w:name="z212" w:id="199"/>
    <w:p>
      <w:pPr>
        <w:spacing w:after="0"/>
        <w:ind w:left="0"/>
        <w:jc w:val="both"/>
      </w:pPr>
      <w:r>
        <w:rPr>
          <w:rFonts w:ascii="Times New Roman"/>
          <w:b w:val="false"/>
          <w:i w:val="false"/>
          <w:color w:val="000000"/>
          <w:sz w:val="28"/>
        </w:rPr>
        <w:t>
      Центр избирательного участка: город Тараз, улица Демьяна Бедного 92, здание коммунального государственного учреждения "Средняя школа № 18 отдела образования города Тараз управления образования акимата Жамбылской области".</w:t>
      </w:r>
    </w:p>
    <w:bookmarkEnd w:id="199"/>
    <w:bookmarkStart w:name="z213" w:id="200"/>
    <w:p>
      <w:pPr>
        <w:spacing w:after="0"/>
        <w:ind w:left="0"/>
        <w:jc w:val="both"/>
      </w:pPr>
      <w:r>
        <w:rPr>
          <w:rFonts w:ascii="Times New Roman"/>
          <w:b w:val="false"/>
          <w:i w:val="false"/>
          <w:color w:val="000000"/>
          <w:sz w:val="28"/>
        </w:rPr>
        <w:t>
      Границы избирательного участка: город Тараз, дома 481-581 (нечетная сторона), 372-614 (четная сторона) проспекта Абая,</w:t>
      </w:r>
    </w:p>
    <w:bookmarkEnd w:id="200"/>
    <w:bookmarkStart w:name="z214" w:id="201"/>
    <w:p>
      <w:pPr>
        <w:spacing w:after="0"/>
        <w:ind w:left="0"/>
        <w:jc w:val="both"/>
      </w:pPr>
      <w:r>
        <w:rPr>
          <w:rFonts w:ascii="Times New Roman"/>
          <w:b w:val="false"/>
          <w:i w:val="false"/>
          <w:color w:val="000000"/>
          <w:sz w:val="28"/>
        </w:rPr>
        <w:t>
      дома улицы Сабита Муканова,</w:t>
      </w:r>
    </w:p>
    <w:bookmarkEnd w:id="201"/>
    <w:bookmarkStart w:name="z215" w:id="202"/>
    <w:p>
      <w:pPr>
        <w:spacing w:after="0"/>
        <w:ind w:left="0"/>
        <w:jc w:val="both"/>
      </w:pPr>
      <w:r>
        <w:rPr>
          <w:rFonts w:ascii="Times New Roman"/>
          <w:b w:val="false"/>
          <w:i w:val="false"/>
          <w:color w:val="000000"/>
          <w:sz w:val="28"/>
        </w:rPr>
        <w:t>
      дома 1-переулка Сабита Муканова,</w:t>
      </w:r>
    </w:p>
    <w:bookmarkEnd w:id="202"/>
    <w:bookmarkStart w:name="z216" w:id="203"/>
    <w:p>
      <w:pPr>
        <w:spacing w:after="0"/>
        <w:ind w:left="0"/>
        <w:jc w:val="both"/>
      </w:pPr>
      <w:r>
        <w:rPr>
          <w:rFonts w:ascii="Times New Roman"/>
          <w:b w:val="false"/>
          <w:i w:val="false"/>
          <w:color w:val="000000"/>
          <w:sz w:val="28"/>
        </w:rPr>
        <w:t>
      дома 2-переулка Сабита Муканова,</w:t>
      </w:r>
    </w:p>
    <w:bookmarkEnd w:id="203"/>
    <w:bookmarkStart w:name="z217" w:id="204"/>
    <w:p>
      <w:pPr>
        <w:spacing w:after="0"/>
        <w:ind w:left="0"/>
        <w:jc w:val="both"/>
      </w:pPr>
      <w:r>
        <w:rPr>
          <w:rFonts w:ascii="Times New Roman"/>
          <w:b w:val="false"/>
          <w:i w:val="false"/>
          <w:color w:val="000000"/>
          <w:sz w:val="28"/>
        </w:rPr>
        <w:t>
      дома 3-переулка Сабита Муканова,</w:t>
      </w:r>
    </w:p>
    <w:bookmarkEnd w:id="204"/>
    <w:bookmarkStart w:name="z218" w:id="205"/>
    <w:p>
      <w:pPr>
        <w:spacing w:after="0"/>
        <w:ind w:left="0"/>
        <w:jc w:val="both"/>
      </w:pPr>
      <w:r>
        <w:rPr>
          <w:rFonts w:ascii="Times New Roman"/>
          <w:b w:val="false"/>
          <w:i w:val="false"/>
          <w:color w:val="000000"/>
          <w:sz w:val="28"/>
        </w:rPr>
        <w:t>
      дома 13-55 (нечетная сторона), 10-124 (четная сторона) улицы Валерия Чкалова,</w:t>
      </w:r>
    </w:p>
    <w:bookmarkEnd w:id="205"/>
    <w:bookmarkStart w:name="z219" w:id="206"/>
    <w:p>
      <w:pPr>
        <w:spacing w:after="0"/>
        <w:ind w:left="0"/>
        <w:jc w:val="both"/>
      </w:pPr>
      <w:r>
        <w:rPr>
          <w:rFonts w:ascii="Times New Roman"/>
          <w:b w:val="false"/>
          <w:i w:val="false"/>
          <w:color w:val="000000"/>
          <w:sz w:val="28"/>
        </w:rPr>
        <w:t>
      дома улицы Александра Матросова,</w:t>
      </w:r>
    </w:p>
    <w:bookmarkEnd w:id="206"/>
    <w:bookmarkStart w:name="z220" w:id="207"/>
    <w:p>
      <w:pPr>
        <w:spacing w:after="0"/>
        <w:ind w:left="0"/>
        <w:jc w:val="both"/>
      </w:pPr>
      <w:r>
        <w:rPr>
          <w:rFonts w:ascii="Times New Roman"/>
          <w:b w:val="false"/>
          <w:i w:val="false"/>
          <w:color w:val="000000"/>
          <w:sz w:val="28"/>
        </w:rPr>
        <w:t>
      дома тупика Александра Матросова,</w:t>
      </w:r>
    </w:p>
    <w:bookmarkEnd w:id="207"/>
    <w:bookmarkStart w:name="z221" w:id="208"/>
    <w:p>
      <w:pPr>
        <w:spacing w:after="0"/>
        <w:ind w:left="0"/>
        <w:jc w:val="both"/>
      </w:pPr>
      <w:r>
        <w:rPr>
          <w:rFonts w:ascii="Times New Roman"/>
          <w:b w:val="false"/>
          <w:i w:val="false"/>
          <w:color w:val="000000"/>
          <w:sz w:val="28"/>
        </w:rPr>
        <w:t>
      дома 35-113 (нечетная сторона), 78-126 (четная сторона) улицы Демьяна Бедного,</w:t>
      </w:r>
    </w:p>
    <w:bookmarkEnd w:id="208"/>
    <w:bookmarkStart w:name="z222" w:id="209"/>
    <w:p>
      <w:pPr>
        <w:spacing w:after="0"/>
        <w:ind w:left="0"/>
        <w:jc w:val="both"/>
      </w:pPr>
      <w:r>
        <w:rPr>
          <w:rFonts w:ascii="Times New Roman"/>
          <w:b w:val="false"/>
          <w:i w:val="false"/>
          <w:color w:val="000000"/>
          <w:sz w:val="28"/>
        </w:rPr>
        <w:t>
      дома улицы Тайыра Тастандиева,</w:t>
      </w:r>
    </w:p>
    <w:bookmarkEnd w:id="209"/>
    <w:bookmarkStart w:name="z223" w:id="210"/>
    <w:p>
      <w:pPr>
        <w:spacing w:after="0"/>
        <w:ind w:left="0"/>
        <w:jc w:val="both"/>
      </w:pPr>
      <w:r>
        <w:rPr>
          <w:rFonts w:ascii="Times New Roman"/>
          <w:b w:val="false"/>
          <w:i w:val="false"/>
          <w:color w:val="000000"/>
          <w:sz w:val="28"/>
        </w:rPr>
        <w:t>
      дома 4-переулка Тайыра Тастандиева,</w:t>
      </w:r>
    </w:p>
    <w:bookmarkEnd w:id="210"/>
    <w:bookmarkStart w:name="z224" w:id="211"/>
    <w:p>
      <w:pPr>
        <w:spacing w:after="0"/>
        <w:ind w:left="0"/>
        <w:jc w:val="both"/>
      </w:pPr>
      <w:r>
        <w:rPr>
          <w:rFonts w:ascii="Times New Roman"/>
          <w:b w:val="false"/>
          <w:i w:val="false"/>
          <w:color w:val="000000"/>
          <w:sz w:val="28"/>
        </w:rPr>
        <w:t>
      дома переулка Амангельды Иманова.</w:t>
      </w:r>
    </w:p>
    <w:bookmarkEnd w:id="211"/>
    <w:bookmarkStart w:name="z225" w:id="212"/>
    <w:p>
      <w:pPr>
        <w:spacing w:after="0"/>
        <w:ind w:left="0"/>
        <w:jc w:val="both"/>
      </w:pPr>
      <w:r>
        <w:rPr>
          <w:rFonts w:ascii="Times New Roman"/>
          <w:b w:val="false"/>
          <w:i w:val="false"/>
          <w:color w:val="000000"/>
          <w:sz w:val="28"/>
        </w:rPr>
        <w:t>
      Избирательный участок № 11</w:t>
      </w:r>
    </w:p>
    <w:bookmarkEnd w:id="212"/>
    <w:bookmarkStart w:name="z226" w:id="213"/>
    <w:p>
      <w:pPr>
        <w:spacing w:after="0"/>
        <w:ind w:left="0"/>
        <w:jc w:val="both"/>
      </w:pPr>
      <w:r>
        <w:rPr>
          <w:rFonts w:ascii="Times New Roman"/>
          <w:b w:val="false"/>
          <w:i w:val="false"/>
          <w:color w:val="000000"/>
          <w:sz w:val="28"/>
        </w:rPr>
        <w:t>
      Центр избирательного участка: город Тараз, улица Шаумяна 45, здание коммунального государственного учреждения "Средняя школа № 17 имени Г.Муратбаева отдела образования города Тараз управления образования акимата Жамбылской области".</w:t>
      </w:r>
    </w:p>
    <w:bookmarkEnd w:id="213"/>
    <w:bookmarkStart w:name="z227" w:id="214"/>
    <w:p>
      <w:pPr>
        <w:spacing w:after="0"/>
        <w:ind w:left="0"/>
        <w:jc w:val="both"/>
      </w:pPr>
      <w:r>
        <w:rPr>
          <w:rFonts w:ascii="Times New Roman"/>
          <w:b w:val="false"/>
          <w:i w:val="false"/>
          <w:color w:val="000000"/>
          <w:sz w:val="28"/>
        </w:rPr>
        <w:t>
      Границы избирательного участка: город Тараз, дома 37-53А (нечетная сторона) улицы Тиленши Аппаева,</w:t>
      </w:r>
    </w:p>
    <w:bookmarkEnd w:id="214"/>
    <w:bookmarkStart w:name="z228" w:id="215"/>
    <w:p>
      <w:pPr>
        <w:spacing w:after="0"/>
        <w:ind w:left="0"/>
        <w:jc w:val="both"/>
      </w:pPr>
      <w:r>
        <w:rPr>
          <w:rFonts w:ascii="Times New Roman"/>
          <w:b w:val="false"/>
          <w:i w:val="false"/>
          <w:color w:val="000000"/>
          <w:sz w:val="28"/>
        </w:rPr>
        <w:t>
      дома 153-277 (нечетная сторона), 16-168А (четная сторона) улицы Жолшы Сыздыкова,</w:t>
      </w:r>
    </w:p>
    <w:bookmarkEnd w:id="215"/>
    <w:bookmarkStart w:name="z229" w:id="216"/>
    <w:p>
      <w:pPr>
        <w:spacing w:after="0"/>
        <w:ind w:left="0"/>
        <w:jc w:val="both"/>
      </w:pPr>
      <w:r>
        <w:rPr>
          <w:rFonts w:ascii="Times New Roman"/>
          <w:b w:val="false"/>
          <w:i w:val="false"/>
          <w:color w:val="000000"/>
          <w:sz w:val="28"/>
        </w:rPr>
        <w:t>
      дома 2-переулка Жолшы Сыздыкова,</w:t>
      </w:r>
    </w:p>
    <w:bookmarkEnd w:id="216"/>
    <w:bookmarkStart w:name="z230" w:id="217"/>
    <w:p>
      <w:pPr>
        <w:spacing w:after="0"/>
        <w:ind w:left="0"/>
        <w:jc w:val="both"/>
      </w:pPr>
      <w:r>
        <w:rPr>
          <w:rFonts w:ascii="Times New Roman"/>
          <w:b w:val="false"/>
          <w:i w:val="false"/>
          <w:color w:val="000000"/>
          <w:sz w:val="28"/>
        </w:rPr>
        <w:t>
      дома 3-переулка Жолшы Сыздыкова,</w:t>
      </w:r>
    </w:p>
    <w:bookmarkEnd w:id="217"/>
    <w:bookmarkStart w:name="z231" w:id="218"/>
    <w:p>
      <w:pPr>
        <w:spacing w:after="0"/>
        <w:ind w:left="0"/>
        <w:jc w:val="both"/>
      </w:pPr>
      <w:r>
        <w:rPr>
          <w:rFonts w:ascii="Times New Roman"/>
          <w:b w:val="false"/>
          <w:i w:val="false"/>
          <w:color w:val="000000"/>
          <w:sz w:val="28"/>
        </w:rPr>
        <w:t>
      дома 4-переулка Жолшы Сыздыкова,</w:t>
      </w:r>
    </w:p>
    <w:bookmarkEnd w:id="218"/>
    <w:bookmarkStart w:name="z232" w:id="219"/>
    <w:p>
      <w:pPr>
        <w:spacing w:after="0"/>
        <w:ind w:left="0"/>
        <w:jc w:val="both"/>
      </w:pPr>
      <w:r>
        <w:rPr>
          <w:rFonts w:ascii="Times New Roman"/>
          <w:b w:val="false"/>
          <w:i w:val="false"/>
          <w:color w:val="000000"/>
          <w:sz w:val="28"/>
        </w:rPr>
        <w:t>
      дома 5-переулка Жолшы Сыздыкова,</w:t>
      </w:r>
    </w:p>
    <w:bookmarkEnd w:id="219"/>
    <w:bookmarkStart w:name="z233" w:id="220"/>
    <w:p>
      <w:pPr>
        <w:spacing w:after="0"/>
        <w:ind w:left="0"/>
        <w:jc w:val="both"/>
      </w:pPr>
      <w:r>
        <w:rPr>
          <w:rFonts w:ascii="Times New Roman"/>
          <w:b w:val="false"/>
          <w:i w:val="false"/>
          <w:color w:val="000000"/>
          <w:sz w:val="28"/>
        </w:rPr>
        <w:t>
      дома 6-переулка Жолшы Сыздыкова,</w:t>
      </w:r>
    </w:p>
    <w:bookmarkEnd w:id="220"/>
    <w:bookmarkStart w:name="z234" w:id="221"/>
    <w:p>
      <w:pPr>
        <w:spacing w:after="0"/>
        <w:ind w:left="0"/>
        <w:jc w:val="both"/>
      </w:pPr>
      <w:r>
        <w:rPr>
          <w:rFonts w:ascii="Times New Roman"/>
          <w:b w:val="false"/>
          <w:i w:val="false"/>
          <w:color w:val="000000"/>
          <w:sz w:val="28"/>
        </w:rPr>
        <w:t>
      дома 45-49 (нечетная сторона), 40-48А (четная сторона) улицы Шаумяна,</w:t>
      </w:r>
    </w:p>
    <w:bookmarkEnd w:id="221"/>
    <w:bookmarkStart w:name="z235" w:id="222"/>
    <w:p>
      <w:pPr>
        <w:spacing w:after="0"/>
        <w:ind w:left="0"/>
        <w:jc w:val="both"/>
      </w:pPr>
      <w:r>
        <w:rPr>
          <w:rFonts w:ascii="Times New Roman"/>
          <w:b w:val="false"/>
          <w:i w:val="false"/>
          <w:color w:val="000000"/>
          <w:sz w:val="28"/>
        </w:rPr>
        <w:t>
      дома 1-43 (нечетная сторона), 2-18 (четная сторона) улицы Льва Толстого,</w:t>
      </w:r>
    </w:p>
    <w:bookmarkEnd w:id="222"/>
    <w:bookmarkStart w:name="z236" w:id="223"/>
    <w:p>
      <w:pPr>
        <w:spacing w:after="0"/>
        <w:ind w:left="0"/>
        <w:jc w:val="both"/>
      </w:pPr>
      <w:r>
        <w:rPr>
          <w:rFonts w:ascii="Times New Roman"/>
          <w:b w:val="false"/>
          <w:i w:val="false"/>
          <w:color w:val="000000"/>
          <w:sz w:val="28"/>
        </w:rPr>
        <w:t>
      дома 1-51 (нечетная сторона), 58-112 (четная сторона) улицы Патриса Лумумбы,</w:t>
      </w:r>
    </w:p>
    <w:bookmarkEnd w:id="223"/>
    <w:bookmarkStart w:name="z237" w:id="224"/>
    <w:p>
      <w:pPr>
        <w:spacing w:after="0"/>
        <w:ind w:left="0"/>
        <w:jc w:val="both"/>
      </w:pPr>
      <w:r>
        <w:rPr>
          <w:rFonts w:ascii="Times New Roman"/>
          <w:b w:val="false"/>
          <w:i w:val="false"/>
          <w:color w:val="000000"/>
          <w:sz w:val="28"/>
        </w:rPr>
        <w:t>
      дома 1-переулка Патриса Лумумбы,</w:t>
      </w:r>
    </w:p>
    <w:bookmarkEnd w:id="224"/>
    <w:bookmarkStart w:name="z238" w:id="225"/>
    <w:p>
      <w:pPr>
        <w:spacing w:after="0"/>
        <w:ind w:left="0"/>
        <w:jc w:val="both"/>
      </w:pPr>
      <w:r>
        <w:rPr>
          <w:rFonts w:ascii="Times New Roman"/>
          <w:b w:val="false"/>
          <w:i w:val="false"/>
          <w:color w:val="000000"/>
          <w:sz w:val="28"/>
        </w:rPr>
        <w:t>
      дома 2-переулка Патриса Лумумбы,</w:t>
      </w:r>
    </w:p>
    <w:bookmarkEnd w:id="225"/>
    <w:bookmarkStart w:name="z239" w:id="226"/>
    <w:p>
      <w:pPr>
        <w:spacing w:after="0"/>
        <w:ind w:left="0"/>
        <w:jc w:val="both"/>
      </w:pPr>
      <w:r>
        <w:rPr>
          <w:rFonts w:ascii="Times New Roman"/>
          <w:b w:val="false"/>
          <w:i w:val="false"/>
          <w:color w:val="000000"/>
          <w:sz w:val="28"/>
        </w:rPr>
        <w:t>
      дома 1-переулка Райымбек батыра,</w:t>
      </w:r>
    </w:p>
    <w:bookmarkEnd w:id="226"/>
    <w:bookmarkStart w:name="z240" w:id="227"/>
    <w:p>
      <w:pPr>
        <w:spacing w:after="0"/>
        <w:ind w:left="0"/>
        <w:jc w:val="both"/>
      </w:pPr>
      <w:r>
        <w:rPr>
          <w:rFonts w:ascii="Times New Roman"/>
          <w:b w:val="false"/>
          <w:i w:val="false"/>
          <w:color w:val="000000"/>
          <w:sz w:val="28"/>
        </w:rPr>
        <w:t>
      дома 2-переулка Райымбек батыра,</w:t>
      </w:r>
    </w:p>
    <w:bookmarkEnd w:id="227"/>
    <w:bookmarkStart w:name="z241" w:id="228"/>
    <w:p>
      <w:pPr>
        <w:spacing w:after="0"/>
        <w:ind w:left="0"/>
        <w:jc w:val="both"/>
      </w:pPr>
      <w:r>
        <w:rPr>
          <w:rFonts w:ascii="Times New Roman"/>
          <w:b w:val="false"/>
          <w:i w:val="false"/>
          <w:color w:val="000000"/>
          <w:sz w:val="28"/>
        </w:rPr>
        <w:t>
      дома 3-переулка Райымбек батыра,</w:t>
      </w:r>
    </w:p>
    <w:bookmarkEnd w:id="228"/>
    <w:bookmarkStart w:name="z242" w:id="229"/>
    <w:p>
      <w:pPr>
        <w:spacing w:after="0"/>
        <w:ind w:left="0"/>
        <w:jc w:val="both"/>
      </w:pPr>
      <w:r>
        <w:rPr>
          <w:rFonts w:ascii="Times New Roman"/>
          <w:b w:val="false"/>
          <w:i w:val="false"/>
          <w:color w:val="000000"/>
          <w:sz w:val="28"/>
        </w:rPr>
        <w:t>
      дома 1-27 (нечетная сторона), 2-42 (четная сторона) улицы Казахской,</w:t>
      </w:r>
    </w:p>
    <w:bookmarkEnd w:id="229"/>
    <w:bookmarkStart w:name="z243" w:id="230"/>
    <w:p>
      <w:pPr>
        <w:spacing w:after="0"/>
        <w:ind w:left="0"/>
        <w:jc w:val="both"/>
      </w:pPr>
      <w:r>
        <w:rPr>
          <w:rFonts w:ascii="Times New Roman"/>
          <w:b w:val="false"/>
          <w:i w:val="false"/>
          <w:color w:val="000000"/>
          <w:sz w:val="28"/>
        </w:rPr>
        <w:t>
      дома 5-45 (нечетная сторона), 2-50 (четная сторона) улицы Плеханова,</w:t>
      </w:r>
    </w:p>
    <w:bookmarkEnd w:id="230"/>
    <w:bookmarkStart w:name="z244" w:id="231"/>
    <w:p>
      <w:pPr>
        <w:spacing w:after="0"/>
        <w:ind w:left="0"/>
        <w:jc w:val="both"/>
      </w:pPr>
      <w:r>
        <w:rPr>
          <w:rFonts w:ascii="Times New Roman"/>
          <w:b w:val="false"/>
          <w:i w:val="false"/>
          <w:color w:val="000000"/>
          <w:sz w:val="28"/>
        </w:rPr>
        <w:t>
      дома 3-переулка Плеханова,</w:t>
      </w:r>
    </w:p>
    <w:bookmarkEnd w:id="231"/>
    <w:bookmarkStart w:name="z245" w:id="232"/>
    <w:p>
      <w:pPr>
        <w:spacing w:after="0"/>
        <w:ind w:left="0"/>
        <w:jc w:val="both"/>
      </w:pPr>
      <w:r>
        <w:rPr>
          <w:rFonts w:ascii="Times New Roman"/>
          <w:b w:val="false"/>
          <w:i w:val="false"/>
          <w:color w:val="000000"/>
          <w:sz w:val="28"/>
        </w:rPr>
        <w:t>
      дома 91-131 (нечетная сторона), 142-170 (четная сторона) улицы Арыстан баб,</w:t>
      </w:r>
    </w:p>
    <w:bookmarkEnd w:id="232"/>
    <w:bookmarkStart w:name="z246" w:id="233"/>
    <w:p>
      <w:pPr>
        <w:spacing w:after="0"/>
        <w:ind w:left="0"/>
        <w:jc w:val="both"/>
      </w:pPr>
      <w:r>
        <w:rPr>
          <w:rFonts w:ascii="Times New Roman"/>
          <w:b w:val="false"/>
          <w:i w:val="false"/>
          <w:color w:val="000000"/>
          <w:sz w:val="28"/>
        </w:rPr>
        <w:t>
      дома улицы Ягодной,</w:t>
      </w:r>
    </w:p>
    <w:bookmarkEnd w:id="233"/>
    <w:bookmarkStart w:name="z247" w:id="234"/>
    <w:p>
      <w:pPr>
        <w:spacing w:after="0"/>
        <w:ind w:left="0"/>
        <w:jc w:val="both"/>
      </w:pPr>
      <w:r>
        <w:rPr>
          <w:rFonts w:ascii="Times New Roman"/>
          <w:b w:val="false"/>
          <w:i w:val="false"/>
          <w:color w:val="000000"/>
          <w:sz w:val="28"/>
        </w:rPr>
        <w:t>
      дома улицы Сұңқарлы,</w:t>
      </w:r>
    </w:p>
    <w:bookmarkEnd w:id="234"/>
    <w:bookmarkStart w:name="z248" w:id="235"/>
    <w:p>
      <w:pPr>
        <w:spacing w:after="0"/>
        <w:ind w:left="0"/>
        <w:jc w:val="both"/>
      </w:pPr>
      <w:r>
        <w:rPr>
          <w:rFonts w:ascii="Times New Roman"/>
          <w:b w:val="false"/>
          <w:i w:val="false"/>
          <w:color w:val="000000"/>
          <w:sz w:val="28"/>
        </w:rPr>
        <w:t>
      дома тупика Клубничного,</w:t>
      </w:r>
    </w:p>
    <w:bookmarkEnd w:id="235"/>
    <w:bookmarkStart w:name="z249" w:id="236"/>
    <w:p>
      <w:pPr>
        <w:spacing w:after="0"/>
        <w:ind w:left="0"/>
        <w:jc w:val="both"/>
      </w:pPr>
      <w:r>
        <w:rPr>
          <w:rFonts w:ascii="Times New Roman"/>
          <w:b w:val="false"/>
          <w:i w:val="false"/>
          <w:color w:val="000000"/>
          <w:sz w:val="28"/>
        </w:rPr>
        <w:t>
      дома улицы Михаила Тухачевского,</w:t>
      </w:r>
    </w:p>
    <w:bookmarkEnd w:id="236"/>
    <w:bookmarkStart w:name="z250" w:id="237"/>
    <w:p>
      <w:pPr>
        <w:spacing w:after="0"/>
        <w:ind w:left="0"/>
        <w:jc w:val="both"/>
      </w:pPr>
      <w:r>
        <w:rPr>
          <w:rFonts w:ascii="Times New Roman"/>
          <w:b w:val="false"/>
          <w:i w:val="false"/>
          <w:color w:val="000000"/>
          <w:sz w:val="28"/>
        </w:rPr>
        <w:t>
      дома улицы Азизбекова,</w:t>
      </w:r>
    </w:p>
    <w:bookmarkEnd w:id="237"/>
    <w:bookmarkStart w:name="z251" w:id="238"/>
    <w:p>
      <w:pPr>
        <w:spacing w:after="0"/>
        <w:ind w:left="0"/>
        <w:jc w:val="both"/>
      </w:pPr>
      <w:r>
        <w:rPr>
          <w:rFonts w:ascii="Times New Roman"/>
          <w:b w:val="false"/>
          <w:i w:val="false"/>
          <w:color w:val="000000"/>
          <w:sz w:val="28"/>
        </w:rPr>
        <w:t>
      дома улицы Кабылбека Сарымолдаева,</w:t>
      </w:r>
    </w:p>
    <w:bookmarkEnd w:id="238"/>
    <w:bookmarkStart w:name="z252" w:id="239"/>
    <w:p>
      <w:pPr>
        <w:spacing w:after="0"/>
        <w:ind w:left="0"/>
        <w:jc w:val="both"/>
      </w:pPr>
      <w:r>
        <w:rPr>
          <w:rFonts w:ascii="Times New Roman"/>
          <w:b w:val="false"/>
          <w:i w:val="false"/>
          <w:color w:val="000000"/>
          <w:sz w:val="28"/>
        </w:rPr>
        <w:t>
      дома 70-125 улицы Ахмета Байтурсынова,</w:t>
      </w:r>
    </w:p>
    <w:bookmarkEnd w:id="239"/>
    <w:bookmarkStart w:name="z253" w:id="240"/>
    <w:p>
      <w:pPr>
        <w:spacing w:after="0"/>
        <w:ind w:left="0"/>
        <w:jc w:val="both"/>
      </w:pPr>
      <w:r>
        <w:rPr>
          <w:rFonts w:ascii="Times New Roman"/>
          <w:b w:val="false"/>
          <w:i w:val="false"/>
          <w:color w:val="000000"/>
          <w:sz w:val="28"/>
        </w:rPr>
        <w:t>
      дома улицы Асфальтной.</w:t>
      </w:r>
    </w:p>
    <w:bookmarkEnd w:id="240"/>
    <w:bookmarkStart w:name="z254" w:id="241"/>
    <w:p>
      <w:pPr>
        <w:spacing w:after="0"/>
        <w:ind w:left="0"/>
        <w:jc w:val="both"/>
      </w:pPr>
      <w:r>
        <w:rPr>
          <w:rFonts w:ascii="Times New Roman"/>
          <w:b w:val="false"/>
          <w:i w:val="false"/>
          <w:color w:val="000000"/>
          <w:sz w:val="28"/>
        </w:rPr>
        <w:t>
      Избирательный участок № 12</w:t>
      </w:r>
    </w:p>
    <w:bookmarkEnd w:id="241"/>
    <w:bookmarkStart w:name="z255" w:id="242"/>
    <w:p>
      <w:pPr>
        <w:spacing w:after="0"/>
        <w:ind w:left="0"/>
        <w:jc w:val="both"/>
      </w:pPr>
      <w:r>
        <w:rPr>
          <w:rFonts w:ascii="Times New Roman"/>
          <w:b w:val="false"/>
          <w:i w:val="false"/>
          <w:color w:val="000000"/>
          <w:sz w:val="28"/>
        </w:rPr>
        <w:t>
      Центр избирательного участка: город Тараз, улица Мухамеджана Тынышбаева 26А, здание товарищества с ограниченной ответственностью "Жамбыл Рем Сервис".</w:t>
      </w:r>
    </w:p>
    <w:bookmarkEnd w:id="242"/>
    <w:bookmarkStart w:name="z256" w:id="243"/>
    <w:p>
      <w:pPr>
        <w:spacing w:after="0"/>
        <w:ind w:left="0"/>
        <w:jc w:val="both"/>
      </w:pPr>
      <w:r>
        <w:rPr>
          <w:rFonts w:ascii="Times New Roman"/>
          <w:b w:val="false"/>
          <w:i w:val="false"/>
          <w:color w:val="000000"/>
          <w:sz w:val="28"/>
        </w:rPr>
        <w:t>
      Границы избирательного участка: город Тараз, дома 417-479 (нечетная сторона), 318-370А (четная сторона) проспекта Абая,</w:t>
      </w:r>
    </w:p>
    <w:bookmarkEnd w:id="243"/>
    <w:bookmarkStart w:name="z257" w:id="244"/>
    <w:p>
      <w:pPr>
        <w:spacing w:after="0"/>
        <w:ind w:left="0"/>
        <w:jc w:val="both"/>
      </w:pPr>
      <w:r>
        <w:rPr>
          <w:rFonts w:ascii="Times New Roman"/>
          <w:b w:val="false"/>
          <w:i w:val="false"/>
          <w:color w:val="000000"/>
          <w:sz w:val="28"/>
        </w:rPr>
        <w:t>
      дома 71-151А (нечетная сторона), 2-14 (четная сторона) улицы Жолшы Сыздыкова,</w:t>
      </w:r>
    </w:p>
    <w:bookmarkEnd w:id="244"/>
    <w:bookmarkStart w:name="z258" w:id="245"/>
    <w:p>
      <w:pPr>
        <w:spacing w:after="0"/>
        <w:ind w:left="0"/>
        <w:jc w:val="both"/>
      </w:pPr>
      <w:r>
        <w:rPr>
          <w:rFonts w:ascii="Times New Roman"/>
          <w:b w:val="false"/>
          <w:i w:val="false"/>
          <w:color w:val="000000"/>
          <w:sz w:val="28"/>
        </w:rPr>
        <w:t>
      дома 1-21 (нечетная сторона), 2-28/1 (четная сторона) улицы Мухамеджана Тынышбаева,</w:t>
      </w:r>
    </w:p>
    <w:bookmarkEnd w:id="245"/>
    <w:bookmarkStart w:name="z259" w:id="246"/>
    <w:p>
      <w:pPr>
        <w:spacing w:after="0"/>
        <w:ind w:left="0"/>
        <w:jc w:val="both"/>
      </w:pPr>
      <w:r>
        <w:rPr>
          <w:rFonts w:ascii="Times New Roman"/>
          <w:b w:val="false"/>
          <w:i w:val="false"/>
          <w:color w:val="000000"/>
          <w:sz w:val="28"/>
        </w:rPr>
        <w:t>
      дома 2-56 (четная сторона) улицы Патриса Лумумбы,</w:t>
      </w:r>
    </w:p>
    <w:bookmarkEnd w:id="246"/>
    <w:bookmarkStart w:name="z260" w:id="247"/>
    <w:p>
      <w:pPr>
        <w:spacing w:after="0"/>
        <w:ind w:left="0"/>
        <w:jc w:val="both"/>
      </w:pPr>
      <w:r>
        <w:rPr>
          <w:rFonts w:ascii="Times New Roman"/>
          <w:b w:val="false"/>
          <w:i w:val="false"/>
          <w:color w:val="000000"/>
          <w:sz w:val="28"/>
        </w:rPr>
        <w:t>
      дома 1-67 (нечетная сторона) улицы Байзака Пирманова,</w:t>
      </w:r>
    </w:p>
    <w:bookmarkEnd w:id="247"/>
    <w:bookmarkStart w:name="z261" w:id="248"/>
    <w:p>
      <w:pPr>
        <w:spacing w:after="0"/>
        <w:ind w:left="0"/>
        <w:jc w:val="both"/>
      </w:pPr>
      <w:r>
        <w:rPr>
          <w:rFonts w:ascii="Times New Roman"/>
          <w:b w:val="false"/>
          <w:i w:val="false"/>
          <w:color w:val="000000"/>
          <w:sz w:val="28"/>
        </w:rPr>
        <w:t>
      дома улицы Песочной,</w:t>
      </w:r>
    </w:p>
    <w:bookmarkEnd w:id="248"/>
    <w:bookmarkStart w:name="z262" w:id="249"/>
    <w:p>
      <w:pPr>
        <w:spacing w:after="0"/>
        <w:ind w:left="0"/>
        <w:jc w:val="both"/>
      </w:pPr>
      <w:r>
        <w:rPr>
          <w:rFonts w:ascii="Times New Roman"/>
          <w:b w:val="false"/>
          <w:i w:val="false"/>
          <w:color w:val="000000"/>
          <w:sz w:val="28"/>
        </w:rPr>
        <w:t>
      дома 1-35 (нечетная сторона), 2-38Б (четная сторона) улицы Тиленши Аппаева,</w:t>
      </w:r>
    </w:p>
    <w:bookmarkEnd w:id="249"/>
    <w:bookmarkStart w:name="z263" w:id="250"/>
    <w:p>
      <w:pPr>
        <w:spacing w:after="0"/>
        <w:ind w:left="0"/>
        <w:jc w:val="both"/>
      </w:pPr>
      <w:r>
        <w:rPr>
          <w:rFonts w:ascii="Times New Roman"/>
          <w:b w:val="false"/>
          <w:i w:val="false"/>
          <w:color w:val="000000"/>
          <w:sz w:val="28"/>
        </w:rPr>
        <w:t>
      дома 1-41А (нечетная сторона), 2-38А (четная сторона) улицы Шаумяна,</w:t>
      </w:r>
    </w:p>
    <w:bookmarkEnd w:id="250"/>
    <w:bookmarkStart w:name="z264" w:id="251"/>
    <w:p>
      <w:pPr>
        <w:spacing w:after="0"/>
        <w:ind w:left="0"/>
        <w:jc w:val="both"/>
      </w:pPr>
      <w:r>
        <w:rPr>
          <w:rFonts w:ascii="Times New Roman"/>
          <w:b w:val="false"/>
          <w:i w:val="false"/>
          <w:color w:val="000000"/>
          <w:sz w:val="28"/>
        </w:rPr>
        <w:t>
      дома 1-переулка Шаумяна,</w:t>
      </w:r>
    </w:p>
    <w:bookmarkEnd w:id="251"/>
    <w:bookmarkStart w:name="z265" w:id="252"/>
    <w:p>
      <w:pPr>
        <w:spacing w:after="0"/>
        <w:ind w:left="0"/>
        <w:jc w:val="both"/>
      </w:pPr>
      <w:r>
        <w:rPr>
          <w:rFonts w:ascii="Times New Roman"/>
          <w:b w:val="false"/>
          <w:i w:val="false"/>
          <w:color w:val="000000"/>
          <w:sz w:val="28"/>
        </w:rPr>
        <w:t>
      дома 2-переулка Шаумяна.</w:t>
      </w:r>
    </w:p>
    <w:bookmarkEnd w:id="252"/>
    <w:bookmarkStart w:name="z266" w:id="253"/>
    <w:p>
      <w:pPr>
        <w:spacing w:after="0"/>
        <w:ind w:left="0"/>
        <w:jc w:val="both"/>
      </w:pPr>
      <w:r>
        <w:rPr>
          <w:rFonts w:ascii="Times New Roman"/>
          <w:b w:val="false"/>
          <w:i w:val="false"/>
          <w:color w:val="000000"/>
          <w:sz w:val="28"/>
        </w:rPr>
        <w:t>
      Избирательный участок № 13</w:t>
      </w:r>
    </w:p>
    <w:bookmarkEnd w:id="253"/>
    <w:bookmarkStart w:name="z267" w:id="254"/>
    <w:p>
      <w:pPr>
        <w:spacing w:after="0"/>
        <w:ind w:left="0"/>
        <w:jc w:val="both"/>
      </w:pPr>
      <w:r>
        <w:rPr>
          <w:rFonts w:ascii="Times New Roman"/>
          <w:b w:val="false"/>
          <w:i w:val="false"/>
          <w:color w:val="000000"/>
          <w:sz w:val="28"/>
        </w:rPr>
        <w:t>
      Центр избирательного участка: город Тараз, улица Жумадила Акылбекова 2, здание коммунального государственного учреждения "Средняя школа № 11 отдела образования города Тараз управления образования акимата Жамбылской области".</w:t>
      </w:r>
    </w:p>
    <w:bookmarkEnd w:id="254"/>
    <w:bookmarkStart w:name="z268" w:id="255"/>
    <w:p>
      <w:pPr>
        <w:spacing w:after="0"/>
        <w:ind w:left="0"/>
        <w:jc w:val="both"/>
      </w:pPr>
      <w:r>
        <w:rPr>
          <w:rFonts w:ascii="Times New Roman"/>
          <w:b w:val="false"/>
          <w:i w:val="false"/>
          <w:color w:val="000000"/>
          <w:sz w:val="28"/>
        </w:rPr>
        <w:t>
      Границы избирательного участка: город Тараз, дома 33-47 (нечетная сторона), 30-44 (четная сторона) улицы Мухамеджана Тынышбаева,</w:t>
      </w:r>
    </w:p>
    <w:bookmarkEnd w:id="255"/>
    <w:bookmarkStart w:name="z269" w:id="256"/>
    <w:p>
      <w:pPr>
        <w:spacing w:after="0"/>
        <w:ind w:left="0"/>
        <w:jc w:val="both"/>
      </w:pPr>
      <w:r>
        <w:rPr>
          <w:rFonts w:ascii="Times New Roman"/>
          <w:b w:val="false"/>
          <w:i w:val="false"/>
          <w:color w:val="000000"/>
          <w:sz w:val="28"/>
        </w:rPr>
        <w:t>
      дома 69-105 (нечетная сторона), 2-112 (четная сторона) улицы Байзака Пирманова,</w:t>
      </w:r>
    </w:p>
    <w:bookmarkEnd w:id="256"/>
    <w:bookmarkStart w:name="z270" w:id="257"/>
    <w:p>
      <w:pPr>
        <w:spacing w:after="0"/>
        <w:ind w:left="0"/>
        <w:jc w:val="both"/>
      </w:pPr>
      <w:r>
        <w:rPr>
          <w:rFonts w:ascii="Times New Roman"/>
          <w:b w:val="false"/>
          <w:i w:val="false"/>
          <w:color w:val="000000"/>
          <w:sz w:val="28"/>
        </w:rPr>
        <w:t>
      дома улицы Турксибской,</w:t>
      </w:r>
    </w:p>
    <w:bookmarkEnd w:id="257"/>
    <w:bookmarkStart w:name="z271" w:id="258"/>
    <w:p>
      <w:pPr>
        <w:spacing w:after="0"/>
        <w:ind w:left="0"/>
        <w:jc w:val="both"/>
      </w:pPr>
      <w:r>
        <w:rPr>
          <w:rFonts w:ascii="Times New Roman"/>
          <w:b w:val="false"/>
          <w:i w:val="false"/>
          <w:color w:val="000000"/>
          <w:sz w:val="28"/>
        </w:rPr>
        <w:t>
      дома переулка Турксибского,</w:t>
      </w:r>
    </w:p>
    <w:bookmarkEnd w:id="258"/>
    <w:bookmarkStart w:name="z272" w:id="259"/>
    <w:p>
      <w:pPr>
        <w:spacing w:after="0"/>
        <w:ind w:left="0"/>
        <w:jc w:val="both"/>
      </w:pPr>
      <w:r>
        <w:rPr>
          <w:rFonts w:ascii="Times New Roman"/>
          <w:b w:val="false"/>
          <w:i w:val="false"/>
          <w:color w:val="000000"/>
          <w:sz w:val="28"/>
        </w:rPr>
        <w:t>
      дома улицы Жумадила Акылбекова,</w:t>
      </w:r>
    </w:p>
    <w:bookmarkEnd w:id="259"/>
    <w:bookmarkStart w:name="z273" w:id="260"/>
    <w:p>
      <w:pPr>
        <w:spacing w:after="0"/>
        <w:ind w:left="0"/>
        <w:jc w:val="both"/>
      </w:pPr>
      <w:r>
        <w:rPr>
          <w:rFonts w:ascii="Times New Roman"/>
          <w:b w:val="false"/>
          <w:i w:val="false"/>
          <w:color w:val="000000"/>
          <w:sz w:val="28"/>
        </w:rPr>
        <w:t>
      дома 1-переулка Жумадила Акылбекова,</w:t>
      </w:r>
    </w:p>
    <w:bookmarkEnd w:id="260"/>
    <w:bookmarkStart w:name="z274" w:id="261"/>
    <w:p>
      <w:pPr>
        <w:spacing w:after="0"/>
        <w:ind w:left="0"/>
        <w:jc w:val="both"/>
      </w:pPr>
      <w:r>
        <w:rPr>
          <w:rFonts w:ascii="Times New Roman"/>
          <w:b w:val="false"/>
          <w:i w:val="false"/>
          <w:color w:val="000000"/>
          <w:sz w:val="28"/>
        </w:rPr>
        <w:t>
      дома 2-переулка Жумадила Акылбекова,</w:t>
      </w:r>
    </w:p>
    <w:bookmarkEnd w:id="261"/>
    <w:bookmarkStart w:name="z275" w:id="262"/>
    <w:p>
      <w:pPr>
        <w:spacing w:after="0"/>
        <w:ind w:left="0"/>
        <w:jc w:val="both"/>
      </w:pPr>
      <w:r>
        <w:rPr>
          <w:rFonts w:ascii="Times New Roman"/>
          <w:b w:val="false"/>
          <w:i w:val="false"/>
          <w:color w:val="000000"/>
          <w:sz w:val="28"/>
        </w:rPr>
        <w:t>
      дома 1, 2, 4, 6, 8 улицы Локомотивной,</w:t>
      </w:r>
    </w:p>
    <w:bookmarkEnd w:id="262"/>
    <w:bookmarkStart w:name="z276" w:id="263"/>
    <w:p>
      <w:pPr>
        <w:spacing w:after="0"/>
        <w:ind w:left="0"/>
        <w:jc w:val="both"/>
      </w:pPr>
      <w:r>
        <w:rPr>
          <w:rFonts w:ascii="Times New Roman"/>
          <w:b w:val="false"/>
          <w:i w:val="false"/>
          <w:color w:val="000000"/>
          <w:sz w:val="28"/>
        </w:rPr>
        <w:t>
      дома 1, 1А, 2, 2А, 2В, 4, 6 улицы Иманжүсіп Құтпанұлы,</w:t>
      </w:r>
    </w:p>
    <w:bookmarkEnd w:id="263"/>
    <w:bookmarkStart w:name="z277" w:id="264"/>
    <w:p>
      <w:pPr>
        <w:spacing w:after="0"/>
        <w:ind w:left="0"/>
        <w:jc w:val="both"/>
      </w:pPr>
      <w:r>
        <w:rPr>
          <w:rFonts w:ascii="Times New Roman"/>
          <w:b w:val="false"/>
          <w:i w:val="false"/>
          <w:color w:val="000000"/>
          <w:sz w:val="28"/>
        </w:rPr>
        <w:t>
      дома 1-3 (нечетная сторона) улицы Сергея Ишина,</w:t>
      </w:r>
    </w:p>
    <w:bookmarkEnd w:id="264"/>
    <w:bookmarkStart w:name="z278" w:id="265"/>
    <w:p>
      <w:pPr>
        <w:spacing w:after="0"/>
        <w:ind w:left="0"/>
        <w:jc w:val="both"/>
      </w:pPr>
      <w:r>
        <w:rPr>
          <w:rFonts w:ascii="Times New Roman"/>
          <w:b w:val="false"/>
          <w:i w:val="false"/>
          <w:color w:val="000000"/>
          <w:sz w:val="28"/>
        </w:rPr>
        <w:t>
      дома 55-75 (нечетная сторона), 40-48А (четная сторона) улицы Тиленши Аппаева,</w:t>
      </w:r>
    </w:p>
    <w:bookmarkEnd w:id="265"/>
    <w:bookmarkStart w:name="z279" w:id="266"/>
    <w:p>
      <w:pPr>
        <w:spacing w:after="0"/>
        <w:ind w:left="0"/>
        <w:jc w:val="both"/>
      </w:pPr>
      <w:r>
        <w:rPr>
          <w:rFonts w:ascii="Times New Roman"/>
          <w:b w:val="false"/>
          <w:i w:val="false"/>
          <w:color w:val="000000"/>
          <w:sz w:val="28"/>
        </w:rPr>
        <w:t>
      дома 1-переулка Тиленши Аппаева,</w:t>
      </w:r>
    </w:p>
    <w:bookmarkEnd w:id="266"/>
    <w:bookmarkStart w:name="z280" w:id="267"/>
    <w:p>
      <w:pPr>
        <w:spacing w:after="0"/>
        <w:ind w:left="0"/>
        <w:jc w:val="both"/>
      </w:pPr>
      <w:r>
        <w:rPr>
          <w:rFonts w:ascii="Times New Roman"/>
          <w:b w:val="false"/>
          <w:i w:val="false"/>
          <w:color w:val="000000"/>
          <w:sz w:val="28"/>
        </w:rPr>
        <w:t>
      дома 2-переулка Тиленши Аппаева,</w:t>
      </w:r>
    </w:p>
    <w:bookmarkEnd w:id="267"/>
    <w:bookmarkStart w:name="z281" w:id="268"/>
    <w:p>
      <w:pPr>
        <w:spacing w:after="0"/>
        <w:ind w:left="0"/>
        <w:jc w:val="both"/>
      </w:pPr>
      <w:r>
        <w:rPr>
          <w:rFonts w:ascii="Times New Roman"/>
          <w:b w:val="false"/>
          <w:i w:val="false"/>
          <w:color w:val="000000"/>
          <w:sz w:val="28"/>
        </w:rPr>
        <w:t>
      дома проезда Уездного.</w:t>
      </w:r>
    </w:p>
    <w:bookmarkEnd w:id="268"/>
    <w:bookmarkStart w:name="z282" w:id="269"/>
    <w:p>
      <w:pPr>
        <w:spacing w:after="0"/>
        <w:ind w:left="0"/>
        <w:jc w:val="both"/>
      </w:pPr>
      <w:r>
        <w:rPr>
          <w:rFonts w:ascii="Times New Roman"/>
          <w:b w:val="false"/>
          <w:i w:val="false"/>
          <w:color w:val="000000"/>
          <w:sz w:val="28"/>
        </w:rPr>
        <w:t>
      Избирательный участок № 14</w:t>
      </w:r>
    </w:p>
    <w:bookmarkEnd w:id="269"/>
    <w:bookmarkStart w:name="z283" w:id="270"/>
    <w:p>
      <w:pPr>
        <w:spacing w:after="0"/>
        <w:ind w:left="0"/>
        <w:jc w:val="both"/>
      </w:pPr>
      <w:r>
        <w:rPr>
          <w:rFonts w:ascii="Times New Roman"/>
          <w:b w:val="false"/>
          <w:i w:val="false"/>
          <w:color w:val="000000"/>
          <w:sz w:val="28"/>
        </w:rPr>
        <w:t>
      Центр избирательного участка: город Тараз, улица Байзака Пирманова 138, здание коммунального государственного учреждения "Средняя школа № 29 имени Ю.Гагарина отдела образования города Тараз управления образования акимата Жамбылской области".</w:t>
      </w:r>
    </w:p>
    <w:bookmarkEnd w:id="270"/>
    <w:bookmarkStart w:name="z284" w:id="271"/>
    <w:p>
      <w:pPr>
        <w:spacing w:after="0"/>
        <w:ind w:left="0"/>
        <w:jc w:val="both"/>
      </w:pPr>
      <w:r>
        <w:rPr>
          <w:rFonts w:ascii="Times New Roman"/>
          <w:b w:val="false"/>
          <w:i w:val="false"/>
          <w:color w:val="000000"/>
          <w:sz w:val="28"/>
        </w:rPr>
        <w:t>
      Границы избирательного участка: город Тараз, дома 35-59 (нечетная сторона), 38-80 (четная сторона) улицы Газиза Лукманова,</w:t>
      </w:r>
    </w:p>
    <w:bookmarkEnd w:id="271"/>
    <w:bookmarkStart w:name="z285" w:id="272"/>
    <w:p>
      <w:pPr>
        <w:spacing w:after="0"/>
        <w:ind w:left="0"/>
        <w:jc w:val="both"/>
      </w:pPr>
      <w:r>
        <w:rPr>
          <w:rFonts w:ascii="Times New Roman"/>
          <w:b w:val="false"/>
          <w:i w:val="false"/>
          <w:color w:val="000000"/>
          <w:sz w:val="28"/>
        </w:rPr>
        <w:t>
      дома 45-117 (нечетная сторона), 20-74 (четная сторона) улицы Льва Толстого,</w:t>
      </w:r>
    </w:p>
    <w:bookmarkEnd w:id="272"/>
    <w:bookmarkStart w:name="z286" w:id="273"/>
    <w:p>
      <w:pPr>
        <w:spacing w:after="0"/>
        <w:ind w:left="0"/>
        <w:jc w:val="both"/>
      </w:pPr>
      <w:r>
        <w:rPr>
          <w:rFonts w:ascii="Times New Roman"/>
          <w:b w:val="false"/>
          <w:i w:val="false"/>
          <w:color w:val="000000"/>
          <w:sz w:val="28"/>
        </w:rPr>
        <w:t>
      дома переулка Льва Толстого,</w:t>
      </w:r>
    </w:p>
    <w:bookmarkEnd w:id="273"/>
    <w:bookmarkStart w:name="z287" w:id="274"/>
    <w:p>
      <w:pPr>
        <w:spacing w:after="0"/>
        <w:ind w:left="0"/>
        <w:jc w:val="both"/>
      </w:pPr>
      <w:r>
        <w:rPr>
          <w:rFonts w:ascii="Times New Roman"/>
          <w:b w:val="false"/>
          <w:i w:val="false"/>
          <w:color w:val="000000"/>
          <w:sz w:val="28"/>
        </w:rPr>
        <w:t>
      дома улицы Тургынбека Тындыбекова,</w:t>
      </w:r>
    </w:p>
    <w:bookmarkEnd w:id="274"/>
    <w:bookmarkStart w:name="z288" w:id="275"/>
    <w:p>
      <w:pPr>
        <w:spacing w:after="0"/>
        <w:ind w:left="0"/>
        <w:jc w:val="both"/>
      </w:pPr>
      <w:r>
        <w:rPr>
          <w:rFonts w:ascii="Times New Roman"/>
          <w:b w:val="false"/>
          <w:i w:val="false"/>
          <w:color w:val="000000"/>
          <w:sz w:val="28"/>
        </w:rPr>
        <w:t>
      дома улицы Райымбек батыра,</w:t>
      </w:r>
    </w:p>
    <w:bookmarkEnd w:id="275"/>
    <w:bookmarkStart w:name="z289" w:id="276"/>
    <w:p>
      <w:pPr>
        <w:spacing w:after="0"/>
        <w:ind w:left="0"/>
        <w:jc w:val="both"/>
      </w:pPr>
      <w:r>
        <w:rPr>
          <w:rFonts w:ascii="Times New Roman"/>
          <w:b w:val="false"/>
          <w:i w:val="false"/>
          <w:color w:val="000000"/>
          <w:sz w:val="28"/>
        </w:rPr>
        <w:t>
      дома 4-переулка Райымбек батыра,</w:t>
      </w:r>
    </w:p>
    <w:bookmarkEnd w:id="276"/>
    <w:bookmarkStart w:name="z290" w:id="277"/>
    <w:p>
      <w:pPr>
        <w:spacing w:after="0"/>
        <w:ind w:left="0"/>
        <w:jc w:val="both"/>
      </w:pPr>
      <w:r>
        <w:rPr>
          <w:rFonts w:ascii="Times New Roman"/>
          <w:b w:val="false"/>
          <w:i w:val="false"/>
          <w:color w:val="000000"/>
          <w:sz w:val="28"/>
        </w:rPr>
        <w:t>
      дома 2-переулка Арыстан баб,</w:t>
      </w:r>
    </w:p>
    <w:bookmarkEnd w:id="277"/>
    <w:bookmarkStart w:name="z291" w:id="278"/>
    <w:p>
      <w:pPr>
        <w:spacing w:after="0"/>
        <w:ind w:left="0"/>
        <w:jc w:val="both"/>
      </w:pPr>
      <w:r>
        <w:rPr>
          <w:rFonts w:ascii="Times New Roman"/>
          <w:b w:val="false"/>
          <w:i w:val="false"/>
          <w:color w:val="000000"/>
          <w:sz w:val="28"/>
        </w:rPr>
        <w:t>
      дома 29-67 (нечетная сторона), 44-102 (четная сторона) улицы Казахской,</w:t>
      </w:r>
    </w:p>
    <w:bookmarkEnd w:id="278"/>
    <w:bookmarkStart w:name="z292" w:id="279"/>
    <w:p>
      <w:pPr>
        <w:spacing w:after="0"/>
        <w:ind w:left="0"/>
        <w:jc w:val="both"/>
      </w:pPr>
      <w:r>
        <w:rPr>
          <w:rFonts w:ascii="Times New Roman"/>
          <w:b w:val="false"/>
          <w:i w:val="false"/>
          <w:color w:val="000000"/>
          <w:sz w:val="28"/>
        </w:rPr>
        <w:t>
      дома улицы Ескелди батыра,</w:t>
      </w:r>
    </w:p>
    <w:bookmarkEnd w:id="279"/>
    <w:bookmarkStart w:name="z293" w:id="280"/>
    <w:p>
      <w:pPr>
        <w:spacing w:after="0"/>
        <w:ind w:left="0"/>
        <w:jc w:val="both"/>
      </w:pPr>
      <w:r>
        <w:rPr>
          <w:rFonts w:ascii="Times New Roman"/>
          <w:b w:val="false"/>
          <w:i w:val="false"/>
          <w:color w:val="000000"/>
          <w:sz w:val="28"/>
        </w:rPr>
        <w:t>
      дома 47-103Б (нечетная сторона), 52-66А (четная сторона) улицы Плеханова,</w:t>
      </w:r>
    </w:p>
    <w:bookmarkEnd w:id="280"/>
    <w:bookmarkStart w:name="z294" w:id="281"/>
    <w:p>
      <w:pPr>
        <w:spacing w:after="0"/>
        <w:ind w:left="0"/>
        <w:jc w:val="both"/>
      </w:pPr>
      <w:r>
        <w:rPr>
          <w:rFonts w:ascii="Times New Roman"/>
          <w:b w:val="false"/>
          <w:i w:val="false"/>
          <w:color w:val="000000"/>
          <w:sz w:val="28"/>
        </w:rPr>
        <w:t>
      дома 4-переулка Плеханова,</w:t>
      </w:r>
    </w:p>
    <w:bookmarkEnd w:id="281"/>
    <w:bookmarkStart w:name="z295" w:id="282"/>
    <w:p>
      <w:pPr>
        <w:spacing w:after="0"/>
        <w:ind w:left="0"/>
        <w:jc w:val="both"/>
      </w:pPr>
      <w:r>
        <w:rPr>
          <w:rFonts w:ascii="Times New Roman"/>
          <w:b w:val="false"/>
          <w:i w:val="false"/>
          <w:color w:val="000000"/>
          <w:sz w:val="28"/>
        </w:rPr>
        <w:t>
      дома 5-переулка Плеханова,</w:t>
      </w:r>
    </w:p>
    <w:bookmarkEnd w:id="282"/>
    <w:bookmarkStart w:name="z296" w:id="283"/>
    <w:p>
      <w:pPr>
        <w:spacing w:after="0"/>
        <w:ind w:left="0"/>
        <w:jc w:val="both"/>
      </w:pPr>
      <w:r>
        <w:rPr>
          <w:rFonts w:ascii="Times New Roman"/>
          <w:b w:val="false"/>
          <w:i w:val="false"/>
          <w:color w:val="000000"/>
          <w:sz w:val="28"/>
        </w:rPr>
        <w:t>
      дома 107-203 (нечетная сторона), 114-186А (четная сторона) улицы Байзака Пирманова.</w:t>
      </w:r>
    </w:p>
    <w:bookmarkEnd w:id="283"/>
    <w:bookmarkStart w:name="z297" w:id="284"/>
    <w:p>
      <w:pPr>
        <w:spacing w:after="0"/>
        <w:ind w:left="0"/>
        <w:jc w:val="both"/>
      </w:pPr>
      <w:r>
        <w:rPr>
          <w:rFonts w:ascii="Times New Roman"/>
          <w:b w:val="false"/>
          <w:i w:val="false"/>
          <w:color w:val="000000"/>
          <w:sz w:val="28"/>
        </w:rPr>
        <w:t>
      Избирательный участок № 15</w:t>
      </w:r>
    </w:p>
    <w:bookmarkEnd w:id="284"/>
    <w:bookmarkStart w:name="z298" w:id="285"/>
    <w:p>
      <w:pPr>
        <w:spacing w:after="0"/>
        <w:ind w:left="0"/>
        <w:jc w:val="both"/>
      </w:pPr>
      <w:r>
        <w:rPr>
          <w:rFonts w:ascii="Times New Roman"/>
          <w:b w:val="false"/>
          <w:i w:val="false"/>
          <w:color w:val="000000"/>
          <w:sz w:val="28"/>
        </w:rPr>
        <w:t>
      Центр избирательного участка: город Тараз, улица Прибалхашская 15А, здание коммунального государственного учреждения "Средняя школа № 21 имени М.Жумабаева отдела образования города Тараз управления образования акимата Жамбылской области".</w:t>
      </w:r>
    </w:p>
    <w:bookmarkEnd w:id="285"/>
    <w:bookmarkStart w:name="z299" w:id="286"/>
    <w:p>
      <w:pPr>
        <w:spacing w:after="0"/>
        <w:ind w:left="0"/>
        <w:jc w:val="both"/>
      </w:pPr>
      <w:r>
        <w:rPr>
          <w:rFonts w:ascii="Times New Roman"/>
          <w:b w:val="false"/>
          <w:i w:val="false"/>
          <w:color w:val="000000"/>
          <w:sz w:val="28"/>
        </w:rPr>
        <w:t>
      Границы избирательного участка: город Тараз, дома 124-134 (четная сторона), 193, 197, 203, 207 улицы Газиза Лукманова,</w:t>
      </w:r>
    </w:p>
    <w:bookmarkEnd w:id="286"/>
    <w:bookmarkStart w:name="z300" w:id="287"/>
    <w:p>
      <w:pPr>
        <w:spacing w:after="0"/>
        <w:ind w:left="0"/>
        <w:jc w:val="both"/>
      </w:pPr>
      <w:r>
        <w:rPr>
          <w:rFonts w:ascii="Times New Roman"/>
          <w:b w:val="false"/>
          <w:i w:val="false"/>
          <w:color w:val="000000"/>
          <w:sz w:val="28"/>
        </w:rPr>
        <w:t>
      дома 1-переулка Газиза Лукманова,</w:t>
      </w:r>
    </w:p>
    <w:bookmarkEnd w:id="287"/>
    <w:bookmarkStart w:name="z301" w:id="288"/>
    <w:p>
      <w:pPr>
        <w:spacing w:after="0"/>
        <w:ind w:left="0"/>
        <w:jc w:val="both"/>
      </w:pPr>
      <w:r>
        <w:rPr>
          <w:rFonts w:ascii="Times New Roman"/>
          <w:b w:val="false"/>
          <w:i w:val="false"/>
          <w:color w:val="000000"/>
          <w:sz w:val="28"/>
        </w:rPr>
        <w:t>
      дома 2-переулка Газиза Лукманова,</w:t>
      </w:r>
    </w:p>
    <w:bookmarkEnd w:id="288"/>
    <w:bookmarkStart w:name="z302" w:id="289"/>
    <w:p>
      <w:pPr>
        <w:spacing w:after="0"/>
        <w:ind w:left="0"/>
        <w:jc w:val="both"/>
      </w:pPr>
      <w:r>
        <w:rPr>
          <w:rFonts w:ascii="Times New Roman"/>
          <w:b w:val="false"/>
          <w:i w:val="false"/>
          <w:color w:val="000000"/>
          <w:sz w:val="28"/>
        </w:rPr>
        <w:t>
      дома улицы Шыңғыс Айтматов,</w:t>
      </w:r>
    </w:p>
    <w:bookmarkEnd w:id="289"/>
    <w:bookmarkStart w:name="z303" w:id="290"/>
    <w:p>
      <w:pPr>
        <w:spacing w:after="0"/>
        <w:ind w:left="0"/>
        <w:jc w:val="both"/>
      </w:pPr>
      <w:r>
        <w:rPr>
          <w:rFonts w:ascii="Times New Roman"/>
          <w:b w:val="false"/>
          <w:i w:val="false"/>
          <w:color w:val="000000"/>
          <w:sz w:val="28"/>
        </w:rPr>
        <w:t>
      дома 1-переулка Целиноградского,</w:t>
      </w:r>
    </w:p>
    <w:bookmarkEnd w:id="290"/>
    <w:bookmarkStart w:name="z304" w:id="291"/>
    <w:p>
      <w:pPr>
        <w:spacing w:after="0"/>
        <w:ind w:left="0"/>
        <w:jc w:val="both"/>
      </w:pPr>
      <w:r>
        <w:rPr>
          <w:rFonts w:ascii="Times New Roman"/>
          <w:b w:val="false"/>
          <w:i w:val="false"/>
          <w:color w:val="000000"/>
          <w:sz w:val="28"/>
        </w:rPr>
        <w:t>
      дома 2-переулка Целиноградского,</w:t>
      </w:r>
    </w:p>
    <w:bookmarkEnd w:id="291"/>
    <w:bookmarkStart w:name="z305" w:id="292"/>
    <w:p>
      <w:pPr>
        <w:spacing w:after="0"/>
        <w:ind w:left="0"/>
        <w:jc w:val="both"/>
      </w:pPr>
      <w:r>
        <w:rPr>
          <w:rFonts w:ascii="Times New Roman"/>
          <w:b w:val="false"/>
          <w:i w:val="false"/>
          <w:color w:val="000000"/>
          <w:sz w:val="28"/>
        </w:rPr>
        <w:t>
      дома 3-переулка Целиноградского,</w:t>
      </w:r>
    </w:p>
    <w:bookmarkEnd w:id="292"/>
    <w:bookmarkStart w:name="z306" w:id="293"/>
    <w:p>
      <w:pPr>
        <w:spacing w:after="0"/>
        <w:ind w:left="0"/>
        <w:jc w:val="both"/>
      </w:pPr>
      <w:r>
        <w:rPr>
          <w:rFonts w:ascii="Times New Roman"/>
          <w:b w:val="false"/>
          <w:i w:val="false"/>
          <w:color w:val="000000"/>
          <w:sz w:val="28"/>
        </w:rPr>
        <w:t>
      дома 4-переулка Целиноградского,</w:t>
      </w:r>
    </w:p>
    <w:bookmarkEnd w:id="293"/>
    <w:bookmarkStart w:name="z307" w:id="294"/>
    <w:p>
      <w:pPr>
        <w:spacing w:after="0"/>
        <w:ind w:left="0"/>
        <w:jc w:val="both"/>
      </w:pPr>
      <w:r>
        <w:rPr>
          <w:rFonts w:ascii="Times New Roman"/>
          <w:b w:val="false"/>
          <w:i w:val="false"/>
          <w:color w:val="000000"/>
          <w:sz w:val="28"/>
        </w:rPr>
        <w:t>
      дома проезда Целиноградского,</w:t>
      </w:r>
    </w:p>
    <w:bookmarkEnd w:id="294"/>
    <w:bookmarkStart w:name="z308" w:id="295"/>
    <w:p>
      <w:pPr>
        <w:spacing w:after="0"/>
        <w:ind w:left="0"/>
        <w:jc w:val="both"/>
      </w:pPr>
      <w:r>
        <w:rPr>
          <w:rFonts w:ascii="Times New Roman"/>
          <w:b w:val="false"/>
          <w:i w:val="false"/>
          <w:color w:val="000000"/>
          <w:sz w:val="28"/>
        </w:rPr>
        <w:t>
      дома тупика Целиноградского,</w:t>
      </w:r>
    </w:p>
    <w:bookmarkEnd w:id="295"/>
    <w:bookmarkStart w:name="z309" w:id="296"/>
    <w:p>
      <w:pPr>
        <w:spacing w:after="0"/>
        <w:ind w:left="0"/>
        <w:jc w:val="both"/>
      </w:pPr>
      <w:r>
        <w:rPr>
          <w:rFonts w:ascii="Times New Roman"/>
          <w:b w:val="false"/>
          <w:i w:val="false"/>
          <w:color w:val="000000"/>
          <w:sz w:val="28"/>
        </w:rPr>
        <w:t>
      дома улицы Дальней Карасу,</w:t>
      </w:r>
    </w:p>
    <w:bookmarkEnd w:id="296"/>
    <w:bookmarkStart w:name="z310" w:id="297"/>
    <w:p>
      <w:pPr>
        <w:spacing w:after="0"/>
        <w:ind w:left="0"/>
        <w:jc w:val="both"/>
      </w:pPr>
      <w:r>
        <w:rPr>
          <w:rFonts w:ascii="Times New Roman"/>
          <w:b w:val="false"/>
          <w:i w:val="false"/>
          <w:color w:val="000000"/>
          <w:sz w:val="28"/>
        </w:rPr>
        <w:t>
      дома переулка Дальнего Карасу,</w:t>
      </w:r>
    </w:p>
    <w:bookmarkEnd w:id="297"/>
    <w:bookmarkStart w:name="z311" w:id="298"/>
    <w:p>
      <w:pPr>
        <w:spacing w:after="0"/>
        <w:ind w:left="0"/>
        <w:jc w:val="both"/>
      </w:pPr>
      <w:r>
        <w:rPr>
          <w:rFonts w:ascii="Times New Roman"/>
          <w:b w:val="false"/>
          <w:i w:val="false"/>
          <w:color w:val="000000"/>
          <w:sz w:val="28"/>
        </w:rPr>
        <w:t>
      дома проезда Дальнего Карасу,</w:t>
      </w:r>
    </w:p>
    <w:bookmarkEnd w:id="298"/>
    <w:bookmarkStart w:name="z312" w:id="299"/>
    <w:p>
      <w:pPr>
        <w:spacing w:after="0"/>
        <w:ind w:left="0"/>
        <w:jc w:val="both"/>
      </w:pPr>
      <w:r>
        <w:rPr>
          <w:rFonts w:ascii="Times New Roman"/>
          <w:b w:val="false"/>
          <w:i w:val="false"/>
          <w:color w:val="000000"/>
          <w:sz w:val="28"/>
        </w:rPr>
        <w:t>
      дома тупика Дальнего Карасу.</w:t>
      </w:r>
    </w:p>
    <w:bookmarkEnd w:id="299"/>
    <w:bookmarkStart w:name="z313" w:id="300"/>
    <w:p>
      <w:pPr>
        <w:spacing w:after="0"/>
        <w:ind w:left="0"/>
        <w:jc w:val="both"/>
      </w:pPr>
      <w:r>
        <w:rPr>
          <w:rFonts w:ascii="Times New Roman"/>
          <w:b w:val="false"/>
          <w:i w:val="false"/>
          <w:color w:val="000000"/>
          <w:sz w:val="28"/>
        </w:rPr>
        <w:t>
      Избирательный участок № 16</w:t>
      </w:r>
    </w:p>
    <w:bookmarkEnd w:id="300"/>
    <w:bookmarkStart w:name="z314" w:id="301"/>
    <w:p>
      <w:pPr>
        <w:spacing w:after="0"/>
        <w:ind w:left="0"/>
        <w:jc w:val="both"/>
      </w:pPr>
      <w:r>
        <w:rPr>
          <w:rFonts w:ascii="Times New Roman"/>
          <w:b w:val="false"/>
          <w:i w:val="false"/>
          <w:color w:val="000000"/>
          <w:sz w:val="28"/>
        </w:rPr>
        <w:t>
      Центр избирательного участка: город Тараз, улица Жумадила Акылбекова 2, здание коммунального государственного учреждения "Средняя школа № 11 отдела образования города Тараз управления образования акимата Жамбылской области".</w:t>
      </w:r>
    </w:p>
    <w:bookmarkEnd w:id="301"/>
    <w:bookmarkStart w:name="z315" w:id="302"/>
    <w:p>
      <w:pPr>
        <w:spacing w:after="0"/>
        <w:ind w:left="0"/>
        <w:jc w:val="both"/>
      </w:pPr>
      <w:r>
        <w:rPr>
          <w:rFonts w:ascii="Times New Roman"/>
          <w:b w:val="false"/>
          <w:i w:val="false"/>
          <w:color w:val="000000"/>
          <w:sz w:val="28"/>
        </w:rPr>
        <w:t>
      Границы избирательного участка: город Тараз, дома 1-33 (нечетная сторона), 2-28 (четная сторона) улицы Газиза Лукманова,</w:t>
      </w:r>
    </w:p>
    <w:bookmarkEnd w:id="302"/>
    <w:bookmarkStart w:name="z316" w:id="303"/>
    <w:p>
      <w:pPr>
        <w:spacing w:after="0"/>
        <w:ind w:left="0"/>
        <w:jc w:val="both"/>
      </w:pPr>
      <w:r>
        <w:rPr>
          <w:rFonts w:ascii="Times New Roman"/>
          <w:b w:val="false"/>
          <w:i w:val="false"/>
          <w:color w:val="000000"/>
          <w:sz w:val="28"/>
        </w:rPr>
        <w:t>
      дома улицы Коломейцева,</w:t>
      </w:r>
    </w:p>
    <w:bookmarkEnd w:id="303"/>
    <w:bookmarkStart w:name="z317" w:id="304"/>
    <w:p>
      <w:pPr>
        <w:spacing w:after="0"/>
        <w:ind w:left="0"/>
        <w:jc w:val="both"/>
      </w:pPr>
      <w:r>
        <w:rPr>
          <w:rFonts w:ascii="Times New Roman"/>
          <w:b w:val="false"/>
          <w:i w:val="false"/>
          <w:color w:val="000000"/>
          <w:sz w:val="28"/>
        </w:rPr>
        <w:t>
      дома переулка Коломейцева,</w:t>
      </w:r>
    </w:p>
    <w:bookmarkEnd w:id="304"/>
    <w:bookmarkStart w:name="z318" w:id="305"/>
    <w:p>
      <w:pPr>
        <w:spacing w:after="0"/>
        <w:ind w:left="0"/>
        <w:jc w:val="both"/>
      </w:pPr>
      <w:r>
        <w:rPr>
          <w:rFonts w:ascii="Times New Roman"/>
          <w:b w:val="false"/>
          <w:i w:val="false"/>
          <w:color w:val="000000"/>
          <w:sz w:val="28"/>
        </w:rPr>
        <w:t>
      дома проезда Коломейцева,</w:t>
      </w:r>
    </w:p>
    <w:bookmarkEnd w:id="305"/>
    <w:bookmarkStart w:name="z319" w:id="306"/>
    <w:p>
      <w:pPr>
        <w:spacing w:after="0"/>
        <w:ind w:left="0"/>
        <w:jc w:val="both"/>
      </w:pPr>
      <w:r>
        <w:rPr>
          <w:rFonts w:ascii="Times New Roman"/>
          <w:b w:val="false"/>
          <w:i w:val="false"/>
          <w:color w:val="000000"/>
          <w:sz w:val="28"/>
        </w:rPr>
        <w:t>
      дома улицы Үмбетқұл Жиенбаев,</w:t>
      </w:r>
    </w:p>
    <w:bookmarkEnd w:id="306"/>
    <w:bookmarkStart w:name="z320" w:id="307"/>
    <w:p>
      <w:pPr>
        <w:spacing w:after="0"/>
        <w:ind w:left="0"/>
        <w:jc w:val="both"/>
      </w:pPr>
      <w:r>
        <w:rPr>
          <w:rFonts w:ascii="Times New Roman"/>
          <w:b w:val="false"/>
          <w:i w:val="false"/>
          <w:color w:val="000000"/>
          <w:sz w:val="28"/>
        </w:rPr>
        <w:t>
      дома 1-переулка Уездного,</w:t>
      </w:r>
    </w:p>
    <w:bookmarkEnd w:id="307"/>
    <w:bookmarkStart w:name="z321" w:id="308"/>
    <w:p>
      <w:pPr>
        <w:spacing w:after="0"/>
        <w:ind w:left="0"/>
        <w:jc w:val="both"/>
      </w:pPr>
      <w:r>
        <w:rPr>
          <w:rFonts w:ascii="Times New Roman"/>
          <w:b w:val="false"/>
          <w:i w:val="false"/>
          <w:color w:val="000000"/>
          <w:sz w:val="28"/>
        </w:rPr>
        <w:t>
      дома 2-переулка Уездного,</w:t>
      </w:r>
    </w:p>
    <w:bookmarkEnd w:id="308"/>
    <w:bookmarkStart w:name="z322" w:id="309"/>
    <w:p>
      <w:pPr>
        <w:spacing w:after="0"/>
        <w:ind w:left="0"/>
        <w:jc w:val="both"/>
      </w:pPr>
      <w:r>
        <w:rPr>
          <w:rFonts w:ascii="Times New Roman"/>
          <w:b w:val="false"/>
          <w:i w:val="false"/>
          <w:color w:val="000000"/>
          <w:sz w:val="28"/>
        </w:rPr>
        <w:t>
      дома 3-47 (нечетная сторона), 10-54 (четная сторона) улицы Локомотивной,</w:t>
      </w:r>
    </w:p>
    <w:bookmarkEnd w:id="309"/>
    <w:bookmarkStart w:name="z323" w:id="310"/>
    <w:p>
      <w:pPr>
        <w:spacing w:after="0"/>
        <w:ind w:left="0"/>
        <w:jc w:val="both"/>
      </w:pPr>
      <w:r>
        <w:rPr>
          <w:rFonts w:ascii="Times New Roman"/>
          <w:b w:val="false"/>
          <w:i w:val="false"/>
          <w:color w:val="000000"/>
          <w:sz w:val="28"/>
        </w:rPr>
        <w:t>
      дома 3-9, 23-29 (нечетная сторона), 8-20, 22А (четная сторона) улицы Иманжүсіп Құтпанұлы,</w:t>
      </w:r>
    </w:p>
    <w:bookmarkEnd w:id="310"/>
    <w:bookmarkStart w:name="z324" w:id="311"/>
    <w:p>
      <w:pPr>
        <w:spacing w:after="0"/>
        <w:ind w:left="0"/>
        <w:jc w:val="both"/>
      </w:pPr>
      <w:r>
        <w:rPr>
          <w:rFonts w:ascii="Times New Roman"/>
          <w:b w:val="false"/>
          <w:i w:val="false"/>
          <w:color w:val="000000"/>
          <w:sz w:val="28"/>
        </w:rPr>
        <w:t>
      дома улицы Ағанас,</w:t>
      </w:r>
    </w:p>
    <w:bookmarkEnd w:id="311"/>
    <w:bookmarkStart w:name="z325" w:id="312"/>
    <w:p>
      <w:pPr>
        <w:spacing w:after="0"/>
        <w:ind w:left="0"/>
        <w:jc w:val="both"/>
      </w:pPr>
      <w:r>
        <w:rPr>
          <w:rFonts w:ascii="Times New Roman"/>
          <w:b w:val="false"/>
          <w:i w:val="false"/>
          <w:color w:val="000000"/>
          <w:sz w:val="28"/>
        </w:rPr>
        <w:t>
      дома улицы Ақжарсай,</w:t>
      </w:r>
    </w:p>
    <w:bookmarkEnd w:id="312"/>
    <w:bookmarkStart w:name="z326" w:id="313"/>
    <w:p>
      <w:pPr>
        <w:spacing w:after="0"/>
        <w:ind w:left="0"/>
        <w:jc w:val="both"/>
      </w:pPr>
      <w:r>
        <w:rPr>
          <w:rFonts w:ascii="Times New Roman"/>
          <w:b w:val="false"/>
          <w:i w:val="false"/>
          <w:color w:val="000000"/>
          <w:sz w:val="28"/>
        </w:rPr>
        <w:t>
      дома улицы Құмсуат,</w:t>
      </w:r>
    </w:p>
    <w:bookmarkEnd w:id="313"/>
    <w:bookmarkStart w:name="z327" w:id="314"/>
    <w:p>
      <w:pPr>
        <w:spacing w:after="0"/>
        <w:ind w:left="0"/>
        <w:jc w:val="both"/>
      </w:pPr>
      <w:r>
        <w:rPr>
          <w:rFonts w:ascii="Times New Roman"/>
          <w:b w:val="false"/>
          <w:i w:val="false"/>
          <w:color w:val="000000"/>
          <w:sz w:val="28"/>
        </w:rPr>
        <w:t>
      дома улицы Ақшат,</w:t>
      </w:r>
    </w:p>
    <w:bookmarkEnd w:id="314"/>
    <w:bookmarkStart w:name="z328" w:id="315"/>
    <w:p>
      <w:pPr>
        <w:spacing w:after="0"/>
        <w:ind w:left="0"/>
        <w:jc w:val="both"/>
      </w:pPr>
      <w:r>
        <w:rPr>
          <w:rFonts w:ascii="Times New Roman"/>
          <w:b w:val="false"/>
          <w:i w:val="false"/>
          <w:color w:val="000000"/>
          <w:sz w:val="28"/>
        </w:rPr>
        <w:t>
      дома улицы Арысқұм,</w:t>
      </w:r>
    </w:p>
    <w:bookmarkEnd w:id="315"/>
    <w:bookmarkStart w:name="z329" w:id="316"/>
    <w:p>
      <w:pPr>
        <w:spacing w:after="0"/>
        <w:ind w:left="0"/>
        <w:jc w:val="both"/>
      </w:pPr>
      <w:r>
        <w:rPr>
          <w:rFonts w:ascii="Times New Roman"/>
          <w:b w:val="false"/>
          <w:i w:val="false"/>
          <w:color w:val="000000"/>
          <w:sz w:val="28"/>
        </w:rPr>
        <w:t>
      дома 5-51 (нечетная сторона) улицы Сергея Ишина,</w:t>
      </w:r>
    </w:p>
    <w:bookmarkEnd w:id="316"/>
    <w:bookmarkStart w:name="z330" w:id="317"/>
    <w:p>
      <w:pPr>
        <w:spacing w:after="0"/>
        <w:ind w:left="0"/>
        <w:jc w:val="both"/>
      </w:pPr>
      <w:r>
        <w:rPr>
          <w:rFonts w:ascii="Times New Roman"/>
          <w:b w:val="false"/>
          <w:i w:val="false"/>
          <w:color w:val="000000"/>
          <w:sz w:val="28"/>
        </w:rPr>
        <w:t>
      дома 117А-153А (нечетная сторона), 74А-88 (четная сторона) улицы Льва Толстого,</w:t>
      </w:r>
    </w:p>
    <w:bookmarkEnd w:id="317"/>
    <w:bookmarkStart w:name="z331" w:id="318"/>
    <w:p>
      <w:pPr>
        <w:spacing w:after="0"/>
        <w:ind w:left="0"/>
        <w:jc w:val="both"/>
      </w:pPr>
      <w:r>
        <w:rPr>
          <w:rFonts w:ascii="Times New Roman"/>
          <w:b w:val="false"/>
          <w:i w:val="false"/>
          <w:color w:val="000000"/>
          <w:sz w:val="28"/>
        </w:rPr>
        <w:t>
      дома улицы Монке би,</w:t>
      </w:r>
    </w:p>
    <w:bookmarkEnd w:id="318"/>
    <w:bookmarkStart w:name="z332" w:id="319"/>
    <w:p>
      <w:pPr>
        <w:spacing w:after="0"/>
        <w:ind w:left="0"/>
        <w:jc w:val="both"/>
      </w:pPr>
      <w:r>
        <w:rPr>
          <w:rFonts w:ascii="Times New Roman"/>
          <w:b w:val="false"/>
          <w:i w:val="false"/>
          <w:color w:val="000000"/>
          <w:sz w:val="28"/>
        </w:rPr>
        <w:t>
      дома 1-переулка Монке би,</w:t>
      </w:r>
    </w:p>
    <w:bookmarkEnd w:id="319"/>
    <w:bookmarkStart w:name="z333" w:id="320"/>
    <w:p>
      <w:pPr>
        <w:spacing w:after="0"/>
        <w:ind w:left="0"/>
        <w:jc w:val="both"/>
      </w:pPr>
      <w:r>
        <w:rPr>
          <w:rFonts w:ascii="Times New Roman"/>
          <w:b w:val="false"/>
          <w:i w:val="false"/>
          <w:color w:val="000000"/>
          <w:sz w:val="28"/>
        </w:rPr>
        <w:t>
      дома 2-переулка Монке би,</w:t>
      </w:r>
    </w:p>
    <w:bookmarkEnd w:id="320"/>
    <w:bookmarkStart w:name="z334" w:id="321"/>
    <w:p>
      <w:pPr>
        <w:spacing w:after="0"/>
        <w:ind w:left="0"/>
        <w:jc w:val="both"/>
      </w:pPr>
      <w:r>
        <w:rPr>
          <w:rFonts w:ascii="Times New Roman"/>
          <w:b w:val="false"/>
          <w:i w:val="false"/>
          <w:color w:val="000000"/>
          <w:sz w:val="28"/>
        </w:rPr>
        <w:t>
      дома 3-переулка Монке би,</w:t>
      </w:r>
    </w:p>
    <w:bookmarkEnd w:id="321"/>
    <w:bookmarkStart w:name="z335" w:id="322"/>
    <w:p>
      <w:pPr>
        <w:spacing w:after="0"/>
        <w:ind w:left="0"/>
        <w:jc w:val="both"/>
      </w:pPr>
      <w:r>
        <w:rPr>
          <w:rFonts w:ascii="Times New Roman"/>
          <w:b w:val="false"/>
          <w:i w:val="false"/>
          <w:color w:val="000000"/>
          <w:sz w:val="28"/>
        </w:rPr>
        <w:t>
      дома 4-переулка Монке би,</w:t>
      </w:r>
    </w:p>
    <w:bookmarkEnd w:id="322"/>
    <w:bookmarkStart w:name="z336" w:id="323"/>
    <w:p>
      <w:pPr>
        <w:spacing w:after="0"/>
        <w:ind w:left="0"/>
        <w:jc w:val="both"/>
      </w:pPr>
      <w:r>
        <w:rPr>
          <w:rFonts w:ascii="Times New Roman"/>
          <w:b w:val="false"/>
          <w:i w:val="false"/>
          <w:color w:val="000000"/>
          <w:sz w:val="28"/>
        </w:rPr>
        <w:t>
      дома переулка Беспалова,</w:t>
      </w:r>
    </w:p>
    <w:bookmarkEnd w:id="323"/>
    <w:bookmarkStart w:name="z337" w:id="324"/>
    <w:p>
      <w:pPr>
        <w:spacing w:after="0"/>
        <w:ind w:left="0"/>
        <w:jc w:val="both"/>
      </w:pPr>
      <w:r>
        <w:rPr>
          <w:rFonts w:ascii="Times New Roman"/>
          <w:b w:val="false"/>
          <w:i w:val="false"/>
          <w:color w:val="000000"/>
          <w:sz w:val="28"/>
        </w:rPr>
        <w:t>
      дома проезда Беспалова.</w:t>
      </w:r>
    </w:p>
    <w:bookmarkEnd w:id="324"/>
    <w:bookmarkStart w:name="z338" w:id="325"/>
    <w:p>
      <w:pPr>
        <w:spacing w:after="0"/>
        <w:ind w:left="0"/>
        <w:jc w:val="both"/>
      </w:pPr>
      <w:r>
        <w:rPr>
          <w:rFonts w:ascii="Times New Roman"/>
          <w:b w:val="false"/>
          <w:i w:val="false"/>
          <w:color w:val="000000"/>
          <w:sz w:val="28"/>
        </w:rPr>
        <w:t>
      Избирательный участок № 17</w:t>
      </w:r>
    </w:p>
    <w:bookmarkEnd w:id="325"/>
    <w:bookmarkStart w:name="z339" w:id="326"/>
    <w:p>
      <w:pPr>
        <w:spacing w:after="0"/>
        <w:ind w:left="0"/>
        <w:jc w:val="both"/>
      </w:pPr>
      <w:r>
        <w:rPr>
          <w:rFonts w:ascii="Times New Roman"/>
          <w:b w:val="false"/>
          <w:i w:val="false"/>
          <w:color w:val="000000"/>
          <w:sz w:val="28"/>
        </w:rPr>
        <w:t>
      Центр избирательного участка: город Тараз, улица Мухамеджана Тынышбаева 48, здание Жамбылской дорожной дистанции филиала акционерного общества "Национальная компания "Қазақстан Темір Жолы" - "Жамбылское отделение магистральной сети".</w:t>
      </w:r>
    </w:p>
    <w:bookmarkEnd w:id="326"/>
    <w:bookmarkStart w:name="z340" w:id="327"/>
    <w:p>
      <w:pPr>
        <w:spacing w:after="0"/>
        <w:ind w:left="0"/>
        <w:jc w:val="both"/>
      </w:pPr>
      <w:r>
        <w:rPr>
          <w:rFonts w:ascii="Times New Roman"/>
          <w:b w:val="false"/>
          <w:i w:val="false"/>
          <w:color w:val="000000"/>
          <w:sz w:val="28"/>
        </w:rPr>
        <w:t>
      Границы избирательного участка: город Тараз, дома 1, 1А, 1Б, 1Г, 1Д, 1Е, 1К, 1Л, 1С, 1Т улицы Ахмета Байтурсынова,</w:t>
      </w:r>
    </w:p>
    <w:bookmarkEnd w:id="327"/>
    <w:bookmarkStart w:name="z341" w:id="328"/>
    <w:p>
      <w:pPr>
        <w:spacing w:after="0"/>
        <w:ind w:left="0"/>
        <w:jc w:val="both"/>
      </w:pPr>
      <w:r>
        <w:rPr>
          <w:rFonts w:ascii="Times New Roman"/>
          <w:b w:val="false"/>
          <w:i w:val="false"/>
          <w:color w:val="000000"/>
          <w:sz w:val="28"/>
        </w:rPr>
        <w:t>
      дома 2-94 (четная сторона) улицы Сергея Ишина,</w:t>
      </w:r>
    </w:p>
    <w:bookmarkEnd w:id="328"/>
    <w:bookmarkStart w:name="z342" w:id="329"/>
    <w:p>
      <w:pPr>
        <w:spacing w:after="0"/>
        <w:ind w:left="0"/>
        <w:jc w:val="both"/>
      </w:pPr>
      <w:r>
        <w:rPr>
          <w:rFonts w:ascii="Times New Roman"/>
          <w:b w:val="false"/>
          <w:i w:val="false"/>
          <w:color w:val="000000"/>
          <w:sz w:val="28"/>
        </w:rPr>
        <w:t>
      дома переулка Сергея Ишина,</w:t>
      </w:r>
    </w:p>
    <w:bookmarkEnd w:id="329"/>
    <w:bookmarkStart w:name="z343" w:id="330"/>
    <w:p>
      <w:pPr>
        <w:spacing w:after="0"/>
        <w:ind w:left="0"/>
        <w:jc w:val="both"/>
      </w:pPr>
      <w:r>
        <w:rPr>
          <w:rFonts w:ascii="Times New Roman"/>
          <w:b w:val="false"/>
          <w:i w:val="false"/>
          <w:color w:val="000000"/>
          <w:sz w:val="28"/>
        </w:rPr>
        <w:t>
      дома улицы 1-Карасу,</w:t>
      </w:r>
    </w:p>
    <w:bookmarkEnd w:id="330"/>
    <w:bookmarkStart w:name="z344" w:id="331"/>
    <w:p>
      <w:pPr>
        <w:spacing w:after="0"/>
        <w:ind w:left="0"/>
        <w:jc w:val="both"/>
      </w:pPr>
      <w:r>
        <w:rPr>
          <w:rFonts w:ascii="Times New Roman"/>
          <w:b w:val="false"/>
          <w:i w:val="false"/>
          <w:color w:val="000000"/>
          <w:sz w:val="28"/>
        </w:rPr>
        <w:t>
      дома улицы 2-Карасу,</w:t>
      </w:r>
    </w:p>
    <w:bookmarkEnd w:id="331"/>
    <w:bookmarkStart w:name="z345" w:id="332"/>
    <w:p>
      <w:pPr>
        <w:spacing w:after="0"/>
        <w:ind w:left="0"/>
        <w:jc w:val="both"/>
      </w:pPr>
      <w:r>
        <w:rPr>
          <w:rFonts w:ascii="Times New Roman"/>
          <w:b w:val="false"/>
          <w:i w:val="false"/>
          <w:color w:val="000000"/>
          <w:sz w:val="28"/>
        </w:rPr>
        <w:t>
      дома улицы 3-Карасу,</w:t>
      </w:r>
    </w:p>
    <w:bookmarkEnd w:id="332"/>
    <w:bookmarkStart w:name="z346" w:id="333"/>
    <w:p>
      <w:pPr>
        <w:spacing w:after="0"/>
        <w:ind w:left="0"/>
        <w:jc w:val="both"/>
      </w:pPr>
      <w:r>
        <w:rPr>
          <w:rFonts w:ascii="Times New Roman"/>
          <w:b w:val="false"/>
          <w:i w:val="false"/>
          <w:color w:val="000000"/>
          <w:sz w:val="28"/>
        </w:rPr>
        <w:t>
      дома улицы Наурыз,</w:t>
      </w:r>
    </w:p>
    <w:bookmarkEnd w:id="333"/>
    <w:bookmarkStart w:name="z347" w:id="334"/>
    <w:p>
      <w:pPr>
        <w:spacing w:after="0"/>
        <w:ind w:left="0"/>
        <w:jc w:val="both"/>
      </w:pPr>
      <w:r>
        <w:rPr>
          <w:rFonts w:ascii="Times New Roman"/>
          <w:b w:val="false"/>
          <w:i w:val="false"/>
          <w:color w:val="000000"/>
          <w:sz w:val="28"/>
        </w:rPr>
        <w:t>
      дома улицы 1-Наурыз,</w:t>
      </w:r>
    </w:p>
    <w:bookmarkEnd w:id="334"/>
    <w:bookmarkStart w:name="z348" w:id="335"/>
    <w:p>
      <w:pPr>
        <w:spacing w:after="0"/>
        <w:ind w:left="0"/>
        <w:jc w:val="both"/>
      </w:pPr>
      <w:r>
        <w:rPr>
          <w:rFonts w:ascii="Times New Roman"/>
          <w:b w:val="false"/>
          <w:i w:val="false"/>
          <w:color w:val="000000"/>
          <w:sz w:val="28"/>
        </w:rPr>
        <w:t>
      дома улицы 2-Наурыз,</w:t>
      </w:r>
    </w:p>
    <w:bookmarkEnd w:id="335"/>
    <w:bookmarkStart w:name="z349" w:id="336"/>
    <w:p>
      <w:pPr>
        <w:spacing w:after="0"/>
        <w:ind w:left="0"/>
        <w:jc w:val="both"/>
      </w:pPr>
      <w:r>
        <w:rPr>
          <w:rFonts w:ascii="Times New Roman"/>
          <w:b w:val="false"/>
          <w:i w:val="false"/>
          <w:color w:val="000000"/>
          <w:sz w:val="28"/>
        </w:rPr>
        <w:t>
      дома улицы 3-Наурыз,</w:t>
      </w:r>
    </w:p>
    <w:bookmarkEnd w:id="336"/>
    <w:bookmarkStart w:name="z350" w:id="337"/>
    <w:p>
      <w:pPr>
        <w:spacing w:after="0"/>
        <w:ind w:left="0"/>
        <w:jc w:val="both"/>
      </w:pPr>
      <w:r>
        <w:rPr>
          <w:rFonts w:ascii="Times New Roman"/>
          <w:b w:val="false"/>
          <w:i w:val="false"/>
          <w:color w:val="000000"/>
          <w:sz w:val="28"/>
        </w:rPr>
        <w:t>
      дома улицы 4-Наурыз,</w:t>
      </w:r>
    </w:p>
    <w:bookmarkEnd w:id="337"/>
    <w:bookmarkStart w:name="z351" w:id="338"/>
    <w:p>
      <w:pPr>
        <w:spacing w:after="0"/>
        <w:ind w:left="0"/>
        <w:jc w:val="both"/>
      </w:pPr>
      <w:r>
        <w:rPr>
          <w:rFonts w:ascii="Times New Roman"/>
          <w:b w:val="false"/>
          <w:i w:val="false"/>
          <w:color w:val="000000"/>
          <w:sz w:val="28"/>
        </w:rPr>
        <w:t>
      дома 49-67 (нечетная сторона), 46-88 (четная сторона) улицы Мухамеджана Тынышбаева.</w:t>
      </w:r>
    </w:p>
    <w:bookmarkEnd w:id="338"/>
    <w:bookmarkStart w:name="z352" w:id="339"/>
    <w:p>
      <w:pPr>
        <w:spacing w:after="0"/>
        <w:ind w:left="0"/>
        <w:jc w:val="both"/>
      </w:pPr>
      <w:r>
        <w:rPr>
          <w:rFonts w:ascii="Times New Roman"/>
          <w:b w:val="false"/>
          <w:i w:val="false"/>
          <w:color w:val="000000"/>
          <w:sz w:val="28"/>
        </w:rPr>
        <w:t>
      Избирательный участок № 18</w:t>
      </w:r>
    </w:p>
    <w:bookmarkEnd w:id="339"/>
    <w:bookmarkStart w:name="z353" w:id="340"/>
    <w:p>
      <w:pPr>
        <w:spacing w:after="0"/>
        <w:ind w:left="0"/>
        <w:jc w:val="both"/>
      </w:pPr>
      <w:r>
        <w:rPr>
          <w:rFonts w:ascii="Times New Roman"/>
          <w:b w:val="false"/>
          <w:i w:val="false"/>
          <w:color w:val="000000"/>
          <w:sz w:val="28"/>
        </w:rPr>
        <w:t>
      Центр избирательного участка: город Тараз, улица Прибалхашская 15А, здание коммунального государственного учреждения "Средняя школа № 21 имени М.Жумабаева отдела образования города Тараз управления образования акимата Жамбылской области".</w:t>
      </w:r>
    </w:p>
    <w:bookmarkEnd w:id="340"/>
    <w:bookmarkStart w:name="z354" w:id="341"/>
    <w:p>
      <w:pPr>
        <w:spacing w:after="0"/>
        <w:ind w:left="0"/>
        <w:jc w:val="both"/>
      </w:pPr>
      <w:r>
        <w:rPr>
          <w:rFonts w:ascii="Times New Roman"/>
          <w:b w:val="false"/>
          <w:i w:val="false"/>
          <w:color w:val="000000"/>
          <w:sz w:val="28"/>
        </w:rPr>
        <w:t>
      Границы избирательного участка: город Тараз, дома улицы Костанайской,</w:t>
      </w:r>
    </w:p>
    <w:bookmarkEnd w:id="341"/>
    <w:bookmarkStart w:name="z355" w:id="342"/>
    <w:p>
      <w:pPr>
        <w:spacing w:after="0"/>
        <w:ind w:left="0"/>
        <w:jc w:val="both"/>
      </w:pPr>
      <w:r>
        <w:rPr>
          <w:rFonts w:ascii="Times New Roman"/>
          <w:b w:val="false"/>
          <w:i w:val="false"/>
          <w:color w:val="000000"/>
          <w:sz w:val="28"/>
        </w:rPr>
        <w:t>
      дома 1-переулка Костанайского,</w:t>
      </w:r>
    </w:p>
    <w:bookmarkEnd w:id="342"/>
    <w:bookmarkStart w:name="z356" w:id="343"/>
    <w:p>
      <w:pPr>
        <w:spacing w:after="0"/>
        <w:ind w:left="0"/>
        <w:jc w:val="both"/>
      </w:pPr>
      <w:r>
        <w:rPr>
          <w:rFonts w:ascii="Times New Roman"/>
          <w:b w:val="false"/>
          <w:i w:val="false"/>
          <w:color w:val="000000"/>
          <w:sz w:val="28"/>
        </w:rPr>
        <w:t>
      дома 2-переулка Костанайского,</w:t>
      </w:r>
    </w:p>
    <w:bookmarkEnd w:id="343"/>
    <w:bookmarkStart w:name="z357" w:id="344"/>
    <w:p>
      <w:pPr>
        <w:spacing w:after="0"/>
        <w:ind w:left="0"/>
        <w:jc w:val="both"/>
      </w:pPr>
      <w:r>
        <w:rPr>
          <w:rFonts w:ascii="Times New Roman"/>
          <w:b w:val="false"/>
          <w:i w:val="false"/>
          <w:color w:val="000000"/>
          <w:sz w:val="28"/>
        </w:rPr>
        <w:t>
      дома 3-переулка Костанайского,</w:t>
      </w:r>
    </w:p>
    <w:bookmarkEnd w:id="344"/>
    <w:bookmarkStart w:name="z358" w:id="345"/>
    <w:p>
      <w:pPr>
        <w:spacing w:after="0"/>
        <w:ind w:left="0"/>
        <w:jc w:val="both"/>
      </w:pPr>
      <w:r>
        <w:rPr>
          <w:rFonts w:ascii="Times New Roman"/>
          <w:b w:val="false"/>
          <w:i w:val="false"/>
          <w:color w:val="000000"/>
          <w:sz w:val="28"/>
        </w:rPr>
        <w:t>
      дома тупика Костанайского,</w:t>
      </w:r>
    </w:p>
    <w:bookmarkEnd w:id="345"/>
    <w:bookmarkStart w:name="z359" w:id="346"/>
    <w:p>
      <w:pPr>
        <w:spacing w:after="0"/>
        <w:ind w:left="0"/>
        <w:jc w:val="both"/>
      </w:pPr>
      <w:r>
        <w:rPr>
          <w:rFonts w:ascii="Times New Roman"/>
          <w:b w:val="false"/>
          <w:i w:val="false"/>
          <w:color w:val="000000"/>
          <w:sz w:val="28"/>
        </w:rPr>
        <w:t>
      дома 3-тупика Костанайского,</w:t>
      </w:r>
    </w:p>
    <w:bookmarkEnd w:id="346"/>
    <w:bookmarkStart w:name="z360" w:id="347"/>
    <w:p>
      <w:pPr>
        <w:spacing w:after="0"/>
        <w:ind w:left="0"/>
        <w:jc w:val="both"/>
      </w:pPr>
      <w:r>
        <w:rPr>
          <w:rFonts w:ascii="Times New Roman"/>
          <w:b w:val="false"/>
          <w:i w:val="false"/>
          <w:color w:val="000000"/>
          <w:sz w:val="28"/>
        </w:rPr>
        <w:t>
      дома проезда Костанайского,</w:t>
      </w:r>
    </w:p>
    <w:bookmarkEnd w:id="347"/>
    <w:bookmarkStart w:name="z361" w:id="348"/>
    <w:p>
      <w:pPr>
        <w:spacing w:after="0"/>
        <w:ind w:left="0"/>
        <w:jc w:val="both"/>
      </w:pPr>
      <w:r>
        <w:rPr>
          <w:rFonts w:ascii="Times New Roman"/>
          <w:b w:val="false"/>
          <w:i w:val="false"/>
          <w:color w:val="000000"/>
          <w:sz w:val="28"/>
        </w:rPr>
        <w:t>
      дома улицы Сергея Есенина,</w:t>
      </w:r>
    </w:p>
    <w:bookmarkEnd w:id="348"/>
    <w:bookmarkStart w:name="z362" w:id="349"/>
    <w:p>
      <w:pPr>
        <w:spacing w:after="0"/>
        <w:ind w:left="0"/>
        <w:jc w:val="both"/>
      </w:pPr>
      <w:r>
        <w:rPr>
          <w:rFonts w:ascii="Times New Roman"/>
          <w:b w:val="false"/>
          <w:i w:val="false"/>
          <w:color w:val="000000"/>
          <w:sz w:val="28"/>
        </w:rPr>
        <w:t>
      дома улицы Беделбаева,</w:t>
      </w:r>
    </w:p>
    <w:bookmarkEnd w:id="349"/>
    <w:bookmarkStart w:name="z363" w:id="350"/>
    <w:p>
      <w:pPr>
        <w:spacing w:after="0"/>
        <w:ind w:left="0"/>
        <w:jc w:val="both"/>
      </w:pPr>
      <w:r>
        <w:rPr>
          <w:rFonts w:ascii="Times New Roman"/>
          <w:b w:val="false"/>
          <w:i w:val="false"/>
          <w:color w:val="000000"/>
          <w:sz w:val="28"/>
        </w:rPr>
        <w:t>
      дома улицы Прибалхашской,</w:t>
      </w:r>
    </w:p>
    <w:bookmarkEnd w:id="350"/>
    <w:bookmarkStart w:name="z364" w:id="351"/>
    <w:p>
      <w:pPr>
        <w:spacing w:after="0"/>
        <w:ind w:left="0"/>
        <w:jc w:val="both"/>
      </w:pPr>
      <w:r>
        <w:rPr>
          <w:rFonts w:ascii="Times New Roman"/>
          <w:b w:val="false"/>
          <w:i w:val="false"/>
          <w:color w:val="000000"/>
          <w:sz w:val="28"/>
        </w:rPr>
        <w:t>
      дома улицы Тараз,</w:t>
      </w:r>
    </w:p>
    <w:bookmarkEnd w:id="351"/>
    <w:bookmarkStart w:name="z365" w:id="352"/>
    <w:p>
      <w:pPr>
        <w:spacing w:after="0"/>
        <w:ind w:left="0"/>
        <w:jc w:val="both"/>
      </w:pPr>
      <w:r>
        <w:rPr>
          <w:rFonts w:ascii="Times New Roman"/>
          <w:b w:val="false"/>
          <w:i w:val="false"/>
          <w:color w:val="000000"/>
          <w:sz w:val="28"/>
        </w:rPr>
        <w:t>
      дома улицы Анарбаева,</w:t>
      </w:r>
    </w:p>
    <w:bookmarkEnd w:id="352"/>
    <w:bookmarkStart w:name="z366" w:id="353"/>
    <w:p>
      <w:pPr>
        <w:spacing w:after="0"/>
        <w:ind w:left="0"/>
        <w:jc w:val="both"/>
      </w:pPr>
      <w:r>
        <w:rPr>
          <w:rFonts w:ascii="Times New Roman"/>
          <w:b w:val="false"/>
          <w:i w:val="false"/>
          <w:color w:val="000000"/>
          <w:sz w:val="28"/>
        </w:rPr>
        <w:t>
      дома улицы Актобе,</w:t>
      </w:r>
    </w:p>
    <w:bookmarkEnd w:id="353"/>
    <w:bookmarkStart w:name="z367" w:id="354"/>
    <w:p>
      <w:pPr>
        <w:spacing w:after="0"/>
        <w:ind w:left="0"/>
        <w:jc w:val="both"/>
      </w:pPr>
      <w:r>
        <w:rPr>
          <w:rFonts w:ascii="Times New Roman"/>
          <w:b w:val="false"/>
          <w:i w:val="false"/>
          <w:color w:val="000000"/>
          <w:sz w:val="28"/>
        </w:rPr>
        <w:t>
      дома улицы Талдыкорганской,</w:t>
      </w:r>
    </w:p>
    <w:bookmarkEnd w:id="354"/>
    <w:bookmarkStart w:name="z368" w:id="355"/>
    <w:p>
      <w:pPr>
        <w:spacing w:after="0"/>
        <w:ind w:left="0"/>
        <w:jc w:val="both"/>
      </w:pPr>
      <w:r>
        <w:rPr>
          <w:rFonts w:ascii="Times New Roman"/>
          <w:b w:val="false"/>
          <w:i w:val="false"/>
          <w:color w:val="000000"/>
          <w:sz w:val="28"/>
        </w:rPr>
        <w:t>
      дома переулка Талдыкорганского,</w:t>
      </w:r>
    </w:p>
    <w:bookmarkEnd w:id="355"/>
    <w:bookmarkStart w:name="z369" w:id="356"/>
    <w:p>
      <w:pPr>
        <w:spacing w:after="0"/>
        <w:ind w:left="0"/>
        <w:jc w:val="both"/>
      </w:pPr>
      <w:r>
        <w:rPr>
          <w:rFonts w:ascii="Times New Roman"/>
          <w:b w:val="false"/>
          <w:i w:val="false"/>
          <w:color w:val="000000"/>
          <w:sz w:val="28"/>
        </w:rPr>
        <w:t>
      дома улицы Усть-Каменогорской,</w:t>
      </w:r>
    </w:p>
    <w:bookmarkEnd w:id="356"/>
    <w:bookmarkStart w:name="z370" w:id="357"/>
    <w:p>
      <w:pPr>
        <w:spacing w:after="0"/>
        <w:ind w:left="0"/>
        <w:jc w:val="both"/>
      </w:pPr>
      <w:r>
        <w:rPr>
          <w:rFonts w:ascii="Times New Roman"/>
          <w:b w:val="false"/>
          <w:i w:val="false"/>
          <w:color w:val="000000"/>
          <w:sz w:val="28"/>
        </w:rPr>
        <w:t>
      дома улицы Оркениет,</w:t>
      </w:r>
    </w:p>
    <w:bookmarkEnd w:id="357"/>
    <w:bookmarkStart w:name="z371" w:id="358"/>
    <w:p>
      <w:pPr>
        <w:spacing w:after="0"/>
        <w:ind w:left="0"/>
        <w:jc w:val="both"/>
      </w:pPr>
      <w:r>
        <w:rPr>
          <w:rFonts w:ascii="Times New Roman"/>
          <w:b w:val="false"/>
          <w:i w:val="false"/>
          <w:color w:val="000000"/>
          <w:sz w:val="28"/>
        </w:rPr>
        <w:t>
      дома улицы Атлах,</w:t>
      </w:r>
    </w:p>
    <w:bookmarkEnd w:id="358"/>
    <w:bookmarkStart w:name="z372" w:id="359"/>
    <w:p>
      <w:pPr>
        <w:spacing w:after="0"/>
        <w:ind w:left="0"/>
        <w:jc w:val="both"/>
      </w:pPr>
      <w:r>
        <w:rPr>
          <w:rFonts w:ascii="Times New Roman"/>
          <w:b w:val="false"/>
          <w:i w:val="false"/>
          <w:color w:val="000000"/>
          <w:sz w:val="28"/>
        </w:rPr>
        <w:t>
      дома улицы Аксункар,</w:t>
      </w:r>
    </w:p>
    <w:bookmarkEnd w:id="359"/>
    <w:bookmarkStart w:name="z373" w:id="360"/>
    <w:p>
      <w:pPr>
        <w:spacing w:after="0"/>
        <w:ind w:left="0"/>
        <w:jc w:val="both"/>
      </w:pPr>
      <w:r>
        <w:rPr>
          <w:rFonts w:ascii="Times New Roman"/>
          <w:b w:val="false"/>
          <w:i w:val="false"/>
          <w:color w:val="000000"/>
          <w:sz w:val="28"/>
        </w:rPr>
        <w:t>
      дома улицы Улытау,</w:t>
      </w:r>
    </w:p>
    <w:bookmarkEnd w:id="360"/>
    <w:bookmarkStart w:name="z374" w:id="361"/>
    <w:p>
      <w:pPr>
        <w:spacing w:after="0"/>
        <w:ind w:left="0"/>
        <w:jc w:val="both"/>
      </w:pPr>
      <w:r>
        <w:rPr>
          <w:rFonts w:ascii="Times New Roman"/>
          <w:b w:val="false"/>
          <w:i w:val="false"/>
          <w:color w:val="000000"/>
          <w:sz w:val="28"/>
        </w:rPr>
        <w:t>
      дома улицы Отырар,</w:t>
      </w:r>
    </w:p>
    <w:bookmarkEnd w:id="361"/>
    <w:bookmarkStart w:name="z375" w:id="362"/>
    <w:p>
      <w:pPr>
        <w:spacing w:after="0"/>
        <w:ind w:left="0"/>
        <w:jc w:val="both"/>
      </w:pPr>
      <w:r>
        <w:rPr>
          <w:rFonts w:ascii="Times New Roman"/>
          <w:b w:val="false"/>
          <w:i w:val="false"/>
          <w:color w:val="000000"/>
          <w:sz w:val="28"/>
        </w:rPr>
        <w:t>
      дома улицы Туран,</w:t>
      </w:r>
    </w:p>
    <w:bookmarkEnd w:id="362"/>
    <w:bookmarkStart w:name="z376" w:id="363"/>
    <w:p>
      <w:pPr>
        <w:spacing w:after="0"/>
        <w:ind w:left="0"/>
        <w:jc w:val="both"/>
      </w:pPr>
      <w:r>
        <w:rPr>
          <w:rFonts w:ascii="Times New Roman"/>
          <w:b w:val="false"/>
          <w:i w:val="false"/>
          <w:color w:val="000000"/>
          <w:sz w:val="28"/>
        </w:rPr>
        <w:t>
      дома улицы Бирлик,</w:t>
      </w:r>
    </w:p>
    <w:bookmarkEnd w:id="363"/>
    <w:bookmarkStart w:name="z377" w:id="364"/>
    <w:p>
      <w:pPr>
        <w:spacing w:after="0"/>
        <w:ind w:left="0"/>
        <w:jc w:val="both"/>
      </w:pPr>
      <w:r>
        <w:rPr>
          <w:rFonts w:ascii="Times New Roman"/>
          <w:b w:val="false"/>
          <w:i w:val="false"/>
          <w:color w:val="000000"/>
          <w:sz w:val="28"/>
        </w:rPr>
        <w:t>
      дома улицы Болашак,</w:t>
      </w:r>
    </w:p>
    <w:bookmarkEnd w:id="364"/>
    <w:bookmarkStart w:name="z378" w:id="365"/>
    <w:p>
      <w:pPr>
        <w:spacing w:after="0"/>
        <w:ind w:left="0"/>
        <w:jc w:val="both"/>
      </w:pPr>
      <w:r>
        <w:rPr>
          <w:rFonts w:ascii="Times New Roman"/>
          <w:b w:val="false"/>
          <w:i w:val="false"/>
          <w:color w:val="000000"/>
          <w:sz w:val="28"/>
        </w:rPr>
        <w:t>
      дома улицы Керуен.</w:t>
      </w:r>
    </w:p>
    <w:bookmarkEnd w:id="365"/>
    <w:bookmarkStart w:name="z379" w:id="366"/>
    <w:p>
      <w:pPr>
        <w:spacing w:after="0"/>
        <w:ind w:left="0"/>
        <w:jc w:val="both"/>
      </w:pPr>
      <w:r>
        <w:rPr>
          <w:rFonts w:ascii="Times New Roman"/>
          <w:b w:val="false"/>
          <w:i w:val="false"/>
          <w:color w:val="000000"/>
          <w:sz w:val="28"/>
        </w:rPr>
        <w:t>
      Избирательный участок № 19</w:t>
      </w:r>
    </w:p>
    <w:bookmarkEnd w:id="366"/>
    <w:bookmarkStart w:name="z380" w:id="367"/>
    <w:p>
      <w:pPr>
        <w:spacing w:after="0"/>
        <w:ind w:left="0"/>
        <w:jc w:val="both"/>
      </w:pPr>
      <w:r>
        <w:rPr>
          <w:rFonts w:ascii="Times New Roman"/>
          <w:b w:val="false"/>
          <w:i w:val="false"/>
          <w:color w:val="000000"/>
          <w:sz w:val="28"/>
        </w:rPr>
        <w:t>
      Центр избирательного участка: город Тараз, улица Желтовского 1А, здание коммунального государственного учреждения "Средняя школа № 28 имени А.Молдагуловой отдела образования города Тараз управления образования акимата Жамбылской области".</w:t>
      </w:r>
    </w:p>
    <w:bookmarkEnd w:id="367"/>
    <w:bookmarkStart w:name="z381" w:id="368"/>
    <w:p>
      <w:pPr>
        <w:spacing w:after="0"/>
        <w:ind w:left="0"/>
        <w:jc w:val="both"/>
      </w:pPr>
      <w:r>
        <w:rPr>
          <w:rFonts w:ascii="Times New Roman"/>
          <w:b w:val="false"/>
          <w:i w:val="false"/>
          <w:color w:val="000000"/>
          <w:sz w:val="28"/>
        </w:rPr>
        <w:t>
      Границы избирательного участка: город Тараз, дома 133-217 (нечетная сторона) улицы Ыкылас Дукенулы,</w:t>
      </w:r>
    </w:p>
    <w:bookmarkEnd w:id="368"/>
    <w:bookmarkStart w:name="z382" w:id="369"/>
    <w:p>
      <w:pPr>
        <w:spacing w:after="0"/>
        <w:ind w:left="0"/>
        <w:jc w:val="both"/>
      </w:pPr>
      <w:r>
        <w:rPr>
          <w:rFonts w:ascii="Times New Roman"/>
          <w:b w:val="false"/>
          <w:i w:val="false"/>
          <w:color w:val="000000"/>
          <w:sz w:val="28"/>
        </w:rPr>
        <w:t>
      дома улицы Баженова,</w:t>
      </w:r>
    </w:p>
    <w:bookmarkEnd w:id="369"/>
    <w:bookmarkStart w:name="z383" w:id="370"/>
    <w:p>
      <w:pPr>
        <w:spacing w:after="0"/>
        <w:ind w:left="0"/>
        <w:jc w:val="both"/>
      </w:pPr>
      <w:r>
        <w:rPr>
          <w:rFonts w:ascii="Times New Roman"/>
          <w:b w:val="false"/>
          <w:i w:val="false"/>
          <w:color w:val="000000"/>
          <w:sz w:val="28"/>
        </w:rPr>
        <w:t>
      дома улицы Казакова,</w:t>
      </w:r>
    </w:p>
    <w:bookmarkEnd w:id="370"/>
    <w:bookmarkStart w:name="z384" w:id="371"/>
    <w:p>
      <w:pPr>
        <w:spacing w:after="0"/>
        <w:ind w:left="0"/>
        <w:jc w:val="both"/>
      </w:pPr>
      <w:r>
        <w:rPr>
          <w:rFonts w:ascii="Times New Roman"/>
          <w:b w:val="false"/>
          <w:i w:val="false"/>
          <w:color w:val="000000"/>
          <w:sz w:val="28"/>
        </w:rPr>
        <w:t>
      дома переулка Казакова,</w:t>
      </w:r>
    </w:p>
    <w:bookmarkEnd w:id="371"/>
    <w:bookmarkStart w:name="z385" w:id="372"/>
    <w:p>
      <w:pPr>
        <w:spacing w:after="0"/>
        <w:ind w:left="0"/>
        <w:jc w:val="both"/>
      </w:pPr>
      <w:r>
        <w:rPr>
          <w:rFonts w:ascii="Times New Roman"/>
          <w:b w:val="false"/>
          <w:i w:val="false"/>
          <w:color w:val="000000"/>
          <w:sz w:val="28"/>
        </w:rPr>
        <w:t>
      дома улицы Щусева,</w:t>
      </w:r>
    </w:p>
    <w:bookmarkEnd w:id="372"/>
    <w:bookmarkStart w:name="z386" w:id="373"/>
    <w:p>
      <w:pPr>
        <w:spacing w:after="0"/>
        <w:ind w:left="0"/>
        <w:jc w:val="both"/>
      </w:pPr>
      <w:r>
        <w:rPr>
          <w:rFonts w:ascii="Times New Roman"/>
          <w:b w:val="false"/>
          <w:i w:val="false"/>
          <w:color w:val="000000"/>
          <w:sz w:val="28"/>
        </w:rPr>
        <w:t>
      дома переулка Щусева,</w:t>
      </w:r>
    </w:p>
    <w:bookmarkEnd w:id="373"/>
    <w:bookmarkStart w:name="z387" w:id="374"/>
    <w:p>
      <w:pPr>
        <w:spacing w:after="0"/>
        <w:ind w:left="0"/>
        <w:jc w:val="both"/>
      </w:pPr>
      <w:r>
        <w:rPr>
          <w:rFonts w:ascii="Times New Roman"/>
          <w:b w:val="false"/>
          <w:i w:val="false"/>
          <w:color w:val="000000"/>
          <w:sz w:val="28"/>
        </w:rPr>
        <w:t>
      дома 33А-121 (нечетная сторона), 66-114 (четная сторона) улицы Дмитрия Менделеева,</w:t>
      </w:r>
    </w:p>
    <w:bookmarkEnd w:id="374"/>
    <w:bookmarkStart w:name="z388" w:id="375"/>
    <w:p>
      <w:pPr>
        <w:spacing w:after="0"/>
        <w:ind w:left="0"/>
        <w:jc w:val="both"/>
      </w:pPr>
      <w:r>
        <w:rPr>
          <w:rFonts w:ascii="Times New Roman"/>
          <w:b w:val="false"/>
          <w:i w:val="false"/>
          <w:color w:val="000000"/>
          <w:sz w:val="28"/>
        </w:rPr>
        <w:t>
      дома улицы Желтовского,</w:t>
      </w:r>
    </w:p>
    <w:bookmarkEnd w:id="375"/>
    <w:bookmarkStart w:name="z389" w:id="376"/>
    <w:p>
      <w:pPr>
        <w:spacing w:after="0"/>
        <w:ind w:left="0"/>
        <w:jc w:val="both"/>
      </w:pPr>
      <w:r>
        <w:rPr>
          <w:rFonts w:ascii="Times New Roman"/>
          <w:b w:val="false"/>
          <w:i w:val="false"/>
          <w:color w:val="000000"/>
          <w:sz w:val="28"/>
        </w:rPr>
        <w:t>
      дома переулка Желтовского,</w:t>
      </w:r>
    </w:p>
    <w:bookmarkEnd w:id="376"/>
    <w:bookmarkStart w:name="z390" w:id="377"/>
    <w:p>
      <w:pPr>
        <w:spacing w:after="0"/>
        <w:ind w:left="0"/>
        <w:jc w:val="both"/>
      </w:pPr>
      <w:r>
        <w:rPr>
          <w:rFonts w:ascii="Times New Roman"/>
          <w:b w:val="false"/>
          <w:i w:val="false"/>
          <w:color w:val="000000"/>
          <w:sz w:val="28"/>
        </w:rPr>
        <w:t>
      дома тупика Желтовского,</w:t>
      </w:r>
    </w:p>
    <w:bookmarkEnd w:id="377"/>
    <w:bookmarkStart w:name="z391" w:id="378"/>
    <w:p>
      <w:pPr>
        <w:spacing w:after="0"/>
        <w:ind w:left="0"/>
        <w:jc w:val="both"/>
      </w:pPr>
      <w:r>
        <w:rPr>
          <w:rFonts w:ascii="Times New Roman"/>
          <w:b w:val="false"/>
          <w:i w:val="false"/>
          <w:color w:val="000000"/>
          <w:sz w:val="28"/>
        </w:rPr>
        <w:t>
      дома 1-9 (нечетная сторона) улицы Туймебая Ашимбаева,</w:t>
      </w:r>
    </w:p>
    <w:bookmarkEnd w:id="378"/>
    <w:bookmarkStart w:name="z392" w:id="379"/>
    <w:p>
      <w:pPr>
        <w:spacing w:after="0"/>
        <w:ind w:left="0"/>
        <w:jc w:val="both"/>
      </w:pPr>
      <w:r>
        <w:rPr>
          <w:rFonts w:ascii="Times New Roman"/>
          <w:b w:val="false"/>
          <w:i w:val="false"/>
          <w:color w:val="000000"/>
          <w:sz w:val="28"/>
        </w:rPr>
        <w:t>
      дома 261А-291А (нечетная сторона), 254-374 (четная сторона) улицы Байзак батыра.</w:t>
      </w:r>
    </w:p>
    <w:bookmarkEnd w:id="379"/>
    <w:bookmarkStart w:name="z393" w:id="380"/>
    <w:p>
      <w:pPr>
        <w:spacing w:after="0"/>
        <w:ind w:left="0"/>
        <w:jc w:val="both"/>
      </w:pPr>
      <w:r>
        <w:rPr>
          <w:rFonts w:ascii="Times New Roman"/>
          <w:b w:val="false"/>
          <w:i w:val="false"/>
          <w:color w:val="000000"/>
          <w:sz w:val="28"/>
        </w:rPr>
        <w:t>
      Избирательный участок № 20</w:t>
      </w:r>
    </w:p>
    <w:bookmarkEnd w:id="380"/>
    <w:bookmarkStart w:name="z394" w:id="381"/>
    <w:p>
      <w:pPr>
        <w:spacing w:after="0"/>
        <w:ind w:left="0"/>
        <w:jc w:val="both"/>
      </w:pPr>
      <w:r>
        <w:rPr>
          <w:rFonts w:ascii="Times New Roman"/>
          <w:b w:val="false"/>
          <w:i w:val="false"/>
          <w:color w:val="000000"/>
          <w:sz w:val="28"/>
        </w:rPr>
        <w:t>
      Центр избирательного участка: город Тараз, улица Желтовского 1А, здание коммунального государственного учреждения "Средняя школа № 28 имени А.Молдагуловой отдела образования города Тараз управления образования акимата Жамбылской области".</w:t>
      </w:r>
    </w:p>
    <w:bookmarkEnd w:id="381"/>
    <w:bookmarkStart w:name="z395" w:id="382"/>
    <w:p>
      <w:pPr>
        <w:spacing w:after="0"/>
        <w:ind w:left="0"/>
        <w:jc w:val="both"/>
      </w:pPr>
      <w:r>
        <w:rPr>
          <w:rFonts w:ascii="Times New Roman"/>
          <w:b w:val="false"/>
          <w:i w:val="false"/>
          <w:color w:val="000000"/>
          <w:sz w:val="28"/>
        </w:rPr>
        <w:t>
      Границы избирательного участка: город Тараз, дома 55-95 (нечетная сторона), 68А-96А (четная сторона) улицы Файзына Кыпшакбаева,</w:t>
      </w:r>
    </w:p>
    <w:bookmarkEnd w:id="382"/>
    <w:bookmarkStart w:name="z396" w:id="383"/>
    <w:p>
      <w:pPr>
        <w:spacing w:after="0"/>
        <w:ind w:left="0"/>
        <w:jc w:val="both"/>
      </w:pPr>
      <w:r>
        <w:rPr>
          <w:rFonts w:ascii="Times New Roman"/>
          <w:b w:val="false"/>
          <w:i w:val="false"/>
          <w:color w:val="000000"/>
          <w:sz w:val="28"/>
        </w:rPr>
        <w:t>
      дома улицы Абилхана Кастеева,</w:t>
      </w:r>
    </w:p>
    <w:bookmarkEnd w:id="383"/>
    <w:bookmarkStart w:name="z397" w:id="384"/>
    <w:p>
      <w:pPr>
        <w:spacing w:after="0"/>
        <w:ind w:left="0"/>
        <w:jc w:val="both"/>
      </w:pPr>
      <w:r>
        <w:rPr>
          <w:rFonts w:ascii="Times New Roman"/>
          <w:b w:val="false"/>
          <w:i w:val="false"/>
          <w:color w:val="000000"/>
          <w:sz w:val="28"/>
        </w:rPr>
        <w:t>
      дома проезда Абилхана Кастеева,</w:t>
      </w:r>
    </w:p>
    <w:bookmarkEnd w:id="384"/>
    <w:bookmarkStart w:name="z398" w:id="385"/>
    <w:p>
      <w:pPr>
        <w:spacing w:after="0"/>
        <w:ind w:left="0"/>
        <w:jc w:val="both"/>
      </w:pPr>
      <w:r>
        <w:rPr>
          <w:rFonts w:ascii="Times New Roman"/>
          <w:b w:val="false"/>
          <w:i w:val="false"/>
          <w:color w:val="000000"/>
          <w:sz w:val="28"/>
        </w:rPr>
        <w:t>
      дома улицы Абдиразака Елибаева,</w:t>
      </w:r>
    </w:p>
    <w:bookmarkEnd w:id="385"/>
    <w:bookmarkStart w:name="z399" w:id="386"/>
    <w:p>
      <w:pPr>
        <w:spacing w:after="0"/>
        <w:ind w:left="0"/>
        <w:jc w:val="both"/>
      </w:pPr>
      <w:r>
        <w:rPr>
          <w:rFonts w:ascii="Times New Roman"/>
          <w:b w:val="false"/>
          <w:i w:val="false"/>
          <w:color w:val="000000"/>
          <w:sz w:val="28"/>
        </w:rPr>
        <w:t>
      дома проезда Абдиразака Елибаева,</w:t>
      </w:r>
    </w:p>
    <w:bookmarkEnd w:id="386"/>
    <w:bookmarkStart w:name="z400" w:id="387"/>
    <w:p>
      <w:pPr>
        <w:spacing w:after="0"/>
        <w:ind w:left="0"/>
        <w:jc w:val="both"/>
      </w:pPr>
      <w:r>
        <w:rPr>
          <w:rFonts w:ascii="Times New Roman"/>
          <w:b w:val="false"/>
          <w:i w:val="false"/>
          <w:color w:val="000000"/>
          <w:sz w:val="28"/>
        </w:rPr>
        <w:t>
      дома улицы Караванной,</w:t>
      </w:r>
    </w:p>
    <w:bookmarkEnd w:id="387"/>
    <w:bookmarkStart w:name="z401" w:id="388"/>
    <w:p>
      <w:pPr>
        <w:spacing w:after="0"/>
        <w:ind w:left="0"/>
        <w:jc w:val="both"/>
      </w:pPr>
      <w:r>
        <w:rPr>
          <w:rFonts w:ascii="Times New Roman"/>
          <w:b w:val="false"/>
          <w:i w:val="false"/>
          <w:color w:val="000000"/>
          <w:sz w:val="28"/>
        </w:rPr>
        <w:t>
      дома улицы Атамкула Жанабаева,</w:t>
      </w:r>
    </w:p>
    <w:bookmarkEnd w:id="388"/>
    <w:bookmarkStart w:name="z402" w:id="389"/>
    <w:p>
      <w:pPr>
        <w:spacing w:after="0"/>
        <w:ind w:left="0"/>
        <w:jc w:val="both"/>
      </w:pPr>
      <w:r>
        <w:rPr>
          <w:rFonts w:ascii="Times New Roman"/>
          <w:b w:val="false"/>
          <w:i w:val="false"/>
          <w:color w:val="000000"/>
          <w:sz w:val="28"/>
        </w:rPr>
        <w:t>
      дома проезда Атамкула Жанабаева,</w:t>
      </w:r>
    </w:p>
    <w:bookmarkEnd w:id="389"/>
    <w:bookmarkStart w:name="z403" w:id="390"/>
    <w:p>
      <w:pPr>
        <w:spacing w:after="0"/>
        <w:ind w:left="0"/>
        <w:jc w:val="both"/>
      </w:pPr>
      <w:r>
        <w:rPr>
          <w:rFonts w:ascii="Times New Roman"/>
          <w:b w:val="false"/>
          <w:i w:val="false"/>
          <w:color w:val="000000"/>
          <w:sz w:val="28"/>
        </w:rPr>
        <w:t>
      дома улицы Студенческой,</w:t>
      </w:r>
    </w:p>
    <w:bookmarkEnd w:id="390"/>
    <w:bookmarkStart w:name="z404" w:id="391"/>
    <w:p>
      <w:pPr>
        <w:spacing w:after="0"/>
        <w:ind w:left="0"/>
        <w:jc w:val="both"/>
      </w:pPr>
      <w:r>
        <w:rPr>
          <w:rFonts w:ascii="Times New Roman"/>
          <w:b w:val="false"/>
          <w:i w:val="false"/>
          <w:color w:val="000000"/>
          <w:sz w:val="28"/>
        </w:rPr>
        <w:t>
      дома переулка Студенческого,</w:t>
      </w:r>
    </w:p>
    <w:bookmarkEnd w:id="391"/>
    <w:bookmarkStart w:name="z405" w:id="392"/>
    <w:p>
      <w:pPr>
        <w:spacing w:after="0"/>
        <w:ind w:left="0"/>
        <w:jc w:val="both"/>
      </w:pPr>
      <w:r>
        <w:rPr>
          <w:rFonts w:ascii="Times New Roman"/>
          <w:b w:val="false"/>
          <w:i w:val="false"/>
          <w:color w:val="000000"/>
          <w:sz w:val="28"/>
        </w:rPr>
        <w:t>
      дома проезда Студенческого,</w:t>
      </w:r>
    </w:p>
    <w:bookmarkEnd w:id="392"/>
    <w:bookmarkStart w:name="z406" w:id="393"/>
    <w:p>
      <w:pPr>
        <w:spacing w:after="0"/>
        <w:ind w:left="0"/>
        <w:jc w:val="both"/>
      </w:pPr>
      <w:r>
        <w:rPr>
          <w:rFonts w:ascii="Times New Roman"/>
          <w:b w:val="false"/>
          <w:i w:val="false"/>
          <w:color w:val="000000"/>
          <w:sz w:val="28"/>
        </w:rPr>
        <w:t>
      дома 27-91 (нечетная сторона), 16-82 (четная сторона) улицы Мустафа Озтурик,</w:t>
      </w:r>
    </w:p>
    <w:bookmarkEnd w:id="393"/>
    <w:bookmarkStart w:name="z407" w:id="394"/>
    <w:p>
      <w:pPr>
        <w:spacing w:after="0"/>
        <w:ind w:left="0"/>
        <w:jc w:val="both"/>
      </w:pPr>
      <w:r>
        <w:rPr>
          <w:rFonts w:ascii="Times New Roman"/>
          <w:b w:val="false"/>
          <w:i w:val="false"/>
          <w:color w:val="000000"/>
          <w:sz w:val="28"/>
        </w:rPr>
        <w:t>
      дома 156-220 (четная сторона) улицы Ыкылас Дукенулы,</w:t>
      </w:r>
    </w:p>
    <w:bookmarkEnd w:id="394"/>
    <w:bookmarkStart w:name="z408" w:id="395"/>
    <w:p>
      <w:pPr>
        <w:spacing w:after="0"/>
        <w:ind w:left="0"/>
        <w:jc w:val="both"/>
      </w:pPr>
      <w:r>
        <w:rPr>
          <w:rFonts w:ascii="Times New Roman"/>
          <w:b w:val="false"/>
          <w:i w:val="false"/>
          <w:color w:val="000000"/>
          <w:sz w:val="28"/>
        </w:rPr>
        <w:t>
      дома улицы Хамита Шокалакова,</w:t>
      </w:r>
    </w:p>
    <w:bookmarkEnd w:id="395"/>
    <w:bookmarkStart w:name="z409" w:id="396"/>
    <w:p>
      <w:pPr>
        <w:spacing w:after="0"/>
        <w:ind w:left="0"/>
        <w:jc w:val="both"/>
      </w:pPr>
      <w:r>
        <w:rPr>
          <w:rFonts w:ascii="Times New Roman"/>
          <w:b w:val="false"/>
          <w:i w:val="false"/>
          <w:color w:val="000000"/>
          <w:sz w:val="28"/>
        </w:rPr>
        <w:t>
      дома улицы Салавата Юлаева,</w:t>
      </w:r>
    </w:p>
    <w:bookmarkEnd w:id="396"/>
    <w:bookmarkStart w:name="z410" w:id="397"/>
    <w:p>
      <w:pPr>
        <w:spacing w:after="0"/>
        <w:ind w:left="0"/>
        <w:jc w:val="both"/>
      </w:pPr>
      <w:r>
        <w:rPr>
          <w:rFonts w:ascii="Times New Roman"/>
          <w:b w:val="false"/>
          <w:i w:val="false"/>
          <w:color w:val="000000"/>
          <w:sz w:val="28"/>
        </w:rPr>
        <w:t>
      дома улицы Ораза Жандосова,</w:t>
      </w:r>
    </w:p>
    <w:bookmarkEnd w:id="397"/>
    <w:bookmarkStart w:name="z411" w:id="398"/>
    <w:p>
      <w:pPr>
        <w:spacing w:after="0"/>
        <w:ind w:left="0"/>
        <w:jc w:val="both"/>
      </w:pPr>
      <w:r>
        <w:rPr>
          <w:rFonts w:ascii="Times New Roman"/>
          <w:b w:val="false"/>
          <w:i w:val="false"/>
          <w:color w:val="000000"/>
          <w:sz w:val="28"/>
        </w:rPr>
        <w:t>
      дома улицы Клары Цеткин,</w:t>
      </w:r>
    </w:p>
    <w:bookmarkEnd w:id="398"/>
    <w:bookmarkStart w:name="z412" w:id="399"/>
    <w:p>
      <w:pPr>
        <w:spacing w:after="0"/>
        <w:ind w:left="0"/>
        <w:jc w:val="both"/>
      </w:pPr>
      <w:r>
        <w:rPr>
          <w:rFonts w:ascii="Times New Roman"/>
          <w:b w:val="false"/>
          <w:i w:val="false"/>
          <w:color w:val="000000"/>
          <w:sz w:val="28"/>
        </w:rPr>
        <w:t>
      дома улицы Абдира Сагынтаева,</w:t>
      </w:r>
    </w:p>
    <w:bookmarkEnd w:id="399"/>
    <w:bookmarkStart w:name="z413" w:id="400"/>
    <w:p>
      <w:pPr>
        <w:spacing w:after="0"/>
        <w:ind w:left="0"/>
        <w:jc w:val="both"/>
      </w:pPr>
      <w:r>
        <w:rPr>
          <w:rFonts w:ascii="Times New Roman"/>
          <w:b w:val="false"/>
          <w:i w:val="false"/>
          <w:color w:val="000000"/>
          <w:sz w:val="28"/>
        </w:rPr>
        <w:t>
      дома 7Б, 9, 15 (нечетная сторона), 2-68Б (четная сторона) улицы Санырык батыра.</w:t>
      </w:r>
    </w:p>
    <w:bookmarkEnd w:id="400"/>
    <w:bookmarkStart w:name="z414" w:id="401"/>
    <w:p>
      <w:pPr>
        <w:spacing w:after="0"/>
        <w:ind w:left="0"/>
        <w:jc w:val="both"/>
      </w:pPr>
      <w:r>
        <w:rPr>
          <w:rFonts w:ascii="Times New Roman"/>
          <w:b w:val="false"/>
          <w:i w:val="false"/>
          <w:color w:val="000000"/>
          <w:sz w:val="28"/>
        </w:rPr>
        <w:t>
      Избирательный участок № 21</w:t>
      </w:r>
    </w:p>
    <w:bookmarkEnd w:id="401"/>
    <w:bookmarkStart w:name="z415" w:id="402"/>
    <w:p>
      <w:pPr>
        <w:spacing w:after="0"/>
        <w:ind w:left="0"/>
        <w:jc w:val="both"/>
      </w:pPr>
      <w:r>
        <w:rPr>
          <w:rFonts w:ascii="Times New Roman"/>
          <w:b w:val="false"/>
          <w:i w:val="false"/>
          <w:color w:val="000000"/>
          <w:sz w:val="28"/>
        </w:rPr>
        <w:t>
      Центр избирательного участка: город Тараз, микрорайон "Алатау" 9, здание коммунального государственного учреждения "Средняя школа № 43 отдела образования города Тараз управления образования акимата Жамбылской области".</w:t>
      </w:r>
    </w:p>
    <w:bookmarkEnd w:id="402"/>
    <w:bookmarkStart w:name="z416" w:id="403"/>
    <w:p>
      <w:pPr>
        <w:spacing w:after="0"/>
        <w:ind w:left="0"/>
        <w:jc w:val="both"/>
      </w:pPr>
      <w:r>
        <w:rPr>
          <w:rFonts w:ascii="Times New Roman"/>
          <w:b w:val="false"/>
          <w:i w:val="false"/>
          <w:color w:val="000000"/>
          <w:sz w:val="28"/>
        </w:rPr>
        <w:t>
      Границы избирательного участка: город Тараз, дома 4-106 (четная сторона) улицы Михаила Лермонтова,</w:t>
      </w:r>
    </w:p>
    <w:bookmarkEnd w:id="403"/>
    <w:bookmarkStart w:name="z417" w:id="404"/>
    <w:p>
      <w:pPr>
        <w:spacing w:after="0"/>
        <w:ind w:left="0"/>
        <w:jc w:val="both"/>
      </w:pPr>
      <w:r>
        <w:rPr>
          <w:rFonts w:ascii="Times New Roman"/>
          <w:b w:val="false"/>
          <w:i w:val="false"/>
          <w:color w:val="000000"/>
          <w:sz w:val="28"/>
        </w:rPr>
        <w:t>
      дома улицы Жалантос батыра,</w:t>
      </w:r>
    </w:p>
    <w:bookmarkEnd w:id="404"/>
    <w:bookmarkStart w:name="z418" w:id="405"/>
    <w:p>
      <w:pPr>
        <w:spacing w:after="0"/>
        <w:ind w:left="0"/>
        <w:jc w:val="both"/>
      </w:pPr>
      <w:r>
        <w:rPr>
          <w:rFonts w:ascii="Times New Roman"/>
          <w:b w:val="false"/>
          <w:i w:val="false"/>
          <w:color w:val="000000"/>
          <w:sz w:val="28"/>
        </w:rPr>
        <w:t>
      дома улицы Алихана Бокейхана,</w:t>
      </w:r>
    </w:p>
    <w:bookmarkEnd w:id="405"/>
    <w:bookmarkStart w:name="z419" w:id="406"/>
    <w:p>
      <w:pPr>
        <w:spacing w:after="0"/>
        <w:ind w:left="0"/>
        <w:jc w:val="both"/>
      </w:pPr>
      <w:r>
        <w:rPr>
          <w:rFonts w:ascii="Times New Roman"/>
          <w:b w:val="false"/>
          <w:i w:val="false"/>
          <w:color w:val="000000"/>
          <w:sz w:val="28"/>
        </w:rPr>
        <w:t>
      дома улицы Кулибина,</w:t>
      </w:r>
    </w:p>
    <w:bookmarkEnd w:id="406"/>
    <w:bookmarkStart w:name="z420" w:id="407"/>
    <w:p>
      <w:pPr>
        <w:spacing w:after="0"/>
        <w:ind w:left="0"/>
        <w:jc w:val="both"/>
      </w:pPr>
      <w:r>
        <w:rPr>
          <w:rFonts w:ascii="Times New Roman"/>
          <w:b w:val="false"/>
          <w:i w:val="false"/>
          <w:color w:val="000000"/>
          <w:sz w:val="28"/>
        </w:rPr>
        <w:t>
      дома улицы Абдикадыра Жургенова,</w:t>
      </w:r>
    </w:p>
    <w:bookmarkEnd w:id="407"/>
    <w:bookmarkStart w:name="z421" w:id="408"/>
    <w:p>
      <w:pPr>
        <w:spacing w:after="0"/>
        <w:ind w:left="0"/>
        <w:jc w:val="both"/>
      </w:pPr>
      <w:r>
        <w:rPr>
          <w:rFonts w:ascii="Times New Roman"/>
          <w:b w:val="false"/>
          <w:i w:val="false"/>
          <w:color w:val="000000"/>
          <w:sz w:val="28"/>
        </w:rPr>
        <w:t>
      дома улицы Боранкула Елюбаева,</w:t>
      </w:r>
    </w:p>
    <w:bookmarkEnd w:id="408"/>
    <w:bookmarkStart w:name="z422" w:id="409"/>
    <w:p>
      <w:pPr>
        <w:spacing w:after="0"/>
        <w:ind w:left="0"/>
        <w:jc w:val="both"/>
      </w:pPr>
      <w:r>
        <w:rPr>
          <w:rFonts w:ascii="Times New Roman"/>
          <w:b w:val="false"/>
          <w:i w:val="false"/>
          <w:color w:val="000000"/>
          <w:sz w:val="28"/>
        </w:rPr>
        <w:t>
      дома 47-61 (нечетная сторона) улицы Сыпыра жырау,</w:t>
      </w:r>
    </w:p>
    <w:bookmarkEnd w:id="409"/>
    <w:bookmarkStart w:name="z423" w:id="410"/>
    <w:p>
      <w:pPr>
        <w:spacing w:after="0"/>
        <w:ind w:left="0"/>
        <w:jc w:val="both"/>
      </w:pPr>
      <w:r>
        <w:rPr>
          <w:rFonts w:ascii="Times New Roman"/>
          <w:b w:val="false"/>
          <w:i w:val="false"/>
          <w:color w:val="000000"/>
          <w:sz w:val="28"/>
        </w:rPr>
        <w:t>
      дома 171-191 (нечетная сторона), 164-184 (четная сторона) улицы Мухамеда Хайдара Дулати,</w:t>
      </w:r>
    </w:p>
    <w:bookmarkEnd w:id="410"/>
    <w:bookmarkStart w:name="z424" w:id="411"/>
    <w:p>
      <w:pPr>
        <w:spacing w:after="0"/>
        <w:ind w:left="0"/>
        <w:jc w:val="both"/>
      </w:pPr>
      <w:r>
        <w:rPr>
          <w:rFonts w:ascii="Times New Roman"/>
          <w:b w:val="false"/>
          <w:i w:val="false"/>
          <w:color w:val="000000"/>
          <w:sz w:val="28"/>
        </w:rPr>
        <w:t>
      дома улицы Братской,</w:t>
      </w:r>
    </w:p>
    <w:bookmarkEnd w:id="411"/>
    <w:bookmarkStart w:name="z425" w:id="412"/>
    <w:p>
      <w:pPr>
        <w:spacing w:after="0"/>
        <w:ind w:left="0"/>
        <w:jc w:val="both"/>
      </w:pPr>
      <w:r>
        <w:rPr>
          <w:rFonts w:ascii="Times New Roman"/>
          <w:b w:val="false"/>
          <w:i w:val="false"/>
          <w:color w:val="000000"/>
          <w:sz w:val="28"/>
        </w:rPr>
        <w:t>
      дома 27-53 (нечетная сторона), 30-68 (четная сторона) улицы Файзына Кыпшакбаева,</w:t>
      </w:r>
    </w:p>
    <w:bookmarkEnd w:id="412"/>
    <w:bookmarkStart w:name="z426" w:id="413"/>
    <w:p>
      <w:pPr>
        <w:spacing w:after="0"/>
        <w:ind w:left="0"/>
        <w:jc w:val="both"/>
      </w:pPr>
      <w:r>
        <w:rPr>
          <w:rFonts w:ascii="Times New Roman"/>
          <w:b w:val="false"/>
          <w:i w:val="false"/>
          <w:color w:val="000000"/>
          <w:sz w:val="28"/>
        </w:rPr>
        <w:t>
      дома переулка Файзына Кыпшакбаева,</w:t>
      </w:r>
    </w:p>
    <w:bookmarkEnd w:id="413"/>
    <w:bookmarkStart w:name="z427" w:id="414"/>
    <w:p>
      <w:pPr>
        <w:spacing w:after="0"/>
        <w:ind w:left="0"/>
        <w:jc w:val="both"/>
      </w:pPr>
      <w:r>
        <w:rPr>
          <w:rFonts w:ascii="Times New Roman"/>
          <w:b w:val="false"/>
          <w:i w:val="false"/>
          <w:color w:val="000000"/>
          <w:sz w:val="28"/>
        </w:rPr>
        <w:t>
      дома проезда Файзына Кыпшакбаева,</w:t>
      </w:r>
    </w:p>
    <w:bookmarkEnd w:id="414"/>
    <w:bookmarkStart w:name="z428" w:id="415"/>
    <w:p>
      <w:pPr>
        <w:spacing w:after="0"/>
        <w:ind w:left="0"/>
        <w:jc w:val="both"/>
      </w:pPr>
      <w:r>
        <w:rPr>
          <w:rFonts w:ascii="Times New Roman"/>
          <w:b w:val="false"/>
          <w:i w:val="false"/>
          <w:color w:val="000000"/>
          <w:sz w:val="28"/>
        </w:rPr>
        <w:t>
      дома 19-63 (нечетная сторона), 20-64 (четная сторона) улицы Ивана Крылова,</w:t>
      </w:r>
    </w:p>
    <w:bookmarkEnd w:id="415"/>
    <w:bookmarkStart w:name="z429" w:id="416"/>
    <w:p>
      <w:pPr>
        <w:spacing w:after="0"/>
        <w:ind w:left="0"/>
        <w:jc w:val="both"/>
      </w:pPr>
      <w:r>
        <w:rPr>
          <w:rFonts w:ascii="Times New Roman"/>
          <w:b w:val="false"/>
          <w:i w:val="false"/>
          <w:color w:val="000000"/>
          <w:sz w:val="28"/>
        </w:rPr>
        <w:t>
      дома 267-297 (нечетная сторона), 342-362 (четная сторона) улицы Ташкентской,</w:t>
      </w:r>
    </w:p>
    <w:bookmarkEnd w:id="416"/>
    <w:bookmarkStart w:name="z430" w:id="417"/>
    <w:p>
      <w:pPr>
        <w:spacing w:after="0"/>
        <w:ind w:left="0"/>
        <w:jc w:val="both"/>
      </w:pPr>
      <w:r>
        <w:rPr>
          <w:rFonts w:ascii="Times New Roman"/>
          <w:b w:val="false"/>
          <w:i w:val="false"/>
          <w:color w:val="000000"/>
          <w:sz w:val="28"/>
        </w:rPr>
        <w:t>
      дома 1-25 (нечетная сторона), 2-14 (четная сторона) улицы Мустафа Озтурик,</w:t>
      </w:r>
    </w:p>
    <w:bookmarkEnd w:id="417"/>
    <w:bookmarkStart w:name="z431" w:id="418"/>
    <w:p>
      <w:pPr>
        <w:spacing w:after="0"/>
        <w:ind w:left="0"/>
        <w:jc w:val="both"/>
      </w:pPr>
      <w:r>
        <w:rPr>
          <w:rFonts w:ascii="Times New Roman"/>
          <w:b w:val="false"/>
          <w:i w:val="false"/>
          <w:color w:val="000000"/>
          <w:sz w:val="28"/>
        </w:rPr>
        <w:t>
      дома тупика Мустафа Озтурик,</w:t>
      </w:r>
    </w:p>
    <w:bookmarkEnd w:id="418"/>
    <w:bookmarkStart w:name="z432" w:id="419"/>
    <w:p>
      <w:pPr>
        <w:spacing w:after="0"/>
        <w:ind w:left="0"/>
        <w:jc w:val="both"/>
      </w:pPr>
      <w:r>
        <w:rPr>
          <w:rFonts w:ascii="Times New Roman"/>
          <w:b w:val="false"/>
          <w:i w:val="false"/>
          <w:color w:val="000000"/>
          <w:sz w:val="28"/>
        </w:rPr>
        <w:t>
      дома 108-152 (четная сторона) улицы Ыкылас Дукенулы.</w:t>
      </w:r>
    </w:p>
    <w:bookmarkEnd w:id="419"/>
    <w:bookmarkStart w:name="z433" w:id="420"/>
    <w:p>
      <w:pPr>
        <w:spacing w:after="0"/>
        <w:ind w:left="0"/>
        <w:jc w:val="both"/>
      </w:pPr>
      <w:r>
        <w:rPr>
          <w:rFonts w:ascii="Times New Roman"/>
          <w:b w:val="false"/>
          <w:i w:val="false"/>
          <w:color w:val="000000"/>
          <w:sz w:val="28"/>
        </w:rPr>
        <w:t>
      Избирательный участок № 22</w:t>
      </w:r>
    </w:p>
    <w:bookmarkEnd w:id="420"/>
    <w:bookmarkStart w:name="z434" w:id="421"/>
    <w:p>
      <w:pPr>
        <w:spacing w:after="0"/>
        <w:ind w:left="0"/>
        <w:jc w:val="both"/>
      </w:pPr>
      <w:r>
        <w:rPr>
          <w:rFonts w:ascii="Times New Roman"/>
          <w:b w:val="false"/>
          <w:i w:val="false"/>
          <w:color w:val="000000"/>
          <w:sz w:val="28"/>
        </w:rPr>
        <w:t>
      Центр избирательного участка: город Тараз, улица Байзак батыра 257, здание товарищества с ограниченной ответственностью "СМП-306".</w:t>
      </w:r>
    </w:p>
    <w:bookmarkEnd w:id="421"/>
    <w:bookmarkStart w:name="z435" w:id="422"/>
    <w:p>
      <w:pPr>
        <w:spacing w:after="0"/>
        <w:ind w:left="0"/>
        <w:jc w:val="both"/>
      </w:pPr>
      <w:r>
        <w:rPr>
          <w:rFonts w:ascii="Times New Roman"/>
          <w:b w:val="false"/>
          <w:i w:val="false"/>
          <w:color w:val="000000"/>
          <w:sz w:val="28"/>
        </w:rPr>
        <w:t>
      Границы избирательного участка: город Тараз, дома 259, 240-252Д (четная сторона) улицы Байзак батыра,</w:t>
      </w:r>
    </w:p>
    <w:bookmarkEnd w:id="422"/>
    <w:bookmarkStart w:name="z436" w:id="423"/>
    <w:p>
      <w:pPr>
        <w:spacing w:after="0"/>
        <w:ind w:left="0"/>
        <w:jc w:val="both"/>
      </w:pPr>
      <w:r>
        <w:rPr>
          <w:rFonts w:ascii="Times New Roman"/>
          <w:b w:val="false"/>
          <w:i w:val="false"/>
          <w:color w:val="000000"/>
          <w:sz w:val="28"/>
        </w:rPr>
        <w:t>
      дома 2-10 (четная сторона) улицы Туймебая Ашимбаева,</w:t>
      </w:r>
    </w:p>
    <w:bookmarkEnd w:id="423"/>
    <w:bookmarkStart w:name="z437" w:id="424"/>
    <w:p>
      <w:pPr>
        <w:spacing w:after="0"/>
        <w:ind w:left="0"/>
        <w:jc w:val="both"/>
      </w:pPr>
      <w:r>
        <w:rPr>
          <w:rFonts w:ascii="Times New Roman"/>
          <w:b w:val="false"/>
          <w:i w:val="false"/>
          <w:color w:val="000000"/>
          <w:sz w:val="28"/>
        </w:rPr>
        <w:t>
      дома улицы Нарқызыл,</w:t>
      </w:r>
    </w:p>
    <w:bookmarkEnd w:id="424"/>
    <w:bookmarkStart w:name="z438" w:id="425"/>
    <w:p>
      <w:pPr>
        <w:spacing w:after="0"/>
        <w:ind w:left="0"/>
        <w:jc w:val="both"/>
      </w:pPr>
      <w:r>
        <w:rPr>
          <w:rFonts w:ascii="Times New Roman"/>
          <w:b w:val="false"/>
          <w:i w:val="false"/>
          <w:color w:val="000000"/>
          <w:sz w:val="28"/>
        </w:rPr>
        <w:t>
      дома улицы Кеңсаз,</w:t>
      </w:r>
    </w:p>
    <w:bookmarkEnd w:id="425"/>
    <w:bookmarkStart w:name="z439" w:id="426"/>
    <w:p>
      <w:pPr>
        <w:spacing w:after="0"/>
        <w:ind w:left="0"/>
        <w:jc w:val="both"/>
      </w:pPr>
      <w:r>
        <w:rPr>
          <w:rFonts w:ascii="Times New Roman"/>
          <w:b w:val="false"/>
          <w:i w:val="false"/>
          <w:color w:val="000000"/>
          <w:sz w:val="28"/>
        </w:rPr>
        <w:t>
      дома 1-переулка Октября,</w:t>
      </w:r>
    </w:p>
    <w:bookmarkEnd w:id="426"/>
    <w:bookmarkStart w:name="z440" w:id="427"/>
    <w:p>
      <w:pPr>
        <w:spacing w:after="0"/>
        <w:ind w:left="0"/>
        <w:jc w:val="both"/>
      </w:pPr>
      <w:r>
        <w:rPr>
          <w:rFonts w:ascii="Times New Roman"/>
          <w:b w:val="false"/>
          <w:i w:val="false"/>
          <w:color w:val="000000"/>
          <w:sz w:val="28"/>
        </w:rPr>
        <w:t>
      дома 2-переулка Октября,</w:t>
      </w:r>
    </w:p>
    <w:bookmarkEnd w:id="427"/>
    <w:bookmarkStart w:name="z441" w:id="428"/>
    <w:p>
      <w:pPr>
        <w:spacing w:after="0"/>
        <w:ind w:left="0"/>
        <w:jc w:val="both"/>
      </w:pPr>
      <w:r>
        <w:rPr>
          <w:rFonts w:ascii="Times New Roman"/>
          <w:b w:val="false"/>
          <w:i w:val="false"/>
          <w:color w:val="000000"/>
          <w:sz w:val="28"/>
        </w:rPr>
        <w:t>
      дома улицы Аксай,</w:t>
      </w:r>
    </w:p>
    <w:bookmarkEnd w:id="428"/>
    <w:bookmarkStart w:name="z442" w:id="429"/>
    <w:p>
      <w:pPr>
        <w:spacing w:after="0"/>
        <w:ind w:left="0"/>
        <w:jc w:val="both"/>
      </w:pPr>
      <w:r>
        <w:rPr>
          <w:rFonts w:ascii="Times New Roman"/>
          <w:b w:val="false"/>
          <w:i w:val="false"/>
          <w:color w:val="000000"/>
          <w:sz w:val="28"/>
        </w:rPr>
        <w:t>
      дома 107-131 (нечетная сторона) улицы Ыкылас Дукенулы,</w:t>
      </w:r>
    </w:p>
    <w:bookmarkEnd w:id="429"/>
    <w:bookmarkStart w:name="z443" w:id="430"/>
    <w:p>
      <w:pPr>
        <w:spacing w:after="0"/>
        <w:ind w:left="0"/>
        <w:jc w:val="both"/>
      </w:pPr>
      <w:r>
        <w:rPr>
          <w:rFonts w:ascii="Times New Roman"/>
          <w:b w:val="false"/>
          <w:i w:val="false"/>
          <w:color w:val="000000"/>
          <w:sz w:val="28"/>
        </w:rPr>
        <w:t>
      дома 15-25 (нечетная сторона), 22-50 (четная сторона) улицы Кармелюк,</w:t>
      </w:r>
    </w:p>
    <w:bookmarkEnd w:id="430"/>
    <w:bookmarkStart w:name="z444" w:id="431"/>
    <w:p>
      <w:pPr>
        <w:spacing w:after="0"/>
        <w:ind w:left="0"/>
        <w:jc w:val="both"/>
      </w:pPr>
      <w:r>
        <w:rPr>
          <w:rFonts w:ascii="Times New Roman"/>
          <w:b w:val="false"/>
          <w:i w:val="false"/>
          <w:color w:val="000000"/>
          <w:sz w:val="28"/>
        </w:rPr>
        <w:t>
      дома переулка Кармелюк,</w:t>
      </w:r>
    </w:p>
    <w:bookmarkEnd w:id="431"/>
    <w:bookmarkStart w:name="z445" w:id="432"/>
    <w:p>
      <w:pPr>
        <w:spacing w:after="0"/>
        <w:ind w:left="0"/>
        <w:jc w:val="both"/>
      </w:pPr>
      <w:r>
        <w:rPr>
          <w:rFonts w:ascii="Times New Roman"/>
          <w:b w:val="false"/>
          <w:i w:val="false"/>
          <w:color w:val="000000"/>
          <w:sz w:val="28"/>
        </w:rPr>
        <w:t>
      дома улицы Жиембет жырау,</w:t>
      </w:r>
    </w:p>
    <w:bookmarkEnd w:id="432"/>
    <w:bookmarkStart w:name="z446" w:id="433"/>
    <w:p>
      <w:pPr>
        <w:spacing w:after="0"/>
        <w:ind w:left="0"/>
        <w:jc w:val="both"/>
      </w:pPr>
      <w:r>
        <w:rPr>
          <w:rFonts w:ascii="Times New Roman"/>
          <w:b w:val="false"/>
          <w:i w:val="false"/>
          <w:color w:val="000000"/>
          <w:sz w:val="28"/>
        </w:rPr>
        <w:t>
      дома 11А-33 (нечетная сторона), 30-64 (четная сторона) улицы Дмитрия Менделеева,</w:t>
      </w:r>
    </w:p>
    <w:bookmarkEnd w:id="433"/>
    <w:bookmarkStart w:name="z447" w:id="434"/>
    <w:p>
      <w:pPr>
        <w:spacing w:after="0"/>
        <w:ind w:left="0"/>
        <w:jc w:val="both"/>
      </w:pPr>
      <w:r>
        <w:rPr>
          <w:rFonts w:ascii="Times New Roman"/>
          <w:b w:val="false"/>
          <w:i w:val="false"/>
          <w:color w:val="000000"/>
          <w:sz w:val="28"/>
        </w:rPr>
        <w:t>
      дома 1-переулка улицы Дмитрия Менделеева,</w:t>
      </w:r>
    </w:p>
    <w:bookmarkEnd w:id="434"/>
    <w:bookmarkStart w:name="z448" w:id="435"/>
    <w:p>
      <w:pPr>
        <w:spacing w:after="0"/>
        <w:ind w:left="0"/>
        <w:jc w:val="both"/>
      </w:pPr>
      <w:r>
        <w:rPr>
          <w:rFonts w:ascii="Times New Roman"/>
          <w:b w:val="false"/>
          <w:i w:val="false"/>
          <w:color w:val="000000"/>
          <w:sz w:val="28"/>
        </w:rPr>
        <w:t>
      дома 2-переулка улицы Дмитрия Менделеева,</w:t>
      </w:r>
    </w:p>
    <w:bookmarkEnd w:id="435"/>
    <w:bookmarkStart w:name="z449" w:id="436"/>
    <w:p>
      <w:pPr>
        <w:spacing w:after="0"/>
        <w:ind w:left="0"/>
        <w:jc w:val="both"/>
      </w:pPr>
      <w:r>
        <w:rPr>
          <w:rFonts w:ascii="Times New Roman"/>
          <w:b w:val="false"/>
          <w:i w:val="false"/>
          <w:color w:val="000000"/>
          <w:sz w:val="28"/>
        </w:rPr>
        <w:t>
      дома 3-переулка улицы Дмитрия Менделеева,</w:t>
      </w:r>
    </w:p>
    <w:bookmarkEnd w:id="436"/>
    <w:bookmarkStart w:name="z450" w:id="437"/>
    <w:p>
      <w:pPr>
        <w:spacing w:after="0"/>
        <w:ind w:left="0"/>
        <w:jc w:val="both"/>
      </w:pPr>
      <w:r>
        <w:rPr>
          <w:rFonts w:ascii="Times New Roman"/>
          <w:b w:val="false"/>
          <w:i w:val="false"/>
          <w:color w:val="000000"/>
          <w:sz w:val="28"/>
        </w:rPr>
        <w:t>
      дома 4-переулка улицы Дмитрия Менделеева,</w:t>
      </w:r>
    </w:p>
    <w:bookmarkEnd w:id="437"/>
    <w:bookmarkStart w:name="z451" w:id="438"/>
    <w:p>
      <w:pPr>
        <w:spacing w:after="0"/>
        <w:ind w:left="0"/>
        <w:jc w:val="both"/>
      </w:pPr>
      <w:r>
        <w:rPr>
          <w:rFonts w:ascii="Times New Roman"/>
          <w:b w:val="false"/>
          <w:i w:val="false"/>
          <w:color w:val="000000"/>
          <w:sz w:val="28"/>
        </w:rPr>
        <w:t>
      дома улицы Степана Разина,</w:t>
      </w:r>
    </w:p>
    <w:bookmarkEnd w:id="438"/>
    <w:bookmarkStart w:name="z452" w:id="439"/>
    <w:p>
      <w:pPr>
        <w:spacing w:after="0"/>
        <w:ind w:left="0"/>
        <w:jc w:val="both"/>
      </w:pPr>
      <w:r>
        <w:rPr>
          <w:rFonts w:ascii="Times New Roman"/>
          <w:b w:val="false"/>
          <w:i w:val="false"/>
          <w:color w:val="000000"/>
          <w:sz w:val="28"/>
        </w:rPr>
        <w:t>
      дома переулка Степана Разина,</w:t>
      </w:r>
    </w:p>
    <w:bookmarkEnd w:id="439"/>
    <w:bookmarkStart w:name="z453" w:id="440"/>
    <w:p>
      <w:pPr>
        <w:spacing w:after="0"/>
        <w:ind w:left="0"/>
        <w:jc w:val="both"/>
      </w:pPr>
      <w:r>
        <w:rPr>
          <w:rFonts w:ascii="Times New Roman"/>
          <w:b w:val="false"/>
          <w:i w:val="false"/>
          <w:color w:val="000000"/>
          <w:sz w:val="28"/>
        </w:rPr>
        <w:t>
      дома 1-переулка Степана Разина,</w:t>
      </w:r>
    </w:p>
    <w:bookmarkEnd w:id="440"/>
    <w:bookmarkStart w:name="z454" w:id="441"/>
    <w:p>
      <w:pPr>
        <w:spacing w:after="0"/>
        <w:ind w:left="0"/>
        <w:jc w:val="both"/>
      </w:pPr>
      <w:r>
        <w:rPr>
          <w:rFonts w:ascii="Times New Roman"/>
          <w:b w:val="false"/>
          <w:i w:val="false"/>
          <w:color w:val="000000"/>
          <w:sz w:val="28"/>
        </w:rPr>
        <w:t>
      дома 2-переулка Степана Разина,</w:t>
      </w:r>
    </w:p>
    <w:bookmarkEnd w:id="441"/>
    <w:bookmarkStart w:name="z455" w:id="442"/>
    <w:p>
      <w:pPr>
        <w:spacing w:after="0"/>
        <w:ind w:left="0"/>
        <w:jc w:val="both"/>
      </w:pPr>
      <w:r>
        <w:rPr>
          <w:rFonts w:ascii="Times New Roman"/>
          <w:b w:val="false"/>
          <w:i w:val="false"/>
          <w:color w:val="000000"/>
          <w:sz w:val="28"/>
        </w:rPr>
        <w:t>
      дома 3-переулка Степана Разина,</w:t>
      </w:r>
    </w:p>
    <w:bookmarkEnd w:id="442"/>
    <w:bookmarkStart w:name="z456" w:id="443"/>
    <w:p>
      <w:pPr>
        <w:spacing w:after="0"/>
        <w:ind w:left="0"/>
        <w:jc w:val="both"/>
      </w:pPr>
      <w:r>
        <w:rPr>
          <w:rFonts w:ascii="Times New Roman"/>
          <w:b w:val="false"/>
          <w:i w:val="false"/>
          <w:color w:val="000000"/>
          <w:sz w:val="28"/>
        </w:rPr>
        <w:t>
      дома 4-переулка Степана Разина,</w:t>
      </w:r>
    </w:p>
    <w:bookmarkEnd w:id="443"/>
    <w:bookmarkStart w:name="z457" w:id="444"/>
    <w:p>
      <w:pPr>
        <w:spacing w:after="0"/>
        <w:ind w:left="0"/>
        <w:jc w:val="both"/>
      </w:pPr>
      <w:r>
        <w:rPr>
          <w:rFonts w:ascii="Times New Roman"/>
          <w:b w:val="false"/>
          <w:i w:val="false"/>
          <w:color w:val="000000"/>
          <w:sz w:val="28"/>
        </w:rPr>
        <w:t>
      дома 15-41 (нечетная сторона), 12-56 (четная сторона) 1-переулка Элеваторного,</w:t>
      </w:r>
    </w:p>
    <w:bookmarkEnd w:id="444"/>
    <w:bookmarkStart w:name="z458" w:id="445"/>
    <w:p>
      <w:pPr>
        <w:spacing w:after="0"/>
        <w:ind w:left="0"/>
        <w:jc w:val="both"/>
      </w:pPr>
      <w:r>
        <w:rPr>
          <w:rFonts w:ascii="Times New Roman"/>
          <w:b w:val="false"/>
          <w:i w:val="false"/>
          <w:color w:val="000000"/>
          <w:sz w:val="28"/>
        </w:rPr>
        <w:t>
      дома 4-переулка Элеваторного,</w:t>
      </w:r>
    </w:p>
    <w:bookmarkEnd w:id="445"/>
    <w:bookmarkStart w:name="z459" w:id="446"/>
    <w:p>
      <w:pPr>
        <w:spacing w:after="0"/>
        <w:ind w:left="0"/>
        <w:jc w:val="both"/>
      </w:pPr>
      <w:r>
        <w:rPr>
          <w:rFonts w:ascii="Times New Roman"/>
          <w:b w:val="false"/>
          <w:i w:val="false"/>
          <w:color w:val="000000"/>
          <w:sz w:val="28"/>
        </w:rPr>
        <w:t>
      дома 5-переулка Элеваторного.</w:t>
      </w:r>
    </w:p>
    <w:bookmarkEnd w:id="446"/>
    <w:bookmarkStart w:name="z460" w:id="447"/>
    <w:p>
      <w:pPr>
        <w:spacing w:after="0"/>
        <w:ind w:left="0"/>
        <w:jc w:val="both"/>
      </w:pPr>
      <w:r>
        <w:rPr>
          <w:rFonts w:ascii="Times New Roman"/>
          <w:b w:val="false"/>
          <w:i w:val="false"/>
          <w:color w:val="000000"/>
          <w:sz w:val="28"/>
        </w:rPr>
        <w:t>
      Избирательный участок № 23</w:t>
      </w:r>
    </w:p>
    <w:bookmarkEnd w:id="447"/>
    <w:bookmarkStart w:name="z461" w:id="448"/>
    <w:p>
      <w:pPr>
        <w:spacing w:after="0"/>
        <w:ind w:left="0"/>
        <w:jc w:val="both"/>
      </w:pPr>
      <w:r>
        <w:rPr>
          <w:rFonts w:ascii="Times New Roman"/>
          <w:b w:val="false"/>
          <w:i w:val="false"/>
          <w:color w:val="000000"/>
          <w:sz w:val="28"/>
        </w:rPr>
        <w:t>
      Центр избирательного участка: город Тараз, улица Байзак батыра 272, здание товарищества с ограниченной ответственностью "АрайАгро-өнімдері".</w:t>
      </w:r>
    </w:p>
    <w:bookmarkEnd w:id="448"/>
    <w:bookmarkStart w:name="z462" w:id="449"/>
    <w:p>
      <w:pPr>
        <w:spacing w:after="0"/>
        <w:ind w:left="0"/>
        <w:jc w:val="both"/>
      </w:pPr>
      <w:r>
        <w:rPr>
          <w:rFonts w:ascii="Times New Roman"/>
          <w:b w:val="false"/>
          <w:i w:val="false"/>
          <w:color w:val="000000"/>
          <w:sz w:val="28"/>
        </w:rPr>
        <w:t>
      Границы избирательного участка: город Тараз, дома улицы Акмолда батыра,</w:t>
      </w:r>
    </w:p>
    <w:bookmarkEnd w:id="449"/>
    <w:bookmarkStart w:name="z463" w:id="450"/>
    <w:p>
      <w:pPr>
        <w:spacing w:after="0"/>
        <w:ind w:left="0"/>
        <w:jc w:val="both"/>
      </w:pPr>
      <w:r>
        <w:rPr>
          <w:rFonts w:ascii="Times New Roman"/>
          <w:b w:val="false"/>
          <w:i w:val="false"/>
          <w:color w:val="000000"/>
          <w:sz w:val="28"/>
        </w:rPr>
        <w:t>
      дома 1-переулка Акмолда батыра,</w:t>
      </w:r>
    </w:p>
    <w:bookmarkEnd w:id="450"/>
    <w:bookmarkStart w:name="z464" w:id="451"/>
    <w:p>
      <w:pPr>
        <w:spacing w:after="0"/>
        <w:ind w:left="0"/>
        <w:jc w:val="both"/>
      </w:pPr>
      <w:r>
        <w:rPr>
          <w:rFonts w:ascii="Times New Roman"/>
          <w:b w:val="false"/>
          <w:i w:val="false"/>
          <w:color w:val="000000"/>
          <w:sz w:val="28"/>
        </w:rPr>
        <w:t>
      дома 2-переулка Акмолда батыра,</w:t>
      </w:r>
    </w:p>
    <w:bookmarkEnd w:id="451"/>
    <w:bookmarkStart w:name="z465" w:id="452"/>
    <w:p>
      <w:pPr>
        <w:spacing w:after="0"/>
        <w:ind w:left="0"/>
        <w:jc w:val="both"/>
      </w:pPr>
      <w:r>
        <w:rPr>
          <w:rFonts w:ascii="Times New Roman"/>
          <w:b w:val="false"/>
          <w:i w:val="false"/>
          <w:color w:val="000000"/>
          <w:sz w:val="28"/>
        </w:rPr>
        <w:t>
      дома улицы Жалела Байгысиева,</w:t>
      </w:r>
    </w:p>
    <w:bookmarkEnd w:id="452"/>
    <w:bookmarkStart w:name="z466" w:id="453"/>
    <w:p>
      <w:pPr>
        <w:spacing w:after="0"/>
        <w:ind w:left="0"/>
        <w:jc w:val="both"/>
      </w:pPr>
      <w:r>
        <w:rPr>
          <w:rFonts w:ascii="Times New Roman"/>
          <w:b w:val="false"/>
          <w:i w:val="false"/>
          <w:color w:val="000000"/>
          <w:sz w:val="28"/>
        </w:rPr>
        <w:t>
      дома 225А-257 (нечетная сторона), 202-236 (четная сторона) улицы Байзак батыра,</w:t>
      </w:r>
    </w:p>
    <w:bookmarkEnd w:id="453"/>
    <w:bookmarkStart w:name="z467" w:id="454"/>
    <w:p>
      <w:pPr>
        <w:spacing w:after="0"/>
        <w:ind w:left="0"/>
        <w:jc w:val="both"/>
      </w:pPr>
      <w:r>
        <w:rPr>
          <w:rFonts w:ascii="Times New Roman"/>
          <w:b w:val="false"/>
          <w:i w:val="false"/>
          <w:color w:val="000000"/>
          <w:sz w:val="28"/>
        </w:rPr>
        <w:t>
      дома улицы Николая Гоголя,</w:t>
      </w:r>
    </w:p>
    <w:bookmarkEnd w:id="454"/>
    <w:bookmarkStart w:name="z468" w:id="455"/>
    <w:p>
      <w:pPr>
        <w:spacing w:after="0"/>
        <w:ind w:left="0"/>
        <w:jc w:val="both"/>
      </w:pPr>
      <w:r>
        <w:rPr>
          <w:rFonts w:ascii="Times New Roman"/>
          <w:b w:val="false"/>
          <w:i w:val="false"/>
          <w:color w:val="000000"/>
          <w:sz w:val="28"/>
        </w:rPr>
        <w:t>
      дома переулка Николая Гоголя,</w:t>
      </w:r>
    </w:p>
    <w:bookmarkEnd w:id="455"/>
    <w:bookmarkStart w:name="z469" w:id="456"/>
    <w:p>
      <w:pPr>
        <w:spacing w:after="0"/>
        <w:ind w:left="0"/>
        <w:jc w:val="both"/>
      </w:pPr>
      <w:r>
        <w:rPr>
          <w:rFonts w:ascii="Times New Roman"/>
          <w:b w:val="false"/>
          <w:i w:val="false"/>
          <w:color w:val="000000"/>
          <w:sz w:val="28"/>
        </w:rPr>
        <w:t>
      дома улицы Железнодорожной,</w:t>
      </w:r>
    </w:p>
    <w:bookmarkEnd w:id="456"/>
    <w:bookmarkStart w:name="z470" w:id="457"/>
    <w:p>
      <w:pPr>
        <w:spacing w:after="0"/>
        <w:ind w:left="0"/>
        <w:jc w:val="both"/>
      </w:pPr>
      <w:r>
        <w:rPr>
          <w:rFonts w:ascii="Times New Roman"/>
          <w:b w:val="false"/>
          <w:i w:val="false"/>
          <w:color w:val="000000"/>
          <w:sz w:val="28"/>
        </w:rPr>
        <w:t>
      дома переулка Железнодорожного,</w:t>
      </w:r>
    </w:p>
    <w:bookmarkEnd w:id="457"/>
    <w:bookmarkStart w:name="z471" w:id="458"/>
    <w:p>
      <w:pPr>
        <w:spacing w:after="0"/>
        <w:ind w:left="0"/>
        <w:jc w:val="both"/>
      </w:pPr>
      <w:r>
        <w:rPr>
          <w:rFonts w:ascii="Times New Roman"/>
          <w:b w:val="false"/>
          <w:i w:val="false"/>
          <w:color w:val="000000"/>
          <w:sz w:val="28"/>
        </w:rPr>
        <w:t>
      дома 1-27 (нечетная сторона), 2-10, 12А, 14А (четная сторона) улицы Западной,</w:t>
      </w:r>
    </w:p>
    <w:bookmarkEnd w:id="458"/>
    <w:bookmarkStart w:name="z472" w:id="459"/>
    <w:p>
      <w:pPr>
        <w:spacing w:after="0"/>
        <w:ind w:left="0"/>
        <w:jc w:val="both"/>
      </w:pPr>
      <w:r>
        <w:rPr>
          <w:rFonts w:ascii="Times New Roman"/>
          <w:b w:val="false"/>
          <w:i w:val="false"/>
          <w:color w:val="000000"/>
          <w:sz w:val="28"/>
        </w:rPr>
        <w:t>
      дома 1-13 (нечетная сторона), 2-20 (четная сторона) улицы Кармелюк,</w:t>
      </w:r>
    </w:p>
    <w:bookmarkEnd w:id="459"/>
    <w:bookmarkStart w:name="z473" w:id="460"/>
    <w:p>
      <w:pPr>
        <w:spacing w:after="0"/>
        <w:ind w:left="0"/>
        <w:jc w:val="both"/>
      </w:pPr>
      <w:r>
        <w:rPr>
          <w:rFonts w:ascii="Times New Roman"/>
          <w:b w:val="false"/>
          <w:i w:val="false"/>
          <w:color w:val="000000"/>
          <w:sz w:val="28"/>
        </w:rPr>
        <w:t>
      дома 152-216 (четная сторона) улицы Алимхана Комратова,</w:t>
      </w:r>
    </w:p>
    <w:bookmarkEnd w:id="460"/>
    <w:bookmarkStart w:name="z474" w:id="461"/>
    <w:p>
      <w:pPr>
        <w:spacing w:after="0"/>
        <w:ind w:left="0"/>
        <w:jc w:val="both"/>
      </w:pPr>
      <w:r>
        <w:rPr>
          <w:rFonts w:ascii="Times New Roman"/>
          <w:b w:val="false"/>
          <w:i w:val="false"/>
          <w:color w:val="000000"/>
          <w:sz w:val="28"/>
        </w:rPr>
        <w:t>
      дома 2-проезда Алимхана Комратова,</w:t>
      </w:r>
    </w:p>
    <w:bookmarkEnd w:id="461"/>
    <w:bookmarkStart w:name="z475" w:id="462"/>
    <w:p>
      <w:pPr>
        <w:spacing w:after="0"/>
        <w:ind w:left="0"/>
        <w:jc w:val="both"/>
      </w:pPr>
      <w:r>
        <w:rPr>
          <w:rFonts w:ascii="Times New Roman"/>
          <w:b w:val="false"/>
          <w:i w:val="false"/>
          <w:color w:val="000000"/>
          <w:sz w:val="28"/>
        </w:rPr>
        <w:t>
      дома 4-переулка Каллаур акима,</w:t>
      </w:r>
    </w:p>
    <w:bookmarkEnd w:id="462"/>
    <w:bookmarkStart w:name="z476" w:id="463"/>
    <w:p>
      <w:pPr>
        <w:spacing w:after="0"/>
        <w:ind w:left="0"/>
        <w:jc w:val="both"/>
      </w:pPr>
      <w:r>
        <w:rPr>
          <w:rFonts w:ascii="Times New Roman"/>
          <w:b w:val="false"/>
          <w:i w:val="false"/>
          <w:color w:val="000000"/>
          <w:sz w:val="28"/>
        </w:rPr>
        <w:t>
      дома 137А-153 (нечетная сторона) улицы Михаила Лермонтова,</w:t>
      </w:r>
    </w:p>
    <w:bookmarkEnd w:id="463"/>
    <w:bookmarkStart w:name="z477" w:id="464"/>
    <w:p>
      <w:pPr>
        <w:spacing w:after="0"/>
        <w:ind w:left="0"/>
        <w:jc w:val="both"/>
      </w:pPr>
      <w:r>
        <w:rPr>
          <w:rFonts w:ascii="Times New Roman"/>
          <w:b w:val="false"/>
          <w:i w:val="false"/>
          <w:color w:val="000000"/>
          <w:sz w:val="28"/>
        </w:rPr>
        <w:t>
      дома 1-11 (нечетная сторона), 2-28 (четная сторона) улицы Дмитрия Менделеева,</w:t>
      </w:r>
    </w:p>
    <w:bookmarkEnd w:id="464"/>
    <w:bookmarkStart w:name="z478" w:id="465"/>
    <w:p>
      <w:pPr>
        <w:spacing w:after="0"/>
        <w:ind w:left="0"/>
        <w:jc w:val="both"/>
      </w:pPr>
      <w:r>
        <w:rPr>
          <w:rFonts w:ascii="Times New Roman"/>
          <w:b w:val="false"/>
          <w:i w:val="false"/>
          <w:color w:val="000000"/>
          <w:sz w:val="28"/>
        </w:rPr>
        <w:t>
      дома улицы Народной,</w:t>
      </w:r>
    </w:p>
    <w:bookmarkEnd w:id="465"/>
    <w:bookmarkStart w:name="z479" w:id="466"/>
    <w:p>
      <w:pPr>
        <w:spacing w:after="0"/>
        <w:ind w:left="0"/>
        <w:jc w:val="both"/>
      </w:pPr>
      <w:r>
        <w:rPr>
          <w:rFonts w:ascii="Times New Roman"/>
          <w:b w:val="false"/>
          <w:i w:val="false"/>
          <w:color w:val="000000"/>
          <w:sz w:val="28"/>
        </w:rPr>
        <w:t>
      дома улицы Николая Некрасова,</w:t>
      </w:r>
    </w:p>
    <w:bookmarkEnd w:id="466"/>
    <w:bookmarkStart w:name="z480" w:id="467"/>
    <w:p>
      <w:pPr>
        <w:spacing w:after="0"/>
        <w:ind w:left="0"/>
        <w:jc w:val="both"/>
      </w:pPr>
      <w:r>
        <w:rPr>
          <w:rFonts w:ascii="Times New Roman"/>
          <w:b w:val="false"/>
          <w:i w:val="false"/>
          <w:color w:val="000000"/>
          <w:sz w:val="28"/>
        </w:rPr>
        <w:t>
      дома переулка Николая Некрасова,</w:t>
      </w:r>
    </w:p>
    <w:bookmarkEnd w:id="467"/>
    <w:bookmarkStart w:name="z481" w:id="468"/>
    <w:p>
      <w:pPr>
        <w:spacing w:after="0"/>
        <w:ind w:left="0"/>
        <w:jc w:val="both"/>
      </w:pPr>
      <w:r>
        <w:rPr>
          <w:rFonts w:ascii="Times New Roman"/>
          <w:b w:val="false"/>
          <w:i w:val="false"/>
          <w:color w:val="000000"/>
          <w:sz w:val="28"/>
        </w:rPr>
        <w:t>
      дома тупика Николая Некрасова,</w:t>
      </w:r>
    </w:p>
    <w:bookmarkEnd w:id="468"/>
    <w:bookmarkStart w:name="z482" w:id="469"/>
    <w:p>
      <w:pPr>
        <w:spacing w:after="0"/>
        <w:ind w:left="0"/>
        <w:jc w:val="both"/>
      </w:pPr>
      <w:r>
        <w:rPr>
          <w:rFonts w:ascii="Times New Roman"/>
          <w:b w:val="false"/>
          <w:i w:val="false"/>
          <w:color w:val="000000"/>
          <w:sz w:val="28"/>
        </w:rPr>
        <w:t>
      дома 195-265А (нечетная сторона) улицы Ташкентской,</w:t>
      </w:r>
    </w:p>
    <w:bookmarkEnd w:id="469"/>
    <w:bookmarkStart w:name="z483" w:id="470"/>
    <w:p>
      <w:pPr>
        <w:spacing w:after="0"/>
        <w:ind w:left="0"/>
        <w:jc w:val="both"/>
      </w:pPr>
      <w:r>
        <w:rPr>
          <w:rFonts w:ascii="Times New Roman"/>
          <w:b w:val="false"/>
          <w:i w:val="false"/>
          <w:color w:val="000000"/>
          <w:sz w:val="28"/>
        </w:rPr>
        <w:t>
      дома 1-105 (нечетная сторона), 2-100 (четная сторона) улицы Ыкылас Дукенулы,</w:t>
      </w:r>
    </w:p>
    <w:bookmarkEnd w:id="470"/>
    <w:bookmarkStart w:name="z484" w:id="471"/>
    <w:p>
      <w:pPr>
        <w:spacing w:after="0"/>
        <w:ind w:left="0"/>
        <w:jc w:val="both"/>
      </w:pPr>
      <w:r>
        <w:rPr>
          <w:rFonts w:ascii="Times New Roman"/>
          <w:b w:val="false"/>
          <w:i w:val="false"/>
          <w:color w:val="000000"/>
          <w:sz w:val="28"/>
        </w:rPr>
        <w:t>
      дома 1-переулка Ыкылас Дукенулы,</w:t>
      </w:r>
    </w:p>
    <w:bookmarkEnd w:id="471"/>
    <w:bookmarkStart w:name="z485" w:id="472"/>
    <w:p>
      <w:pPr>
        <w:spacing w:after="0"/>
        <w:ind w:left="0"/>
        <w:jc w:val="both"/>
      </w:pPr>
      <w:r>
        <w:rPr>
          <w:rFonts w:ascii="Times New Roman"/>
          <w:b w:val="false"/>
          <w:i w:val="false"/>
          <w:color w:val="000000"/>
          <w:sz w:val="28"/>
        </w:rPr>
        <w:t>
      дома 2-переулка Ыкылас Дукенулы,</w:t>
      </w:r>
    </w:p>
    <w:bookmarkEnd w:id="472"/>
    <w:bookmarkStart w:name="z486" w:id="473"/>
    <w:p>
      <w:pPr>
        <w:spacing w:after="0"/>
        <w:ind w:left="0"/>
        <w:jc w:val="both"/>
      </w:pPr>
      <w:r>
        <w:rPr>
          <w:rFonts w:ascii="Times New Roman"/>
          <w:b w:val="false"/>
          <w:i w:val="false"/>
          <w:color w:val="000000"/>
          <w:sz w:val="28"/>
        </w:rPr>
        <w:t>
      дома 1-13 (нечетная сторона), 2-10А (четная сторона) 1-переулка Элеваторного,</w:t>
      </w:r>
    </w:p>
    <w:bookmarkEnd w:id="473"/>
    <w:bookmarkStart w:name="z487" w:id="474"/>
    <w:p>
      <w:pPr>
        <w:spacing w:after="0"/>
        <w:ind w:left="0"/>
        <w:jc w:val="both"/>
      </w:pPr>
      <w:r>
        <w:rPr>
          <w:rFonts w:ascii="Times New Roman"/>
          <w:b w:val="false"/>
          <w:i w:val="false"/>
          <w:color w:val="000000"/>
          <w:sz w:val="28"/>
        </w:rPr>
        <w:t>
      дома 2-переулка Элеваторного,</w:t>
      </w:r>
    </w:p>
    <w:bookmarkEnd w:id="474"/>
    <w:bookmarkStart w:name="z488" w:id="475"/>
    <w:p>
      <w:pPr>
        <w:spacing w:after="0"/>
        <w:ind w:left="0"/>
        <w:jc w:val="both"/>
      </w:pPr>
      <w:r>
        <w:rPr>
          <w:rFonts w:ascii="Times New Roman"/>
          <w:b w:val="false"/>
          <w:i w:val="false"/>
          <w:color w:val="000000"/>
          <w:sz w:val="28"/>
        </w:rPr>
        <w:t>
      дома 3-переулка Элеваторного,</w:t>
      </w:r>
    </w:p>
    <w:bookmarkEnd w:id="475"/>
    <w:bookmarkStart w:name="z489" w:id="476"/>
    <w:p>
      <w:pPr>
        <w:spacing w:after="0"/>
        <w:ind w:left="0"/>
        <w:jc w:val="both"/>
      </w:pPr>
      <w:r>
        <w:rPr>
          <w:rFonts w:ascii="Times New Roman"/>
          <w:b w:val="false"/>
          <w:i w:val="false"/>
          <w:color w:val="000000"/>
          <w:sz w:val="28"/>
        </w:rPr>
        <w:t>
      дома 1-35 (нечетная сторона), 2-44 (четная сторона) улицы 2-Элеваторной.</w:t>
      </w:r>
    </w:p>
    <w:bookmarkEnd w:id="476"/>
    <w:bookmarkStart w:name="z490" w:id="477"/>
    <w:p>
      <w:pPr>
        <w:spacing w:after="0"/>
        <w:ind w:left="0"/>
        <w:jc w:val="both"/>
      </w:pPr>
      <w:r>
        <w:rPr>
          <w:rFonts w:ascii="Times New Roman"/>
          <w:b w:val="false"/>
          <w:i w:val="false"/>
          <w:color w:val="000000"/>
          <w:sz w:val="28"/>
        </w:rPr>
        <w:t>
      Избирательный участок № 24</w:t>
      </w:r>
    </w:p>
    <w:bookmarkEnd w:id="477"/>
    <w:bookmarkStart w:name="z491" w:id="478"/>
    <w:p>
      <w:pPr>
        <w:spacing w:after="0"/>
        <w:ind w:left="0"/>
        <w:jc w:val="both"/>
      </w:pPr>
      <w:r>
        <w:rPr>
          <w:rFonts w:ascii="Times New Roman"/>
          <w:b w:val="false"/>
          <w:i w:val="false"/>
          <w:color w:val="000000"/>
          <w:sz w:val="28"/>
        </w:rPr>
        <w:t>
      Центр избирательного участка: город Тараз, улица Привокзальная 1, здание филиала товарищества с ограниченной ответственностью "КТЖ-Грузовые перевозки" - "Жамбылское отделение ГП".</w:t>
      </w:r>
    </w:p>
    <w:bookmarkEnd w:id="478"/>
    <w:bookmarkStart w:name="z492" w:id="479"/>
    <w:p>
      <w:pPr>
        <w:spacing w:after="0"/>
        <w:ind w:left="0"/>
        <w:jc w:val="both"/>
      </w:pPr>
      <w:r>
        <w:rPr>
          <w:rFonts w:ascii="Times New Roman"/>
          <w:b w:val="false"/>
          <w:i w:val="false"/>
          <w:color w:val="000000"/>
          <w:sz w:val="28"/>
        </w:rPr>
        <w:t>
      Границы избирательного участка: город Тараз, дома 41А-71 (нечетная сторона), 54-72 (четная сторона) улицы Абилахата Еспаева,</w:t>
      </w:r>
    </w:p>
    <w:bookmarkEnd w:id="479"/>
    <w:bookmarkStart w:name="z493" w:id="480"/>
    <w:p>
      <w:pPr>
        <w:spacing w:after="0"/>
        <w:ind w:left="0"/>
        <w:jc w:val="both"/>
      </w:pPr>
      <w:r>
        <w:rPr>
          <w:rFonts w:ascii="Times New Roman"/>
          <w:b w:val="false"/>
          <w:i w:val="false"/>
          <w:color w:val="000000"/>
          <w:sz w:val="28"/>
        </w:rPr>
        <w:t>
      дома 21-41 (нечетная сторона), 50-72 (четная сторона) 1-переулка Абилахата Еспаева,</w:t>
      </w:r>
    </w:p>
    <w:bookmarkEnd w:id="480"/>
    <w:bookmarkStart w:name="z494" w:id="481"/>
    <w:p>
      <w:pPr>
        <w:spacing w:after="0"/>
        <w:ind w:left="0"/>
        <w:jc w:val="both"/>
      </w:pPr>
      <w:r>
        <w:rPr>
          <w:rFonts w:ascii="Times New Roman"/>
          <w:b w:val="false"/>
          <w:i w:val="false"/>
          <w:color w:val="000000"/>
          <w:sz w:val="28"/>
        </w:rPr>
        <w:t>
      дома переулка Левитана,</w:t>
      </w:r>
    </w:p>
    <w:bookmarkEnd w:id="481"/>
    <w:bookmarkStart w:name="z495" w:id="482"/>
    <w:p>
      <w:pPr>
        <w:spacing w:after="0"/>
        <w:ind w:left="0"/>
        <w:jc w:val="both"/>
      </w:pPr>
      <w:r>
        <w:rPr>
          <w:rFonts w:ascii="Times New Roman"/>
          <w:b w:val="false"/>
          <w:i w:val="false"/>
          <w:color w:val="000000"/>
          <w:sz w:val="28"/>
        </w:rPr>
        <w:t>
      дома улицы Ивана Панфилова,</w:t>
      </w:r>
    </w:p>
    <w:bookmarkEnd w:id="482"/>
    <w:bookmarkStart w:name="z496" w:id="483"/>
    <w:p>
      <w:pPr>
        <w:spacing w:after="0"/>
        <w:ind w:left="0"/>
        <w:jc w:val="both"/>
      </w:pPr>
      <w:r>
        <w:rPr>
          <w:rFonts w:ascii="Times New Roman"/>
          <w:b w:val="false"/>
          <w:i w:val="false"/>
          <w:color w:val="000000"/>
          <w:sz w:val="28"/>
        </w:rPr>
        <w:t>
      дома переулка Ивана Панфилова,</w:t>
      </w:r>
    </w:p>
    <w:bookmarkEnd w:id="483"/>
    <w:bookmarkStart w:name="z497" w:id="484"/>
    <w:p>
      <w:pPr>
        <w:spacing w:after="0"/>
        <w:ind w:left="0"/>
        <w:jc w:val="both"/>
      </w:pPr>
      <w:r>
        <w:rPr>
          <w:rFonts w:ascii="Times New Roman"/>
          <w:b w:val="false"/>
          <w:i w:val="false"/>
          <w:color w:val="000000"/>
          <w:sz w:val="28"/>
        </w:rPr>
        <w:t>
      дома 39-75 (нечетная сторона), 34-76 (четная сторона) улицы Таттибая Дуйсебаева,</w:t>
      </w:r>
    </w:p>
    <w:bookmarkEnd w:id="484"/>
    <w:bookmarkStart w:name="z498" w:id="485"/>
    <w:p>
      <w:pPr>
        <w:spacing w:after="0"/>
        <w:ind w:left="0"/>
        <w:jc w:val="both"/>
      </w:pPr>
      <w:r>
        <w:rPr>
          <w:rFonts w:ascii="Times New Roman"/>
          <w:b w:val="false"/>
          <w:i w:val="false"/>
          <w:color w:val="000000"/>
          <w:sz w:val="28"/>
        </w:rPr>
        <w:t>
      дома переулка Станционного,</w:t>
      </w:r>
    </w:p>
    <w:bookmarkEnd w:id="485"/>
    <w:bookmarkStart w:name="z499" w:id="486"/>
    <w:p>
      <w:pPr>
        <w:spacing w:after="0"/>
        <w:ind w:left="0"/>
        <w:jc w:val="both"/>
      </w:pPr>
      <w:r>
        <w:rPr>
          <w:rFonts w:ascii="Times New Roman"/>
          <w:b w:val="false"/>
          <w:i w:val="false"/>
          <w:color w:val="000000"/>
          <w:sz w:val="28"/>
        </w:rPr>
        <w:t>
      дома 153А-193А (нечетная сторона), 182-242 (четная сторона) улицы Ташкентской,</w:t>
      </w:r>
    </w:p>
    <w:bookmarkEnd w:id="486"/>
    <w:bookmarkStart w:name="z500" w:id="487"/>
    <w:p>
      <w:pPr>
        <w:spacing w:after="0"/>
        <w:ind w:left="0"/>
        <w:jc w:val="both"/>
      </w:pPr>
      <w:r>
        <w:rPr>
          <w:rFonts w:ascii="Times New Roman"/>
          <w:b w:val="false"/>
          <w:i w:val="false"/>
          <w:color w:val="000000"/>
          <w:sz w:val="28"/>
        </w:rPr>
        <w:t>
      дома 1-17А (нечетная сторона), 2-24 (четная сторона) улицы Нуроллы Фазлаева,</w:t>
      </w:r>
    </w:p>
    <w:bookmarkEnd w:id="487"/>
    <w:bookmarkStart w:name="z501" w:id="488"/>
    <w:p>
      <w:pPr>
        <w:spacing w:after="0"/>
        <w:ind w:left="0"/>
        <w:jc w:val="both"/>
      </w:pPr>
      <w:r>
        <w:rPr>
          <w:rFonts w:ascii="Times New Roman"/>
          <w:b w:val="false"/>
          <w:i w:val="false"/>
          <w:color w:val="000000"/>
          <w:sz w:val="28"/>
        </w:rPr>
        <w:t>
      дома 166, 168-252 (четная сторона) улицы Желтоксан,</w:t>
      </w:r>
    </w:p>
    <w:bookmarkEnd w:id="488"/>
    <w:bookmarkStart w:name="z502" w:id="489"/>
    <w:p>
      <w:pPr>
        <w:spacing w:after="0"/>
        <w:ind w:left="0"/>
        <w:jc w:val="both"/>
      </w:pPr>
      <w:r>
        <w:rPr>
          <w:rFonts w:ascii="Times New Roman"/>
          <w:b w:val="false"/>
          <w:i w:val="false"/>
          <w:color w:val="000000"/>
          <w:sz w:val="28"/>
        </w:rPr>
        <w:t>
      дома 3-переулка Желтоксан,</w:t>
      </w:r>
    </w:p>
    <w:bookmarkEnd w:id="489"/>
    <w:bookmarkStart w:name="z503" w:id="490"/>
    <w:p>
      <w:pPr>
        <w:spacing w:after="0"/>
        <w:ind w:left="0"/>
        <w:jc w:val="both"/>
      </w:pPr>
      <w:r>
        <w:rPr>
          <w:rFonts w:ascii="Times New Roman"/>
          <w:b w:val="false"/>
          <w:i w:val="false"/>
          <w:color w:val="000000"/>
          <w:sz w:val="28"/>
        </w:rPr>
        <w:t>
      дома 1-33 (нечетная сторона), 2-22 (четная сторона) 4-переулка Желтоксан,</w:t>
      </w:r>
    </w:p>
    <w:bookmarkEnd w:id="490"/>
    <w:bookmarkStart w:name="z504" w:id="491"/>
    <w:p>
      <w:pPr>
        <w:spacing w:after="0"/>
        <w:ind w:left="0"/>
        <w:jc w:val="both"/>
      </w:pPr>
      <w:r>
        <w:rPr>
          <w:rFonts w:ascii="Times New Roman"/>
          <w:b w:val="false"/>
          <w:i w:val="false"/>
          <w:color w:val="000000"/>
          <w:sz w:val="28"/>
        </w:rPr>
        <w:t>
      дома 1-41 (нечетная сторона), 2-40 (четная сторона) улицы Махмуда Кашкари,</w:t>
      </w:r>
    </w:p>
    <w:bookmarkEnd w:id="491"/>
    <w:bookmarkStart w:name="z505" w:id="492"/>
    <w:p>
      <w:pPr>
        <w:spacing w:after="0"/>
        <w:ind w:left="0"/>
        <w:jc w:val="both"/>
      </w:pPr>
      <w:r>
        <w:rPr>
          <w:rFonts w:ascii="Times New Roman"/>
          <w:b w:val="false"/>
          <w:i w:val="false"/>
          <w:color w:val="000000"/>
          <w:sz w:val="28"/>
        </w:rPr>
        <w:t>
      дома 3-переулка Бульварного,</w:t>
      </w:r>
    </w:p>
    <w:bookmarkEnd w:id="492"/>
    <w:bookmarkStart w:name="z506" w:id="493"/>
    <w:p>
      <w:pPr>
        <w:spacing w:after="0"/>
        <w:ind w:left="0"/>
        <w:jc w:val="both"/>
      </w:pPr>
      <w:r>
        <w:rPr>
          <w:rFonts w:ascii="Times New Roman"/>
          <w:b w:val="false"/>
          <w:i w:val="false"/>
          <w:color w:val="000000"/>
          <w:sz w:val="28"/>
        </w:rPr>
        <w:t>
      дома 1-35 (нечетная сторона), 2-38 (четная сторона) улицы Александра Петрова,</w:t>
      </w:r>
    </w:p>
    <w:bookmarkEnd w:id="493"/>
    <w:bookmarkStart w:name="z507" w:id="494"/>
    <w:p>
      <w:pPr>
        <w:spacing w:after="0"/>
        <w:ind w:left="0"/>
        <w:jc w:val="both"/>
      </w:pPr>
      <w:r>
        <w:rPr>
          <w:rFonts w:ascii="Times New Roman"/>
          <w:b w:val="false"/>
          <w:i w:val="false"/>
          <w:color w:val="000000"/>
          <w:sz w:val="28"/>
        </w:rPr>
        <w:t>
      дома улицы Бабушкина,</w:t>
      </w:r>
    </w:p>
    <w:bookmarkEnd w:id="494"/>
    <w:bookmarkStart w:name="z508" w:id="495"/>
    <w:p>
      <w:pPr>
        <w:spacing w:after="0"/>
        <w:ind w:left="0"/>
        <w:jc w:val="both"/>
      </w:pPr>
      <w:r>
        <w:rPr>
          <w:rFonts w:ascii="Times New Roman"/>
          <w:b w:val="false"/>
          <w:i w:val="false"/>
          <w:color w:val="000000"/>
          <w:sz w:val="28"/>
        </w:rPr>
        <w:t>
      дома 1-33А (нечетная сторона), 2-36 (четная сторона) улицы Семена Буденного,</w:t>
      </w:r>
    </w:p>
    <w:bookmarkEnd w:id="495"/>
    <w:bookmarkStart w:name="z509" w:id="496"/>
    <w:p>
      <w:pPr>
        <w:spacing w:after="0"/>
        <w:ind w:left="0"/>
        <w:jc w:val="both"/>
      </w:pPr>
      <w:r>
        <w:rPr>
          <w:rFonts w:ascii="Times New Roman"/>
          <w:b w:val="false"/>
          <w:i w:val="false"/>
          <w:color w:val="000000"/>
          <w:sz w:val="28"/>
        </w:rPr>
        <w:t>
      дома улицы Клубной,</w:t>
      </w:r>
    </w:p>
    <w:bookmarkEnd w:id="496"/>
    <w:bookmarkStart w:name="z510" w:id="497"/>
    <w:p>
      <w:pPr>
        <w:spacing w:after="0"/>
        <w:ind w:left="0"/>
        <w:jc w:val="both"/>
      </w:pPr>
      <w:r>
        <w:rPr>
          <w:rFonts w:ascii="Times New Roman"/>
          <w:b w:val="false"/>
          <w:i w:val="false"/>
          <w:color w:val="000000"/>
          <w:sz w:val="28"/>
        </w:rPr>
        <w:t>
      дома переулка Клубного,</w:t>
      </w:r>
    </w:p>
    <w:bookmarkEnd w:id="497"/>
    <w:bookmarkStart w:name="z511" w:id="498"/>
    <w:p>
      <w:pPr>
        <w:spacing w:after="0"/>
        <w:ind w:left="0"/>
        <w:jc w:val="both"/>
      </w:pPr>
      <w:r>
        <w:rPr>
          <w:rFonts w:ascii="Times New Roman"/>
          <w:b w:val="false"/>
          <w:i w:val="false"/>
          <w:color w:val="000000"/>
          <w:sz w:val="28"/>
        </w:rPr>
        <w:t>
      дома 194-200 (четная сторона) улицы Байзак батыра,</w:t>
      </w:r>
    </w:p>
    <w:bookmarkEnd w:id="498"/>
    <w:bookmarkStart w:name="z512" w:id="499"/>
    <w:p>
      <w:pPr>
        <w:spacing w:after="0"/>
        <w:ind w:left="0"/>
        <w:jc w:val="both"/>
      </w:pPr>
      <w:r>
        <w:rPr>
          <w:rFonts w:ascii="Times New Roman"/>
          <w:b w:val="false"/>
          <w:i w:val="false"/>
          <w:color w:val="000000"/>
          <w:sz w:val="28"/>
        </w:rPr>
        <w:t>
      дома 303-403 (нечетная сторона), 310-436 (четная сторона) улицы Колбасшы Койгельды,</w:t>
      </w:r>
    </w:p>
    <w:bookmarkEnd w:id="499"/>
    <w:bookmarkStart w:name="z513" w:id="500"/>
    <w:p>
      <w:pPr>
        <w:spacing w:after="0"/>
        <w:ind w:left="0"/>
        <w:jc w:val="both"/>
      </w:pPr>
      <w:r>
        <w:rPr>
          <w:rFonts w:ascii="Times New Roman"/>
          <w:b w:val="false"/>
          <w:i w:val="false"/>
          <w:color w:val="000000"/>
          <w:sz w:val="28"/>
        </w:rPr>
        <w:t>
      дома 47-217 (нечетная сторона) улицы Алимхана Комратова.</w:t>
      </w:r>
    </w:p>
    <w:bookmarkEnd w:id="500"/>
    <w:bookmarkStart w:name="z514" w:id="501"/>
    <w:p>
      <w:pPr>
        <w:spacing w:after="0"/>
        <w:ind w:left="0"/>
        <w:jc w:val="both"/>
      </w:pPr>
      <w:r>
        <w:rPr>
          <w:rFonts w:ascii="Times New Roman"/>
          <w:b w:val="false"/>
          <w:i w:val="false"/>
          <w:color w:val="000000"/>
          <w:sz w:val="28"/>
        </w:rPr>
        <w:t>
      Избирательный участок № 25</w:t>
      </w:r>
    </w:p>
    <w:bookmarkEnd w:id="501"/>
    <w:bookmarkStart w:name="z515" w:id="502"/>
    <w:p>
      <w:pPr>
        <w:spacing w:after="0"/>
        <w:ind w:left="0"/>
        <w:jc w:val="both"/>
      </w:pPr>
      <w:r>
        <w:rPr>
          <w:rFonts w:ascii="Times New Roman"/>
          <w:b w:val="false"/>
          <w:i w:val="false"/>
          <w:color w:val="000000"/>
          <w:sz w:val="28"/>
        </w:rPr>
        <w:t>
      Центр избирательного участка: город Тараз, улица Байзак батыра 221, здание коммунального государственного учреждения "Средняя школа № 16 имени Д.М.Карбышева отдела образования города Тараз управления образования акимата Жамбылской области".</w:t>
      </w:r>
    </w:p>
    <w:bookmarkEnd w:id="502"/>
    <w:bookmarkStart w:name="z516" w:id="503"/>
    <w:p>
      <w:pPr>
        <w:spacing w:after="0"/>
        <w:ind w:left="0"/>
        <w:jc w:val="both"/>
      </w:pPr>
      <w:r>
        <w:rPr>
          <w:rFonts w:ascii="Times New Roman"/>
          <w:b w:val="false"/>
          <w:i w:val="false"/>
          <w:color w:val="000000"/>
          <w:sz w:val="28"/>
        </w:rPr>
        <w:t>
      Границы избирательного участка: город Тараз, дома 5-37 (нечетная сторона), 4А-38 (четная сторона) улицы Курманбека Сагындыкова,</w:t>
      </w:r>
    </w:p>
    <w:bookmarkEnd w:id="503"/>
    <w:bookmarkStart w:name="z517" w:id="504"/>
    <w:p>
      <w:pPr>
        <w:spacing w:after="0"/>
        <w:ind w:left="0"/>
        <w:jc w:val="both"/>
      </w:pPr>
      <w:r>
        <w:rPr>
          <w:rFonts w:ascii="Times New Roman"/>
          <w:b w:val="false"/>
          <w:i w:val="false"/>
          <w:color w:val="000000"/>
          <w:sz w:val="28"/>
        </w:rPr>
        <w:t>
      дома переулка Курманбека Сагындыкова,</w:t>
      </w:r>
    </w:p>
    <w:bookmarkEnd w:id="504"/>
    <w:bookmarkStart w:name="z518" w:id="505"/>
    <w:p>
      <w:pPr>
        <w:spacing w:after="0"/>
        <w:ind w:left="0"/>
        <w:jc w:val="both"/>
      </w:pPr>
      <w:r>
        <w:rPr>
          <w:rFonts w:ascii="Times New Roman"/>
          <w:b w:val="false"/>
          <w:i w:val="false"/>
          <w:color w:val="000000"/>
          <w:sz w:val="28"/>
        </w:rPr>
        <w:t>
      дома 193-225 (нечетная сторона), 170-192 (четная сторона) улицы Байзак батыра,</w:t>
      </w:r>
    </w:p>
    <w:bookmarkEnd w:id="505"/>
    <w:bookmarkStart w:name="z519" w:id="506"/>
    <w:p>
      <w:pPr>
        <w:spacing w:after="0"/>
        <w:ind w:left="0"/>
        <w:jc w:val="both"/>
      </w:pPr>
      <w:r>
        <w:rPr>
          <w:rFonts w:ascii="Times New Roman"/>
          <w:b w:val="false"/>
          <w:i w:val="false"/>
          <w:color w:val="000000"/>
          <w:sz w:val="28"/>
        </w:rPr>
        <w:t>
      дома улицы Привокзальной,</w:t>
      </w:r>
    </w:p>
    <w:bookmarkEnd w:id="506"/>
    <w:bookmarkStart w:name="z520" w:id="507"/>
    <w:p>
      <w:pPr>
        <w:spacing w:after="0"/>
        <w:ind w:left="0"/>
        <w:jc w:val="both"/>
      </w:pPr>
      <w:r>
        <w:rPr>
          <w:rFonts w:ascii="Times New Roman"/>
          <w:b w:val="false"/>
          <w:i w:val="false"/>
          <w:color w:val="000000"/>
          <w:sz w:val="28"/>
        </w:rPr>
        <w:t>
      дома 254-270 (четная сторона) улицы Желтоксан,</w:t>
      </w:r>
    </w:p>
    <w:bookmarkEnd w:id="507"/>
    <w:bookmarkStart w:name="z521" w:id="508"/>
    <w:p>
      <w:pPr>
        <w:spacing w:after="0"/>
        <w:ind w:left="0"/>
        <w:jc w:val="both"/>
      </w:pPr>
      <w:r>
        <w:rPr>
          <w:rFonts w:ascii="Times New Roman"/>
          <w:b w:val="false"/>
          <w:i w:val="false"/>
          <w:color w:val="000000"/>
          <w:sz w:val="28"/>
        </w:rPr>
        <w:t>
      дома улицы Алтай.</w:t>
      </w:r>
    </w:p>
    <w:bookmarkEnd w:id="508"/>
    <w:bookmarkStart w:name="z522" w:id="509"/>
    <w:p>
      <w:pPr>
        <w:spacing w:after="0"/>
        <w:ind w:left="0"/>
        <w:jc w:val="both"/>
      </w:pPr>
      <w:r>
        <w:rPr>
          <w:rFonts w:ascii="Times New Roman"/>
          <w:b w:val="false"/>
          <w:i w:val="false"/>
          <w:color w:val="000000"/>
          <w:sz w:val="28"/>
        </w:rPr>
        <w:t>
      Избирательный участок № 26</w:t>
      </w:r>
    </w:p>
    <w:bookmarkEnd w:id="509"/>
    <w:bookmarkStart w:name="z523" w:id="510"/>
    <w:p>
      <w:pPr>
        <w:spacing w:after="0"/>
        <w:ind w:left="0"/>
        <w:jc w:val="both"/>
      </w:pPr>
      <w:r>
        <w:rPr>
          <w:rFonts w:ascii="Times New Roman"/>
          <w:b w:val="false"/>
          <w:i w:val="false"/>
          <w:color w:val="000000"/>
          <w:sz w:val="28"/>
        </w:rPr>
        <w:t>
      Центр избирательного участка: город Тараз, улица Байзак батыра 166, здание коммунального государственного учреждения "Гимназия № 24 отдела образования города Тараз управления образования акимата Жамбылской области".</w:t>
      </w:r>
    </w:p>
    <w:bookmarkEnd w:id="510"/>
    <w:bookmarkStart w:name="z524" w:id="511"/>
    <w:p>
      <w:pPr>
        <w:spacing w:after="0"/>
        <w:ind w:left="0"/>
        <w:jc w:val="both"/>
      </w:pPr>
      <w:r>
        <w:rPr>
          <w:rFonts w:ascii="Times New Roman"/>
          <w:b w:val="false"/>
          <w:i w:val="false"/>
          <w:color w:val="000000"/>
          <w:sz w:val="28"/>
        </w:rPr>
        <w:t>
      Границы избирательного участка: город Тараз, дома 161-163 (нечетная сторона), 186-202 (четная сторона) проспекта Абая,</w:t>
      </w:r>
    </w:p>
    <w:bookmarkEnd w:id="511"/>
    <w:bookmarkStart w:name="z525" w:id="512"/>
    <w:p>
      <w:pPr>
        <w:spacing w:after="0"/>
        <w:ind w:left="0"/>
        <w:jc w:val="both"/>
      </w:pPr>
      <w:r>
        <w:rPr>
          <w:rFonts w:ascii="Times New Roman"/>
          <w:b w:val="false"/>
          <w:i w:val="false"/>
          <w:color w:val="000000"/>
          <w:sz w:val="28"/>
        </w:rPr>
        <w:t>
      дома 149-183 (нечетная сторона), 80-150 (четная сторона) улицы Абдирахмана Айтиева,</w:t>
      </w:r>
    </w:p>
    <w:bookmarkEnd w:id="512"/>
    <w:bookmarkStart w:name="z526" w:id="513"/>
    <w:p>
      <w:pPr>
        <w:spacing w:after="0"/>
        <w:ind w:left="0"/>
        <w:jc w:val="both"/>
      </w:pPr>
      <w:r>
        <w:rPr>
          <w:rFonts w:ascii="Times New Roman"/>
          <w:b w:val="false"/>
          <w:i w:val="false"/>
          <w:color w:val="000000"/>
          <w:sz w:val="28"/>
        </w:rPr>
        <w:t>
      дома улицы Есена Демесинова,</w:t>
      </w:r>
    </w:p>
    <w:bookmarkEnd w:id="513"/>
    <w:bookmarkStart w:name="z527" w:id="514"/>
    <w:p>
      <w:pPr>
        <w:spacing w:after="0"/>
        <w:ind w:left="0"/>
        <w:jc w:val="both"/>
      </w:pPr>
      <w:r>
        <w:rPr>
          <w:rFonts w:ascii="Times New Roman"/>
          <w:b w:val="false"/>
          <w:i w:val="false"/>
          <w:color w:val="000000"/>
          <w:sz w:val="28"/>
        </w:rPr>
        <w:t>
      дома улицы Черняховского,</w:t>
      </w:r>
    </w:p>
    <w:bookmarkEnd w:id="514"/>
    <w:bookmarkStart w:name="z528" w:id="515"/>
    <w:p>
      <w:pPr>
        <w:spacing w:after="0"/>
        <w:ind w:left="0"/>
        <w:jc w:val="both"/>
      </w:pPr>
      <w:r>
        <w:rPr>
          <w:rFonts w:ascii="Times New Roman"/>
          <w:b w:val="false"/>
          <w:i w:val="false"/>
          <w:color w:val="000000"/>
          <w:sz w:val="28"/>
        </w:rPr>
        <w:t>
      дома переулка Черняховского,</w:t>
      </w:r>
    </w:p>
    <w:bookmarkEnd w:id="515"/>
    <w:bookmarkStart w:name="z529" w:id="516"/>
    <w:p>
      <w:pPr>
        <w:spacing w:after="0"/>
        <w:ind w:left="0"/>
        <w:jc w:val="both"/>
      </w:pPr>
      <w:r>
        <w:rPr>
          <w:rFonts w:ascii="Times New Roman"/>
          <w:b w:val="false"/>
          <w:i w:val="false"/>
          <w:color w:val="000000"/>
          <w:sz w:val="28"/>
        </w:rPr>
        <w:t>
      дома 159-239 (нечетная сторона) улицы Желтоксан,</w:t>
      </w:r>
    </w:p>
    <w:bookmarkEnd w:id="516"/>
    <w:bookmarkStart w:name="z530" w:id="517"/>
    <w:p>
      <w:pPr>
        <w:spacing w:after="0"/>
        <w:ind w:left="0"/>
        <w:jc w:val="both"/>
      </w:pPr>
      <w:r>
        <w:rPr>
          <w:rFonts w:ascii="Times New Roman"/>
          <w:b w:val="false"/>
          <w:i w:val="false"/>
          <w:color w:val="000000"/>
          <w:sz w:val="28"/>
        </w:rPr>
        <w:t>
      дома 35-57 (нечетная сторона), 24-34 (четная сторона) 4-переулка Желтоксан,</w:t>
      </w:r>
    </w:p>
    <w:bookmarkEnd w:id="517"/>
    <w:bookmarkStart w:name="z531" w:id="518"/>
    <w:p>
      <w:pPr>
        <w:spacing w:after="0"/>
        <w:ind w:left="0"/>
        <w:jc w:val="both"/>
      </w:pPr>
      <w:r>
        <w:rPr>
          <w:rFonts w:ascii="Times New Roman"/>
          <w:b w:val="false"/>
          <w:i w:val="false"/>
          <w:color w:val="000000"/>
          <w:sz w:val="28"/>
        </w:rPr>
        <w:t>
      дома 123-153 (нечетная сторона), 146-180 (четная сторона) улицы Ташкентской,</w:t>
      </w:r>
    </w:p>
    <w:bookmarkEnd w:id="518"/>
    <w:bookmarkStart w:name="z532" w:id="519"/>
    <w:p>
      <w:pPr>
        <w:spacing w:after="0"/>
        <w:ind w:left="0"/>
        <w:jc w:val="both"/>
      </w:pPr>
      <w:r>
        <w:rPr>
          <w:rFonts w:ascii="Times New Roman"/>
          <w:b w:val="false"/>
          <w:i w:val="false"/>
          <w:color w:val="000000"/>
          <w:sz w:val="28"/>
        </w:rPr>
        <w:t>
      дома 4-переулка Бульварного,</w:t>
      </w:r>
    </w:p>
    <w:bookmarkEnd w:id="519"/>
    <w:bookmarkStart w:name="z533" w:id="520"/>
    <w:p>
      <w:pPr>
        <w:spacing w:after="0"/>
        <w:ind w:left="0"/>
        <w:jc w:val="both"/>
      </w:pPr>
      <w:r>
        <w:rPr>
          <w:rFonts w:ascii="Times New Roman"/>
          <w:b w:val="false"/>
          <w:i w:val="false"/>
          <w:color w:val="000000"/>
          <w:sz w:val="28"/>
        </w:rPr>
        <w:t>
      дома 5-переулка Бульварного,</w:t>
      </w:r>
    </w:p>
    <w:bookmarkEnd w:id="520"/>
    <w:bookmarkStart w:name="z534" w:id="521"/>
    <w:p>
      <w:pPr>
        <w:spacing w:after="0"/>
        <w:ind w:left="0"/>
        <w:jc w:val="both"/>
      </w:pPr>
      <w:r>
        <w:rPr>
          <w:rFonts w:ascii="Times New Roman"/>
          <w:b w:val="false"/>
          <w:i w:val="false"/>
          <w:color w:val="000000"/>
          <w:sz w:val="28"/>
        </w:rPr>
        <w:t>
      дома 4-тупика Бульварного,</w:t>
      </w:r>
    </w:p>
    <w:bookmarkEnd w:id="521"/>
    <w:bookmarkStart w:name="z535" w:id="522"/>
    <w:p>
      <w:pPr>
        <w:spacing w:after="0"/>
        <w:ind w:left="0"/>
        <w:jc w:val="both"/>
      </w:pPr>
      <w:r>
        <w:rPr>
          <w:rFonts w:ascii="Times New Roman"/>
          <w:b w:val="false"/>
          <w:i w:val="false"/>
          <w:color w:val="000000"/>
          <w:sz w:val="28"/>
        </w:rPr>
        <w:t>
      дома 19-47 (нечетная сторона), 26-54 (четная сторона) улицы Нуроллы Фазлаева,</w:t>
      </w:r>
    </w:p>
    <w:bookmarkEnd w:id="522"/>
    <w:bookmarkStart w:name="z536" w:id="523"/>
    <w:p>
      <w:pPr>
        <w:spacing w:after="0"/>
        <w:ind w:left="0"/>
        <w:jc w:val="both"/>
      </w:pPr>
      <w:r>
        <w:rPr>
          <w:rFonts w:ascii="Times New Roman"/>
          <w:b w:val="false"/>
          <w:i w:val="false"/>
          <w:color w:val="000000"/>
          <w:sz w:val="28"/>
        </w:rPr>
        <w:t>
      дома переулка Ватутина,</w:t>
      </w:r>
    </w:p>
    <w:bookmarkEnd w:id="523"/>
    <w:bookmarkStart w:name="z537" w:id="524"/>
    <w:p>
      <w:pPr>
        <w:spacing w:after="0"/>
        <w:ind w:left="0"/>
        <w:jc w:val="both"/>
      </w:pPr>
      <w:r>
        <w:rPr>
          <w:rFonts w:ascii="Times New Roman"/>
          <w:b w:val="false"/>
          <w:i w:val="false"/>
          <w:color w:val="000000"/>
          <w:sz w:val="28"/>
        </w:rPr>
        <w:t>
      дома 43-71 (нечетная сторона), 42-112 (четная сторона) улицы Махмуда Кашкари,</w:t>
      </w:r>
    </w:p>
    <w:bookmarkEnd w:id="524"/>
    <w:bookmarkStart w:name="z538" w:id="525"/>
    <w:p>
      <w:pPr>
        <w:spacing w:after="0"/>
        <w:ind w:left="0"/>
        <w:jc w:val="both"/>
      </w:pPr>
      <w:r>
        <w:rPr>
          <w:rFonts w:ascii="Times New Roman"/>
          <w:b w:val="false"/>
          <w:i w:val="false"/>
          <w:color w:val="000000"/>
          <w:sz w:val="28"/>
        </w:rPr>
        <w:t>
      дома 37-109 (нечетная сторона), 40-102А (четная сторона) улицы Александра Петрова,</w:t>
      </w:r>
    </w:p>
    <w:bookmarkEnd w:id="525"/>
    <w:bookmarkStart w:name="z539" w:id="526"/>
    <w:p>
      <w:pPr>
        <w:spacing w:after="0"/>
        <w:ind w:left="0"/>
        <w:jc w:val="both"/>
      </w:pPr>
      <w:r>
        <w:rPr>
          <w:rFonts w:ascii="Times New Roman"/>
          <w:b w:val="false"/>
          <w:i w:val="false"/>
          <w:color w:val="000000"/>
          <w:sz w:val="28"/>
        </w:rPr>
        <w:t>
      дома улицы Ақсеңгір,</w:t>
      </w:r>
    </w:p>
    <w:bookmarkEnd w:id="526"/>
    <w:bookmarkStart w:name="z540" w:id="527"/>
    <w:p>
      <w:pPr>
        <w:spacing w:after="0"/>
        <w:ind w:left="0"/>
        <w:jc w:val="both"/>
      </w:pPr>
      <w:r>
        <w:rPr>
          <w:rFonts w:ascii="Times New Roman"/>
          <w:b w:val="false"/>
          <w:i w:val="false"/>
          <w:color w:val="000000"/>
          <w:sz w:val="28"/>
        </w:rPr>
        <w:t>
      дома улицы Жайлаукөл,</w:t>
      </w:r>
    </w:p>
    <w:bookmarkEnd w:id="527"/>
    <w:bookmarkStart w:name="z541" w:id="528"/>
    <w:p>
      <w:pPr>
        <w:spacing w:after="0"/>
        <w:ind w:left="0"/>
        <w:jc w:val="both"/>
      </w:pPr>
      <w:r>
        <w:rPr>
          <w:rFonts w:ascii="Times New Roman"/>
          <w:b w:val="false"/>
          <w:i w:val="false"/>
          <w:color w:val="000000"/>
          <w:sz w:val="28"/>
        </w:rPr>
        <w:t>
      дома переулка Владимира Короленко,</w:t>
      </w:r>
    </w:p>
    <w:bookmarkEnd w:id="528"/>
    <w:bookmarkStart w:name="z542" w:id="529"/>
    <w:p>
      <w:pPr>
        <w:spacing w:after="0"/>
        <w:ind w:left="0"/>
        <w:jc w:val="both"/>
      </w:pPr>
      <w:r>
        <w:rPr>
          <w:rFonts w:ascii="Times New Roman"/>
          <w:b w:val="false"/>
          <w:i w:val="false"/>
          <w:color w:val="000000"/>
          <w:sz w:val="28"/>
        </w:rPr>
        <w:t>
      дома 35-69 (нечетная сторона), 38-64 (четная сторона) улицы Семена Буденного,</w:t>
      </w:r>
    </w:p>
    <w:bookmarkEnd w:id="529"/>
    <w:bookmarkStart w:name="z543" w:id="530"/>
    <w:p>
      <w:pPr>
        <w:spacing w:after="0"/>
        <w:ind w:left="0"/>
        <w:jc w:val="both"/>
      </w:pPr>
      <w:r>
        <w:rPr>
          <w:rFonts w:ascii="Times New Roman"/>
          <w:b w:val="false"/>
          <w:i w:val="false"/>
          <w:color w:val="000000"/>
          <w:sz w:val="28"/>
        </w:rPr>
        <w:t>
      дома 1-3, 39-67 (нечетная сторона), 2, 52-72 (четная сторона) улицы Курманбека Сагындыкова,</w:t>
      </w:r>
    </w:p>
    <w:bookmarkEnd w:id="530"/>
    <w:bookmarkStart w:name="z544" w:id="531"/>
    <w:p>
      <w:pPr>
        <w:spacing w:after="0"/>
        <w:ind w:left="0"/>
        <w:jc w:val="both"/>
      </w:pPr>
      <w:r>
        <w:rPr>
          <w:rFonts w:ascii="Times New Roman"/>
          <w:b w:val="false"/>
          <w:i w:val="false"/>
          <w:color w:val="000000"/>
          <w:sz w:val="28"/>
        </w:rPr>
        <w:t>
      дома 162-168А (четная сторона) улицы Байзак батыра.</w:t>
      </w:r>
    </w:p>
    <w:bookmarkEnd w:id="531"/>
    <w:bookmarkStart w:name="z545" w:id="532"/>
    <w:p>
      <w:pPr>
        <w:spacing w:after="0"/>
        <w:ind w:left="0"/>
        <w:jc w:val="both"/>
      </w:pPr>
      <w:r>
        <w:rPr>
          <w:rFonts w:ascii="Times New Roman"/>
          <w:b w:val="false"/>
          <w:i w:val="false"/>
          <w:color w:val="000000"/>
          <w:sz w:val="28"/>
        </w:rPr>
        <w:t>
      Избирательный участок № 27</w:t>
      </w:r>
    </w:p>
    <w:bookmarkEnd w:id="532"/>
    <w:bookmarkStart w:name="z546" w:id="533"/>
    <w:p>
      <w:pPr>
        <w:spacing w:after="0"/>
        <w:ind w:left="0"/>
        <w:jc w:val="both"/>
      </w:pPr>
      <w:r>
        <w:rPr>
          <w:rFonts w:ascii="Times New Roman"/>
          <w:b w:val="false"/>
          <w:i w:val="false"/>
          <w:color w:val="000000"/>
          <w:sz w:val="28"/>
        </w:rPr>
        <w:t>
      Центр избирательного участка: город Тараз, улица Динмухамеда Конаева 4, здание коммунального государственного учреждения "Жамбылская областная детско-юношеская библиотека имени Д.А.Конаева" управления культуры, архивов и документации акимата Жамбылской области.</w:t>
      </w:r>
    </w:p>
    <w:bookmarkEnd w:id="533"/>
    <w:bookmarkStart w:name="z547" w:id="534"/>
    <w:p>
      <w:pPr>
        <w:spacing w:after="0"/>
        <w:ind w:left="0"/>
        <w:jc w:val="both"/>
      </w:pPr>
      <w:r>
        <w:rPr>
          <w:rFonts w:ascii="Times New Roman"/>
          <w:b w:val="false"/>
          <w:i w:val="false"/>
          <w:color w:val="000000"/>
          <w:sz w:val="28"/>
        </w:rPr>
        <w:t>
      Границы избирательного участка: город Тараз, дома 5-15 (нечетная сторона) улицы Айтеке би,</w:t>
      </w:r>
    </w:p>
    <w:bookmarkEnd w:id="534"/>
    <w:bookmarkStart w:name="z548" w:id="535"/>
    <w:p>
      <w:pPr>
        <w:spacing w:after="0"/>
        <w:ind w:left="0"/>
        <w:jc w:val="both"/>
      </w:pPr>
      <w:r>
        <w:rPr>
          <w:rFonts w:ascii="Times New Roman"/>
          <w:b w:val="false"/>
          <w:i w:val="false"/>
          <w:color w:val="000000"/>
          <w:sz w:val="28"/>
        </w:rPr>
        <w:t>
      дома 35А-53 (нечетная сторона), 28-36 (четная сторона) улицы Малика Жунисалиева,</w:t>
      </w:r>
    </w:p>
    <w:bookmarkEnd w:id="535"/>
    <w:bookmarkStart w:name="z549" w:id="536"/>
    <w:p>
      <w:pPr>
        <w:spacing w:after="0"/>
        <w:ind w:left="0"/>
        <w:jc w:val="both"/>
      </w:pPr>
      <w:r>
        <w:rPr>
          <w:rFonts w:ascii="Times New Roman"/>
          <w:b w:val="false"/>
          <w:i w:val="false"/>
          <w:color w:val="000000"/>
          <w:sz w:val="28"/>
        </w:rPr>
        <w:t>
      дома 21-71 (нечетная сторона), 10-16, 36 (четная сторона) улицы Динмухамеда Конаева,</w:t>
      </w:r>
    </w:p>
    <w:bookmarkEnd w:id="536"/>
    <w:bookmarkStart w:name="z550" w:id="537"/>
    <w:p>
      <w:pPr>
        <w:spacing w:after="0"/>
        <w:ind w:left="0"/>
        <w:jc w:val="both"/>
      </w:pPr>
      <w:r>
        <w:rPr>
          <w:rFonts w:ascii="Times New Roman"/>
          <w:b w:val="false"/>
          <w:i w:val="false"/>
          <w:color w:val="000000"/>
          <w:sz w:val="28"/>
        </w:rPr>
        <w:t>
      дома 1-переулка Динмухамеда Конаева,</w:t>
      </w:r>
    </w:p>
    <w:bookmarkEnd w:id="537"/>
    <w:bookmarkStart w:name="z551" w:id="538"/>
    <w:p>
      <w:pPr>
        <w:spacing w:after="0"/>
        <w:ind w:left="0"/>
        <w:jc w:val="both"/>
      </w:pPr>
      <w:r>
        <w:rPr>
          <w:rFonts w:ascii="Times New Roman"/>
          <w:b w:val="false"/>
          <w:i w:val="false"/>
          <w:color w:val="000000"/>
          <w:sz w:val="28"/>
        </w:rPr>
        <w:t>
      дома 2-переулка Динмухамеда Конаева,</w:t>
      </w:r>
    </w:p>
    <w:bookmarkEnd w:id="538"/>
    <w:bookmarkStart w:name="z552" w:id="539"/>
    <w:p>
      <w:pPr>
        <w:spacing w:after="0"/>
        <w:ind w:left="0"/>
        <w:jc w:val="both"/>
      </w:pPr>
      <w:r>
        <w:rPr>
          <w:rFonts w:ascii="Times New Roman"/>
          <w:b w:val="false"/>
          <w:i w:val="false"/>
          <w:color w:val="000000"/>
          <w:sz w:val="28"/>
        </w:rPr>
        <w:t>
      дома улицы Сеченова,</w:t>
      </w:r>
    </w:p>
    <w:bookmarkEnd w:id="539"/>
    <w:bookmarkStart w:name="z553" w:id="540"/>
    <w:p>
      <w:pPr>
        <w:spacing w:after="0"/>
        <w:ind w:left="0"/>
        <w:jc w:val="both"/>
      </w:pPr>
      <w:r>
        <w:rPr>
          <w:rFonts w:ascii="Times New Roman"/>
          <w:b w:val="false"/>
          <w:i w:val="false"/>
          <w:color w:val="000000"/>
          <w:sz w:val="28"/>
        </w:rPr>
        <w:t>
      дома 1-77 (нечетная сторона), 2-74 (четная сторона) улицы Самен Даненулы,</w:t>
      </w:r>
    </w:p>
    <w:bookmarkEnd w:id="540"/>
    <w:bookmarkStart w:name="z554" w:id="541"/>
    <w:p>
      <w:pPr>
        <w:spacing w:after="0"/>
        <w:ind w:left="0"/>
        <w:jc w:val="both"/>
      </w:pPr>
      <w:r>
        <w:rPr>
          <w:rFonts w:ascii="Times New Roman"/>
          <w:b w:val="false"/>
          <w:i w:val="false"/>
          <w:color w:val="000000"/>
          <w:sz w:val="28"/>
        </w:rPr>
        <w:t>
      дома переулка Самен Даненулы,</w:t>
      </w:r>
    </w:p>
    <w:bookmarkEnd w:id="541"/>
    <w:bookmarkStart w:name="z555" w:id="542"/>
    <w:p>
      <w:pPr>
        <w:spacing w:after="0"/>
        <w:ind w:left="0"/>
        <w:jc w:val="both"/>
      </w:pPr>
      <w:r>
        <w:rPr>
          <w:rFonts w:ascii="Times New Roman"/>
          <w:b w:val="false"/>
          <w:i w:val="false"/>
          <w:color w:val="000000"/>
          <w:sz w:val="28"/>
        </w:rPr>
        <w:t>
      дома улицы Левашова,</w:t>
      </w:r>
    </w:p>
    <w:bookmarkEnd w:id="542"/>
    <w:bookmarkStart w:name="z556" w:id="543"/>
    <w:p>
      <w:pPr>
        <w:spacing w:after="0"/>
        <w:ind w:left="0"/>
        <w:jc w:val="both"/>
      </w:pPr>
      <w:r>
        <w:rPr>
          <w:rFonts w:ascii="Times New Roman"/>
          <w:b w:val="false"/>
          <w:i w:val="false"/>
          <w:color w:val="000000"/>
          <w:sz w:val="28"/>
        </w:rPr>
        <w:t>
      дома 45-111А (нечетная сторона), 46-102 (четная сторона) улицы Мухамеда Хайдара Дулати,</w:t>
      </w:r>
    </w:p>
    <w:bookmarkEnd w:id="543"/>
    <w:bookmarkStart w:name="z557" w:id="544"/>
    <w:p>
      <w:pPr>
        <w:spacing w:after="0"/>
        <w:ind w:left="0"/>
        <w:jc w:val="both"/>
      </w:pPr>
      <w:r>
        <w:rPr>
          <w:rFonts w:ascii="Times New Roman"/>
          <w:b w:val="false"/>
          <w:i w:val="false"/>
          <w:color w:val="000000"/>
          <w:sz w:val="28"/>
        </w:rPr>
        <w:t>
      дома улицы Сергея Тюленина,</w:t>
      </w:r>
    </w:p>
    <w:bookmarkEnd w:id="544"/>
    <w:bookmarkStart w:name="z558" w:id="545"/>
    <w:p>
      <w:pPr>
        <w:spacing w:after="0"/>
        <w:ind w:left="0"/>
        <w:jc w:val="both"/>
      </w:pPr>
      <w:r>
        <w:rPr>
          <w:rFonts w:ascii="Times New Roman"/>
          <w:b w:val="false"/>
          <w:i w:val="false"/>
          <w:color w:val="000000"/>
          <w:sz w:val="28"/>
        </w:rPr>
        <w:t>
      дома 1-35 (нечетная сторона), 2-26 (четная сторона) улицы Жунисбека Дуримбетова,</w:t>
      </w:r>
    </w:p>
    <w:bookmarkEnd w:id="545"/>
    <w:bookmarkStart w:name="z559" w:id="546"/>
    <w:p>
      <w:pPr>
        <w:spacing w:after="0"/>
        <w:ind w:left="0"/>
        <w:jc w:val="both"/>
      </w:pPr>
      <w:r>
        <w:rPr>
          <w:rFonts w:ascii="Times New Roman"/>
          <w:b w:val="false"/>
          <w:i w:val="false"/>
          <w:color w:val="000000"/>
          <w:sz w:val="28"/>
        </w:rPr>
        <w:t>
      дома 1-41 (нечетная сторона), 2-52А (четная сторона) улицы Абилахата Еспаева,</w:t>
      </w:r>
    </w:p>
    <w:bookmarkEnd w:id="546"/>
    <w:bookmarkStart w:name="z560" w:id="547"/>
    <w:p>
      <w:pPr>
        <w:spacing w:after="0"/>
        <w:ind w:left="0"/>
        <w:jc w:val="both"/>
      </w:pPr>
      <w:r>
        <w:rPr>
          <w:rFonts w:ascii="Times New Roman"/>
          <w:b w:val="false"/>
          <w:i w:val="false"/>
          <w:color w:val="000000"/>
          <w:sz w:val="28"/>
        </w:rPr>
        <w:t>
      дома 1-19 (нечетная сторона), 2-48 (четная сторона) 1-переулка Абилахата Еспаева,</w:t>
      </w:r>
    </w:p>
    <w:bookmarkEnd w:id="547"/>
    <w:bookmarkStart w:name="z561" w:id="548"/>
    <w:p>
      <w:pPr>
        <w:spacing w:after="0"/>
        <w:ind w:left="0"/>
        <w:jc w:val="both"/>
      </w:pPr>
      <w:r>
        <w:rPr>
          <w:rFonts w:ascii="Times New Roman"/>
          <w:b w:val="false"/>
          <w:i w:val="false"/>
          <w:color w:val="000000"/>
          <w:sz w:val="28"/>
        </w:rPr>
        <w:t>
      дома 1-37 (нечетная сторона), 2-32 (четная сторона) улицы Таттибая Дуйсебаева,</w:t>
      </w:r>
    </w:p>
    <w:bookmarkEnd w:id="548"/>
    <w:bookmarkStart w:name="z562" w:id="549"/>
    <w:p>
      <w:pPr>
        <w:spacing w:after="0"/>
        <w:ind w:left="0"/>
        <w:jc w:val="both"/>
      </w:pPr>
      <w:r>
        <w:rPr>
          <w:rFonts w:ascii="Times New Roman"/>
          <w:b w:val="false"/>
          <w:i w:val="false"/>
          <w:color w:val="000000"/>
          <w:sz w:val="28"/>
        </w:rPr>
        <w:t>
      дома переулка Таттибая Дуйсебаева,</w:t>
      </w:r>
    </w:p>
    <w:bookmarkEnd w:id="549"/>
    <w:bookmarkStart w:name="z563" w:id="550"/>
    <w:p>
      <w:pPr>
        <w:spacing w:after="0"/>
        <w:ind w:left="0"/>
        <w:jc w:val="both"/>
      </w:pPr>
      <w:r>
        <w:rPr>
          <w:rFonts w:ascii="Times New Roman"/>
          <w:b w:val="false"/>
          <w:i w:val="false"/>
          <w:color w:val="000000"/>
          <w:sz w:val="28"/>
        </w:rPr>
        <w:t>
      дома 12, 30-78 (четная сторона) улицы Абдирахмана Айтиева,</w:t>
      </w:r>
    </w:p>
    <w:bookmarkEnd w:id="550"/>
    <w:bookmarkStart w:name="z564" w:id="551"/>
    <w:p>
      <w:pPr>
        <w:spacing w:after="0"/>
        <w:ind w:left="0"/>
        <w:jc w:val="both"/>
      </w:pPr>
      <w:r>
        <w:rPr>
          <w:rFonts w:ascii="Times New Roman"/>
          <w:b w:val="false"/>
          <w:i w:val="false"/>
          <w:color w:val="000000"/>
          <w:sz w:val="28"/>
        </w:rPr>
        <w:t>
      дома 75-157 (нечетная сторона), 120-164, 166А (четная сторона) улицы Желтоксан,</w:t>
      </w:r>
    </w:p>
    <w:bookmarkEnd w:id="551"/>
    <w:bookmarkStart w:name="z565" w:id="552"/>
    <w:p>
      <w:pPr>
        <w:spacing w:after="0"/>
        <w:ind w:left="0"/>
        <w:jc w:val="both"/>
      </w:pPr>
      <w:r>
        <w:rPr>
          <w:rFonts w:ascii="Times New Roman"/>
          <w:b w:val="false"/>
          <w:i w:val="false"/>
          <w:color w:val="000000"/>
          <w:sz w:val="28"/>
        </w:rPr>
        <w:t>
      дома 237-301 (нечетная сторона), 252-308 (четная сторона) улицы Колбасшы Койгельды,</w:t>
      </w:r>
    </w:p>
    <w:bookmarkEnd w:id="552"/>
    <w:bookmarkStart w:name="z566" w:id="553"/>
    <w:p>
      <w:pPr>
        <w:spacing w:after="0"/>
        <w:ind w:left="0"/>
        <w:jc w:val="both"/>
      </w:pPr>
      <w:r>
        <w:rPr>
          <w:rFonts w:ascii="Times New Roman"/>
          <w:b w:val="false"/>
          <w:i w:val="false"/>
          <w:color w:val="000000"/>
          <w:sz w:val="28"/>
        </w:rPr>
        <w:t>
      дома 1-45/3 (нечетная сторона) улицы Алимхана Комратова.</w:t>
      </w:r>
    </w:p>
    <w:bookmarkEnd w:id="553"/>
    <w:bookmarkStart w:name="z567" w:id="554"/>
    <w:p>
      <w:pPr>
        <w:spacing w:after="0"/>
        <w:ind w:left="0"/>
        <w:jc w:val="both"/>
      </w:pPr>
      <w:r>
        <w:rPr>
          <w:rFonts w:ascii="Times New Roman"/>
          <w:b w:val="false"/>
          <w:i w:val="false"/>
          <w:color w:val="000000"/>
          <w:sz w:val="28"/>
        </w:rPr>
        <w:t>
      Избирательный участок № 28</w:t>
      </w:r>
    </w:p>
    <w:bookmarkEnd w:id="554"/>
    <w:bookmarkStart w:name="z568" w:id="555"/>
    <w:p>
      <w:pPr>
        <w:spacing w:after="0"/>
        <w:ind w:left="0"/>
        <w:jc w:val="both"/>
      </w:pPr>
      <w:r>
        <w:rPr>
          <w:rFonts w:ascii="Times New Roman"/>
          <w:b w:val="false"/>
          <w:i w:val="false"/>
          <w:color w:val="000000"/>
          <w:sz w:val="28"/>
        </w:rPr>
        <w:t>
      Центр избирательного участка: город Тараз, проспект Абая 138, здание коммунального государственного учреждения "Гимназия № 8 имени Толе би отдела образования города Тараз управления образования акимата Жамбылской области".</w:t>
      </w:r>
    </w:p>
    <w:bookmarkEnd w:id="555"/>
    <w:bookmarkStart w:name="z569" w:id="556"/>
    <w:p>
      <w:pPr>
        <w:spacing w:after="0"/>
        <w:ind w:left="0"/>
        <w:jc w:val="both"/>
      </w:pPr>
      <w:r>
        <w:rPr>
          <w:rFonts w:ascii="Times New Roman"/>
          <w:b w:val="false"/>
          <w:i w:val="false"/>
          <w:color w:val="000000"/>
          <w:sz w:val="28"/>
        </w:rPr>
        <w:t>
      Границы избирательного участка: город Тараз, дома 1, 3, 3А улицы Айтеке би,</w:t>
      </w:r>
    </w:p>
    <w:bookmarkEnd w:id="556"/>
    <w:bookmarkStart w:name="z570" w:id="557"/>
    <w:p>
      <w:pPr>
        <w:spacing w:after="0"/>
        <w:ind w:left="0"/>
        <w:jc w:val="both"/>
      </w:pPr>
      <w:r>
        <w:rPr>
          <w:rFonts w:ascii="Times New Roman"/>
          <w:b w:val="false"/>
          <w:i w:val="false"/>
          <w:color w:val="000000"/>
          <w:sz w:val="28"/>
        </w:rPr>
        <w:t>
      дома 1-35 (нечетная сторона), 2-16А (четная сторона) улицы Малика Жунисалиева,</w:t>
      </w:r>
    </w:p>
    <w:bookmarkEnd w:id="557"/>
    <w:bookmarkStart w:name="z571" w:id="558"/>
    <w:p>
      <w:pPr>
        <w:spacing w:after="0"/>
        <w:ind w:left="0"/>
        <w:jc w:val="both"/>
      </w:pPr>
      <w:r>
        <w:rPr>
          <w:rFonts w:ascii="Times New Roman"/>
          <w:b w:val="false"/>
          <w:i w:val="false"/>
          <w:color w:val="000000"/>
          <w:sz w:val="28"/>
        </w:rPr>
        <w:t>
      дома 1-19 (нечетная сторона), 2-8А (четная сторона) улицы Динмухамеда Конаева,</w:t>
      </w:r>
    </w:p>
    <w:bookmarkEnd w:id="558"/>
    <w:bookmarkStart w:name="z572" w:id="559"/>
    <w:p>
      <w:pPr>
        <w:spacing w:after="0"/>
        <w:ind w:left="0"/>
        <w:jc w:val="both"/>
      </w:pPr>
      <w:r>
        <w:rPr>
          <w:rFonts w:ascii="Times New Roman"/>
          <w:b w:val="false"/>
          <w:i w:val="false"/>
          <w:color w:val="000000"/>
          <w:sz w:val="28"/>
        </w:rPr>
        <w:t>
      дома улицы Туйте Пиримкулова,</w:t>
      </w:r>
    </w:p>
    <w:bookmarkEnd w:id="559"/>
    <w:bookmarkStart w:name="z573" w:id="560"/>
    <w:p>
      <w:pPr>
        <w:spacing w:after="0"/>
        <w:ind w:left="0"/>
        <w:jc w:val="both"/>
      </w:pPr>
      <w:r>
        <w:rPr>
          <w:rFonts w:ascii="Times New Roman"/>
          <w:b w:val="false"/>
          <w:i w:val="false"/>
          <w:color w:val="000000"/>
          <w:sz w:val="28"/>
        </w:rPr>
        <w:t>
      дома 1-43 (нечетная сторона), 2-44А (четная сторона) улицы Мухамеда Хайдара Дулати,</w:t>
      </w:r>
    </w:p>
    <w:bookmarkEnd w:id="560"/>
    <w:bookmarkStart w:name="z574" w:id="561"/>
    <w:p>
      <w:pPr>
        <w:spacing w:after="0"/>
        <w:ind w:left="0"/>
        <w:jc w:val="both"/>
      </w:pPr>
      <w:r>
        <w:rPr>
          <w:rFonts w:ascii="Times New Roman"/>
          <w:b w:val="false"/>
          <w:i w:val="false"/>
          <w:color w:val="000000"/>
          <w:sz w:val="28"/>
        </w:rPr>
        <w:t>
      дома 37-45 (нечетная сторона), 26А-36/2 (четная сторона) улицы Жунисбека Дуримбетова,</w:t>
      </w:r>
    </w:p>
    <w:bookmarkEnd w:id="561"/>
    <w:bookmarkStart w:name="z575" w:id="562"/>
    <w:p>
      <w:pPr>
        <w:spacing w:after="0"/>
        <w:ind w:left="0"/>
        <w:jc w:val="both"/>
      </w:pPr>
      <w:r>
        <w:rPr>
          <w:rFonts w:ascii="Times New Roman"/>
          <w:b w:val="false"/>
          <w:i w:val="false"/>
          <w:color w:val="000000"/>
          <w:sz w:val="28"/>
        </w:rPr>
        <w:t>
      дома проезда Желтоксан,</w:t>
      </w:r>
    </w:p>
    <w:bookmarkEnd w:id="562"/>
    <w:bookmarkStart w:name="z576" w:id="563"/>
    <w:p>
      <w:pPr>
        <w:spacing w:after="0"/>
        <w:ind w:left="0"/>
        <w:jc w:val="both"/>
      </w:pPr>
      <w:r>
        <w:rPr>
          <w:rFonts w:ascii="Times New Roman"/>
          <w:b w:val="false"/>
          <w:i w:val="false"/>
          <w:color w:val="000000"/>
          <w:sz w:val="28"/>
        </w:rPr>
        <w:t>
      дома 67-121 (нечетная сторона), 82А-144 (четная сторона) улицы Ташкентской,</w:t>
      </w:r>
    </w:p>
    <w:bookmarkEnd w:id="563"/>
    <w:bookmarkStart w:name="z577" w:id="564"/>
    <w:p>
      <w:pPr>
        <w:spacing w:after="0"/>
        <w:ind w:left="0"/>
        <w:jc w:val="both"/>
      </w:pPr>
      <w:r>
        <w:rPr>
          <w:rFonts w:ascii="Times New Roman"/>
          <w:b w:val="false"/>
          <w:i w:val="false"/>
          <w:color w:val="000000"/>
          <w:sz w:val="28"/>
        </w:rPr>
        <w:t>
      дома улицы Тургынбека Жанкоразова,</w:t>
      </w:r>
    </w:p>
    <w:bookmarkEnd w:id="564"/>
    <w:bookmarkStart w:name="z578" w:id="565"/>
    <w:p>
      <w:pPr>
        <w:spacing w:after="0"/>
        <w:ind w:left="0"/>
        <w:jc w:val="both"/>
      </w:pPr>
      <w:r>
        <w:rPr>
          <w:rFonts w:ascii="Times New Roman"/>
          <w:b w:val="false"/>
          <w:i w:val="false"/>
          <w:color w:val="000000"/>
          <w:sz w:val="28"/>
        </w:rPr>
        <w:t>
      дома 1-переулка Тургынбека Жанкоразова,</w:t>
      </w:r>
    </w:p>
    <w:bookmarkEnd w:id="565"/>
    <w:bookmarkStart w:name="z579" w:id="566"/>
    <w:p>
      <w:pPr>
        <w:spacing w:after="0"/>
        <w:ind w:left="0"/>
        <w:jc w:val="both"/>
      </w:pPr>
      <w:r>
        <w:rPr>
          <w:rFonts w:ascii="Times New Roman"/>
          <w:b w:val="false"/>
          <w:i w:val="false"/>
          <w:color w:val="000000"/>
          <w:sz w:val="28"/>
        </w:rPr>
        <w:t>
      дома 2-переулка Тургынбека Жанкоразова,</w:t>
      </w:r>
    </w:p>
    <w:bookmarkEnd w:id="566"/>
    <w:bookmarkStart w:name="z580" w:id="567"/>
    <w:p>
      <w:pPr>
        <w:spacing w:after="0"/>
        <w:ind w:left="0"/>
        <w:jc w:val="both"/>
      </w:pPr>
      <w:r>
        <w:rPr>
          <w:rFonts w:ascii="Times New Roman"/>
          <w:b w:val="false"/>
          <w:i w:val="false"/>
          <w:color w:val="000000"/>
          <w:sz w:val="28"/>
        </w:rPr>
        <w:t>
      дома 3-переулка Тургынбека Жанкоразова,</w:t>
      </w:r>
    </w:p>
    <w:bookmarkEnd w:id="567"/>
    <w:bookmarkStart w:name="z581" w:id="568"/>
    <w:p>
      <w:pPr>
        <w:spacing w:after="0"/>
        <w:ind w:left="0"/>
        <w:jc w:val="both"/>
      </w:pPr>
      <w:r>
        <w:rPr>
          <w:rFonts w:ascii="Times New Roman"/>
          <w:b w:val="false"/>
          <w:i w:val="false"/>
          <w:color w:val="000000"/>
          <w:sz w:val="28"/>
        </w:rPr>
        <w:t>
      дома 49-79 (нечетная сторона), 56-84 (четная сторона) улицы Нуроллы Фазлаева,</w:t>
      </w:r>
    </w:p>
    <w:bookmarkEnd w:id="568"/>
    <w:bookmarkStart w:name="z582" w:id="569"/>
    <w:p>
      <w:pPr>
        <w:spacing w:after="0"/>
        <w:ind w:left="0"/>
        <w:jc w:val="both"/>
      </w:pPr>
      <w:r>
        <w:rPr>
          <w:rFonts w:ascii="Times New Roman"/>
          <w:b w:val="false"/>
          <w:i w:val="false"/>
          <w:color w:val="000000"/>
          <w:sz w:val="28"/>
        </w:rPr>
        <w:t>
      дома улицы Ивана Франко,</w:t>
      </w:r>
    </w:p>
    <w:bookmarkEnd w:id="569"/>
    <w:bookmarkStart w:name="z583" w:id="570"/>
    <w:p>
      <w:pPr>
        <w:spacing w:after="0"/>
        <w:ind w:left="0"/>
        <w:jc w:val="both"/>
      </w:pPr>
      <w:r>
        <w:rPr>
          <w:rFonts w:ascii="Times New Roman"/>
          <w:b w:val="false"/>
          <w:i w:val="false"/>
          <w:color w:val="000000"/>
          <w:sz w:val="28"/>
        </w:rPr>
        <w:t>
      дома 71А-101 (нечетная сторона) улицы Махмуда Кашкари,</w:t>
      </w:r>
    </w:p>
    <w:bookmarkEnd w:id="570"/>
    <w:bookmarkStart w:name="z584" w:id="571"/>
    <w:p>
      <w:pPr>
        <w:spacing w:after="0"/>
        <w:ind w:left="0"/>
        <w:jc w:val="both"/>
      </w:pPr>
      <w:r>
        <w:rPr>
          <w:rFonts w:ascii="Times New Roman"/>
          <w:b w:val="false"/>
          <w:i w:val="false"/>
          <w:color w:val="000000"/>
          <w:sz w:val="28"/>
        </w:rPr>
        <w:t>
      дома 136-170А (четная сторона) проспекта Абая,</w:t>
      </w:r>
    </w:p>
    <w:bookmarkEnd w:id="571"/>
    <w:bookmarkStart w:name="z585" w:id="572"/>
    <w:p>
      <w:pPr>
        <w:spacing w:after="0"/>
        <w:ind w:left="0"/>
        <w:jc w:val="both"/>
      </w:pPr>
      <w:r>
        <w:rPr>
          <w:rFonts w:ascii="Times New Roman"/>
          <w:b w:val="false"/>
          <w:i w:val="false"/>
          <w:color w:val="000000"/>
          <w:sz w:val="28"/>
        </w:rPr>
        <w:t>
      дома тупика Курманбека Сагындыкова,</w:t>
      </w:r>
    </w:p>
    <w:bookmarkEnd w:id="572"/>
    <w:bookmarkStart w:name="z586" w:id="573"/>
    <w:p>
      <w:pPr>
        <w:spacing w:after="0"/>
        <w:ind w:left="0"/>
        <w:jc w:val="both"/>
      </w:pPr>
      <w:r>
        <w:rPr>
          <w:rFonts w:ascii="Times New Roman"/>
          <w:b w:val="false"/>
          <w:i w:val="false"/>
          <w:color w:val="000000"/>
          <w:sz w:val="28"/>
        </w:rPr>
        <w:t>
      дома улицы Саята Такенова,</w:t>
      </w:r>
    </w:p>
    <w:bookmarkEnd w:id="573"/>
    <w:bookmarkStart w:name="z587" w:id="574"/>
    <w:p>
      <w:pPr>
        <w:spacing w:after="0"/>
        <w:ind w:left="0"/>
        <w:jc w:val="both"/>
      </w:pPr>
      <w:r>
        <w:rPr>
          <w:rFonts w:ascii="Times New Roman"/>
          <w:b w:val="false"/>
          <w:i w:val="false"/>
          <w:color w:val="000000"/>
          <w:sz w:val="28"/>
        </w:rPr>
        <w:t>
      дома 2, 3, 4, 5-переулков Огородного,</w:t>
      </w:r>
    </w:p>
    <w:bookmarkEnd w:id="574"/>
    <w:bookmarkStart w:name="z588" w:id="575"/>
    <w:p>
      <w:pPr>
        <w:spacing w:after="0"/>
        <w:ind w:left="0"/>
        <w:jc w:val="both"/>
      </w:pPr>
      <w:r>
        <w:rPr>
          <w:rFonts w:ascii="Times New Roman"/>
          <w:b w:val="false"/>
          <w:i w:val="false"/>
          <w:color w:val="000000"/>
          <w:sz w:val="28"/>
        </w:rPr>
        <w:t>
      дома улицы Кабыла Алимкулова,</w:t>
      </w:r>
    </w:p>
    <w:bookmarkEnd w:id="575"/>
    <w:bookmarkStart w:name="z589" w:id="576"/>
    <w:p>
      <w:pPr>
        <w:spacing w:after="0"/>
        <w:ind w:left="0"/>
        <w:jc w:val="both"/>
      </w:pPr>
      <w:r>
        <w:rPr>
          <w:rFonts w:ascii="Times New Roman"/>
          <w:b w:val="false"/>
          <w:i w:val="false"/>
          <w:color w:val="000000"/>
          <w:sz w:val="28"/>
        </w:rPr>
        <w:t>
      дома 29-147 (нечетная сторона) улицы Абдирахмана Айтиева.</w:t>
      </w:r>
    </w:p>
    <w:bookmarkEnd w:id="576"/>
    <w:bookmarkStart w:name="z590" w:id="577"/>
    <w:p>
      <w:pPr>
        <w:spacing w:after="0"/>
        <w:ind w:left="0"/>
        <w:jc w:val="both"/>
      </w:pPr>
      <w:r>
        <w:rPr>
          <w:rFonts w:ascii="Times New Roman"/>
          <w:b w:val="false"/>
          <w:i w:val="false"/>
          <w:color w:val="000000"/>
          <w:sz w:val="28"/>
        </w:rPr>
        <w:t>
      Избирательный участок № 29</w:t>
      </w:r>
    </w:p>
    <w:bookmarkEnd w:id="577"/>
    <w:bookmarkStart w:name="z591" w:id="578"/>
    <w:p>
      <w:pPr>
        <w:spacing w:after="0"/>
        <w:ind w:left="0"/>
        <w:jc w:val="both"/>
      </w:pPr>
      <w:r>
        <w:rPr>
          <w:rFonts w:ascii="Times New Roman"/>
          <w:b w:val="false"/>
          <w:i w:val="false"/>
          <w:color w:val="000000"/>
          <w:sz w:val="28"/>
        </w:rPr>
        <w:t>
      Центр избирательного участка: город Тараз, проспект Абая 216, здание коммунального государственного учреждения "Школа-гимназия № 15 отдела образования города Тараз управления образования акимата Жамбылской области".</w:t>
      </w:r>
    </w:p>
    <w:bookmarkEnd w:id="578"/>
    <w:bookmarkStart w:name="z592" w:id="579"/>
    <w:p>
      <w:pPr>
        <w:spacing w:after="0"/>
        <w:ind w:left="0"/>
        <w:jc w:val="both"/>
      </w:pPr>
      <w:r>
        <w:rPr>
          <w:rFonts w:ascii="Times New Roman"/>
          <w:b w:val="false"/>
          <w:i w:val="false"/>
          <w:color w:val="000000"/>
          <w:sz w:val="28"/>
        </w:rPr>
        <w:t>
      Границы избирательного участка: город Тараз, дома улицы Илияса Есенберлина,</w:t>
      </w:r>
    </w:p>
    <w:bookmarkEnd w:id="579"/>
    <w:bookmarkStart w:name="z593" w:id="580"/>
    <w:p>
      <w:pPr>
        <w:spacing w:after="0"/>
        <w:ind w:left="0"/>
        <w:jc w:val="both"/>
      </w:pPr>
      <w:r>
        <w:rPr>
          <w:rFonts w:ascii="Times New Roman"/>
          <w:b w:val="false"/>
          <w:i w:val="false"/>
          <w:color w:val="000000"/>
          <w:sz w:val="28"/>
        </w:rPr>
        <w:t>
      дома 41-89 (нечетная сторона), 50-92 (четная сторона) улицы Владимира Маяковского,</w:t>
      </w:r>
    </w:p>
    <w:bookmarkEnd w:id="580"/>
    <w:bookmarkStart w:name="z594" w:id="581"/>
    <w:p>
      <w:pPr>
        <w:spacing w:after="0"/>
        <w:ind w:left="0"/>
        <w:jc w:val="both"/>
      </w:pPr>
      <w:r>
        <w:rPr>
          <w:rFonts w:ascii="Times New Roman"/>
          <w:b w:val="false"/>
          <w:i w:val="false"/>
          <w:color w:val="000000"/>
          <w:sz w:val="28"/>
        </w:rPr>
        <w:t>
      дома 1-переулка Владимира Маяковского,</w:t>
      </w:r>
    </w:p>
    <w:bookmarkEnd w:id="581"/>
    <w:bookmarkStart w:name="z595" w:id="582"/>
    <w:p>
      <w:pPr>
        <w:spacing w:after="0"/>
        <w:ind w:left="0"/>
        <w:jc w:val="both"/>
      </w:pPr>
      <w:r>
        <w:rPr>
          <w:rFonts w:ascii="Times New Roman"/>
          <w:b w:val="false"/>
          <w:i w:val="false"/>
          <w:color w:val="000000"/>
          <w:sz w:val="28"/>
        </w:rPr>
        <w:t>
      дома улицы Олега Кошевого,</w:t>
      </w:r>
    </w:p>
    <w:bookmarkEnd w:id="582"/>
    <w:bookmarkStart w:name="z596" w:id="583"/>
    <w:p>
      <w:pPr>
        <w:spacing w:after="0"/>
        <w:ind w:left="0"/>
        <w:jc w:val="both"/>
      </w:pPr>
      <w:r>
        <w:rPr>
          <w:rFonts w:ascii="Times New Roman"/>
          <w:b w:val="false"/>
          <w:i w:val="false"/>
          <w:color w:val="000000"/>
          <w:sz w:val="28"/>
        </w:rPr>
        <w:t>
      дома 253-305 (нечетная сторона), 204-236 (четная сторона) проспекта Абая,</w:t>
      </w:r>
    </w:p>
    <w:bookmarkEnd w:id="583"/>
    <w:bookmarkStart w:name="z597" w:id="584"/>
    <w:p>
      <w:pPr>
        <w:spacing w:after="0"/>
        <w:ind w:left="0"/>
        <w:jc w:val="both"/>
      </w:pPr>
      <w:r>
        <w:rPr>
          <w:rFonts w:ascii="Times New Roman"/>
          <w:b w:val="false"/>
          <w:i w:val="false"/>
          <w:color w:val="000000"/>
          <w:sz w:val="28"/>
        </w:rPr>
        <w:t>
      дома переулка Школьного,</w:t>
      </w:r>
    </w:p>
    <w:bookmarkEnd w:id="584"/>
    <w:bookmarkStart w:name="z598" w:id="585"/>
    <w:p>
      <w:pPr>
        <w:spacing w:after="0"/>
        <w:ind w:left="0"/>
        <w:jc w:val="both"/>
      </w:pPr>
      <w:r>
        <w:rPr>
          <w:rFonts w:ascii="Times New Roman"/>
          <w:b w:val="false"/>
          <w:i w:val="false"/>
          <w:color w:val="000000"/>
          <w:sz w:val="28"/>
        </w:rPr>
        <w:t>
      дома улицы Зеленой,</w:t>
      </w:r>
    </w:p>
    <w:bookmarkEnd w:id="585"/>
    <w:bookmarkStart w:name="z599" w:id="586"/>
    <w:p>
      <w:pPr>
        <w:spacing w:after="0"/>
        <w:ind w:left="0"/>
        <w:jc w:val="both"/>
      </w:pPr>
      <w:r>
        <w:rPr>
          <w:rFonts w:ascii="Times New Roman"/>
          <w:b w:val="false"/>
          <w:i w:val="false"/>
          <w:color w:val="000000"/>
          <w:sz w:val="28"/>
        </w:rPr>
        <w:t>
      дома улицы Бозкент,</w:t>
      </w:r>
    </w:p>
    <w:bookmarkEnd w:id="586"/>
    <w:bookmarkStart w:name="z600" w:id="587"/>
    <w:p>
      <w:pPr>
        <w:spacing w:after="0"/>
        <w:ind w:left="0"/>
        <w:jc w:val="both"/>
      </w:pPr>
      <w:r>
        <w:rPr>
          <w:rFonts w:ascii="Times New Roman"/>
          <w:b w:val="false"/>
          <w:i w:val="false"/>
          <w:color w:val="000000"/>
          <w:sz w:val="28"/>
        </w:rPr>
        <w:t>
      дома улицы Манартау,</w:t>
      </w:r>
    </w:p>
    <w:bookmarkEnd w:id="587"/>
    <w:bookmarkStart w:name="z601" w:id="588"/>
    <w:p>
      <w:pPr>
        <w:spacing w:after="0"/>
        <w:ind w:left="0"/>
        <w:jc w:val="both"/>
      </w:pPr>
      <w:r>
        <w:rPr>
          <w:rFonts w:ascii="Times New Roman"/>
          <w:b w:val="false"/>
          <w:i w:val="false"/>
          <w:color w:val="000000"/>
          <w:sz w:val="28"/>
        </w:rPr>
        <w:t>
      дома 241-253А (нечетная сторона) улицы Желтоксан,</w:t>
      </w:r>
    </w:p>
    <w:bookmarkEnd w:id="588"/>
    <w:bookmarkStart w:name="z602" w:id="589"/>
    <w:p>
      <w:pPr>
        <w:spacing w:after="0"/>
        <w:ind w:left="0"/>
        <w:jc w:val="both"/>
      </w:pPr>
      <w:r>
        <w:rPr>
          <w:rFonts w:ascii="Times New Roman"/>
          <w:b w:val="false"/>
          <w:i w:val="false"/>
          <w:color w:val="000000"/>
          <w:sz w:val="28"/>
        </w:rPr>
        <w:t>
      дома 135-191 (нечетная сторона) улицы Байзак батыра,</w:t>
      </w:r>
    </w:p>
    <w:bookmarkEnd w:id="589"/>
    <w:bookmarkStart w:name="z603" w:id="590"/>
    <w:p>
      <w:pPr>
        <w:spacing w:after="0"/>
        <w:ind w:left="0"/>
        <w:jc w:val="both"/>
      </w:pPr>
      <w:r>
        <w:rPr>
          <w:rFonts w:ascii="Times New Roman"/>
          <w:b w:val="false"/>
          <w:i w:val="false"/>
          <w:color w:val="000000"/>
          <w:sz w:val="28"/>
        </w:rPr>
        <w:t>
      дома улицы Майкы би,</w:t>
      </w:r>
    </w:p>
    <w:bookmarkEnd w:id="590"/>
    <w:bookmarkStart w:name="z604" w:id="591"/>
    <w:p>
      <w:pPr>
        <w:spacing w:after="0"/>
        <w:ind w:left="0"/>
        <w:jc w:val="both"/>
      </w:pPr>
      <w:r>
        <w:rPr>
          <w:rFonts w:ascii="Times New Roman"/>
          <w:b w:val="false"/>
          <w:i w:val="false"/>
          <w:color w:val="000000"/>
          <w:sz w:val="28"/>
        </w:rPr>
        <w:t>
      дома улицы Баубека Булкышева,</w:t>
      </w:r>
    </w:p>
    <w:bookmarkEnd w:id="591"/>
    <w:bookmarkStart w:name="z605" w:id="592"/>
    <w:p>
      <w:pPr>
        <w:spacing w:after="0"/>
        <w:ind w:left="0"/>
        <w:jc w:val="both"/>
      </w:pPr>
      <w:r>
        <w:rPr>
          <w:rFonts w:ascii="Times New Roman"/>
          <w:b w:val="false"/>
          <w:i w:val="false"/>
          <w:color w:val="000000"/>
          <w:sz w:val="28"/>
        </w:rPr>
        <w:t>
      дома 130-232В (четная сторона) улицы Балуана Шолака.</w:t>
      </w:r>
    </w:p>
    <w:bookmarkEnd w:id="592"/>
    <w:bookmarkStart w:name="z606" w:id="593"/>
    <w:p>
      <w:pPr>
        <w:spacing w:after="0"/>
        <w:ind w:left="0"/>
        <w:jc w:val="both"/>
      </w:pPr>
      <w:r>
        <w:rPr>
          <w:rFonts w:ascii="Times New Roman"/>
          <w:b w:val="false"/>
          <w:i w:val="false"/>
          <w:color w:val="000000"/>
          <w:sz w:val="28"/>
        </w:rPr>
        <w:t>
      Избирательный участок № 30</w:t>
      </w:r>
    </w:p>
    <w:bookmarkEnd w:id="593"/>
    <w:bookmarkStart w:name="z607" w:id="594"/>
    <w:p>
      <w:pPr>
        <w:spacing w:after="0"/>
        <w:ind w:left="0"/>
        <w:jc w:val="both"/>
      </w:pPr>
      <w:r>
        <w:rPr>
          <w:rFonts w:ascii="Times New Roman"/>
          <w:b w:val="false"/>
          <w:i w:val="false"/>
          <w:color w:val="000000"/>
          <w:sz w:val="28"/>
        </w:rPr>
        <w:t>
      Центр избирательного участка: город Тараз, улица Маншук Маметовой 9, здание коммунального государственного учреждения "Средняя школа № 33 имени М.Ауэзова отдела образования города Тараз управления образования акимата Жамбылской области".</w:t>
      </w:r>
    </w:p>
    <w:bookmarkEnd w:id="594"/>
    <w:bookmarkStart w:name="z608" w:id="595"/>
    <w:p>
      <w:pPr>
        <w:spacing w:after="0"/>
        <w:ind w:left="0"/>
        <w:jc w:val="both"/>
      </w:pPr>
      <w:r>
        <w:rPr>
          <w:rFonts w:ascii="Times New Roman"/>
          <w:b w:val="false"/>
          <w:i w:val="false"/>
          <w:color w:val="000000"/>
          <w:sz w:val="28"/>
        </w:rPr>
        <w:t>
      Границы избирательного участка: город Тараз, дома 37-139 (нечетная сторона), 40А-146 (четная сторона) улицы Наманганской,</w:t>
      </w:r>
    </w:p>
    <w:bookmarkEnd w:id="595"/>
    <w:bookmarkStart w:name="z609" w:id="596"/>
    <w:p>
      <w:pPr>
        <w:spacing w:after="0"/>
        <w:ind w:left="0"/>
        <w:jc w:val="both"/>
      </w:pPr>
      <w:r>
        <w:rPr>
          <w:rFonts w:ascii="Times New Roman"/>
          <w:b w:val="false"/>
          <w:i w:val="false"/>
          <w:color w:val="000000"/>
          <w:sz w:val="28"/>
        </w:rPr>
        <w:t>
      дома улицы Нахимова,</w:t>
      </w:r>
    </w:p>
    <w:bookmarkEnd w:id="596"/>
    <w:bookmarkStart w:name="z610" w:id="597"/>
    <w:p>
      <w:pPr>
        <w:spacing w:after="0"/>
        <w:ind w:left="0"/>
        <w:jc w:val="both"/>
      </w:pPr>
      <w:r>
        <w:rPr>
          <w:rFonts w:ascii="Times New Roman"/>
          <w:b w:val="false"/>
          <w:i w:val="false"/>
          <w:color w:val="000000"/>
          <w:sz w:val="28"/>
        </w:rPr>
        <w:t>
      дома переулка Нахимова,</w:t>
      </w:r>
    </w:p>
    <w:bookmarkEnd w:id="597"/>
    <w:bookmarkStart w:name="z611" w:id="598"/>
    <w:p>
      <w:pPr>
        <w:spacing w:after="0"/>
        <w:ind w:left="0"/>
        <w:jc w:val="both"/>
      </w:pPr>
      <w:r>
        <w:rPr>
          <w:rFonts w:ascii="Times New Roman"/>
          <w:b w:val="false"/>
          <w:i w:val="false"/>
          <w:color w:val="000000"/>
          <w:sz w:val="28"/>
        </w:rPr>
        <w:t>
      дома улицы 2-Нахимова,</w:t>
      </w:r>
    </w:p>
    <w:bookmarkEnd w:id="598"/>
    <w:bookmarkStart w:name="z612" w:id="599"/>
    <w:p>
      <w:pPr>
        <w:spacing w:after="0"/>
        <w:ind w:left="0"/>
        <w:jc w:val="both"/>
      </w:pPr>
      <w:r>
        <w:rPr>
          <w:rFonts w:ascii="Times New Roman"/>
          <w:b w:val="false"/>
          <w:i w:val="false"/>
          <w:color w:val="000000"/>
          <w:sz w:val="28"/>
        </w:rPr>
        <w:t>
      дома 59-123 (нечетная сторона), 40-92 (четная сторона) улицы Узбекской,</w:t>
      </w:r>
    </w:p>
    <w:bookmarkEnd w:id="599"/>
    <w:bookmarkStart w:name="z613" w:id="600"/>
    <w:p>
      <w:pPr>
        <w:spacing w:after="0"/>
        <w:ind w:left="0"/>
        <w:jc w:val="both"/>
      </w:pPr>
      <w:r>
        <w:rPr>
          <w:rFonts w:ascii="Times New Roman"/>
          <w:b w:val="false"/>
          <w:i w:val="false"/>
          <w:color w:val="000000"/>
          <w:sz w:val="28"/>
        </w:rPr>
        <w:t>
      дома 1-переулка Узбекского,</w:t>
      </w:r>
    </w:p>
    <w:bookmarkEnd w:id="600"/>
    <w:bookmarkStart w:name="z614" w:id="601"/>
    <w:p>
      <w:pPr>
        <w:spacing w:after="0"/>
        <w:ind w:left="0"/>
        <w:jc w:val="both"/>
      </w:pPr>
      <w:r>
        <w:rPr>
          <w:rFonts w:ascii="Times New Roman"/>
          <w:b w:val="false"/>
          <w:i w:val="false"/>
          <w:color w:val="000000"/>
          <w:sz w:val="28"/>
        </w:rPr>
        <w:t>
      дома 2-переулка Узбекского,</w:t>
      </w:r>
    </w:p>
    <w:bookmarkEnd w:id="601"/>
    <w:bookmarkStart w:name="z615" w:id="602"/>
    <w:p>
      <w:pPr>
        <w:spacing w:after="0"/>
        <w:ind w:left="0"/>
        <w:jc w:val="both"/>
      </w:pPr>
      <w:r>
        <w:rPr>
          <w:rFonts w:ascii="Times New Roman"/>
          <w:b w:val="false"/>
          <w:i w:val="false"/>
          <w:color w:val="000000"/>
          <w:sz w:val="28"/>
        </w:rPr>
        <w:t>
      дома 3-переулка Узбекского,</w:t>
      </w:r>
    </w:p>
    <w:bookmarkEnd w:id="602"/>
    <w:bookmarkStart w:name="z616" w:id="603"/>
    <w:p>
      <w:pPr>
        <w:spacing w:after="0"/>
        <w:ind w:left="0"/>
        <w:jc w:val="both"/>
      </w:pPr>
      <w:r>
        <w:rPr>
          <w:rFonts w:ascii="Times New Roman"/>
          <w:b w:val="false"/>
          <w:i w:val="false"/>
          <w:color w:val="000000"/>
          <w:sz w:val="28"/>
        </w:rPr>
        <w:t>
      дома 103-133 (нечетная сторона) улицы Байзак батыра,</w:t>
      </w:r>
    </w:p>
    <w:bookmarkEnd w:id="603"/>
    <w:bookmarkStart w:name="z617" w:id="604"/>
    <w:p>
      <w:pPr>
        <w:spacing w:after="0"/>
        <w:ind w:left="0"/>
        <w:jc w:val="both"/>
      </w:pPr>
      <w:r>
        <w:rPr>
          <w:rFonts w:ascii="Times New Roman"/>
          <w:b w:val="false"/>
          <w:i w:val="false"/>
          <w:color w:val="000000"/>
          <w:sz w:val="28"/>
        </w:rPr>
        <w:t>
      дома 3-переулка Байзак батыра,</w:t>
      </w:r>
    </w:p>
    <w:bookmarkEnd w:id="604"/>
    <w:bookmarkStart w:name="z618" w:id="605"/>
    <w:p>
      <w:pPr>
        <w:spacing w:after="0"/>
        <w:ind w:left="0"/>
        <w:jc w:val="both"/>
      </w:pPr>
      <w:r>
        <w:rPr>
          <w:rFonts w:ascii="Times New Roman"/>
          <w:b w:val="false"/>
          <w:i w:val="false"/>
          <w:color w:val="000000"/>
          <w:sz w:val="28"/>
        </w:rPr>
        <w:t>
      дома 45-151 (нечетная сторона), 26-134 (четная сторона) улицы Есей би,</w:t>
      </w:r>
    </w:p>
    <w:bookmarkEnd w:id="605"/>
    <w:bookmarkStart w:name="z619" w:id="606"/>
    <w:p>
      <w:pPr>
        <w:spacing w:after="0"/>
        <w:ind w:left="0"/>
        <w:jc w:val="both"/>
      </w:pPr>
      <w:r>
        <w:rPr>
          <w:rFonts w:ascii="Times New Roman"/>
          <w:b w:val="false"/>
          <w:i w:val="false"/>
          <w:color w:val="000000"/>
          <w:sz w:val="28"/>
        </w:rPr>
        <w:t>
      дома 1-переулка Есей би,</w:t>
      </w:r>
    </w:p>
    <w:bookmarkEnd w:id="606"/>
    <w:bookmarkStart w:name="z620" w:id="607"/>
    <w:p>
      <w:pPr>
        <w:spacing w:after="0"/>
        <w:ind w:left="0"/>
        <w:jc w:val="both"/>
      </w:pPr>
      <w:r>
        <w:rPr>
          <w:rFonts w:ascii="Times New Roman"/>
          <w:b w:val="false"/>
          <w:i w:val="false"/>
          <w:color w:val="000000"/>
          <w:sz w:val="28"/>
        </w:rPr>
        <w:t>
      дома 17-81 (нечетная сторона), 24-106 (четная сторона) 2-переулка Есей би,</w:t>
      </w:r>
    </w:p>
    <w:bookmarkEnd w:id="607"/>
    <w:bookmarkStart w:name="z621" w:id="608"/>
    <w:p>
      <w:pPr>
        <w:spacing w:after="0"/>
        <w:ind w:left="0"/>
        <w:jc w:val="both"/>
      </w:pPr>
      <w:r>
        <w:rPr>
          <w:rFonts w:ascii="Times New Roman"/>
          <w:b w:val="false"/>
          <w:i w:val="false"/>
          <w:color w:val="000000"/>
          <w:sz w:val="28"/>
        </w:rPr>
        <w:t>
      дома проезда Есей би,</w:t>
      </w:r>
    </w:p>
    <w:bookmarkEnd w:id="608"/>
    <w:bookmarkStart w:name="z622" w:id="609"/>
    <w:p>
      <w:pPr>
        <w:spacing w:after="0"/>
        <w:ind w:left="0"/>
        <w:jc w:val="both"/>
      </w:pPr>
      <w:r>
        <w:rPr>
          <w:rFonts w:ascii="Times New Roman"/>
          <w:b w:val="false"/>
          <w:i w:val="false"/>
          <w:color w:val="000000"/>
          <w:sz w:val="28"/>
        </w:rPr>
        <w:t>
      дома улицы Водопьянова,</w:t>
      </w:r>
    </w:p>
    <w:bookmarkEnd w:id="609"/>
    <w:bookmarkStart w:name="z623" w:id="610"/>
    <w:p>
      <w:pPr>
        <w:spacing w:after="0"/>
        <w:ind w:left="0"/>
        <w:jc w:val="both"/>
      </w:pPr>
      <w:r>
        <w:rPr>
          <w:rFonts w:ascii="Times New Roman"/>
          <w:b w:val="false"/>
          <w:i w:val="false"/>
          <w:color w:val="000000"/>
          <w:sz w:val="28"/>
        </w:rPr>
        <w:t>
      дома улицы Маншук Маметовой,</w:t>
      </w:r>
    </w:p>
    <w:bookmarkEnd w:id="610"/>
    <w:bookmarkStart w:name="z624" w:id="611"/>
    <w:p>
      <w:pPr>
        <w:spacing w:after="0"/>
        <w:ind w:left="0"/>
        <w:jc w:val="both"/>
      </w:pPr>
      <w:r>
        <w:rPr>
          <w:rFonts w:ascii="Times New Roman"/>
          <w:b w:val="false"/>
          <w:i w:val="false"/>
          <w:color w:val="000000"/>
          <w:sz w:val="28"/>
        </w:rPr>
        <w:t>
      дома 67-113 (нечетная сторона), 70-112 (четная сторона) улицы Громова,</w:t>
      </w:r>
    </w:p>
    <w:bookmarkEnd w:id="611"/>
    <w:bookmarkStart w:name="z625" w:id="612"/>
    <w:p>
      <w:pPr>
        <w:spacing w:after="0"/>
        <w:ind w:left="0"/>
        <w:jc w:val="both"/>
      </w:pPr>
      <w:r>
        <w:rPr>
          <w:rFonts w:ascii="Times New Roman"/>
          <w:b w:val="false"/>
          <w:i w:val="false"/>
          <w:color w:val="000000"/>
          <w:sz w:val="28"/>
        </w:rPr>
        <w:t>
      дома 104-124 (четная сторона) улицы Балуана Шолака.</w:t>
      </w:r>
    </w:p>
    <w:bookmarkEnd w:id="612"/>
    <w:bookmarkStart w:name="z626" w:id="613"/>
    <w:p>
      <w:pPr>
        <w:spacing w:after="0"/>
        <w:ind w:left="0"/>
        <w:jc w:val="both"/>
      </w:pPr>
      <w:r>
        <w:rPr>
          <w:rFonts w:ascii="Times New Roman"/>
          <w:b w:val="false"/>
          <w:i w:val="false"/>
          <w:color w:val="000000"/>
          <w:sz w:val="28"/>
        </w:rPr>
        <w:t>
      Избирательный участок № 31</w:t>
      </w:r>
    </w:p>
    <w:bookmarkEnd w:id="613"/>
    <w:bookmarkStart w:name="z627" w:id="614"/>
    <w:p>
      <w:pPr>
        <w:spacing w:after="0"/>
        <w:ind w:left="0"/>
        <w:jc w:val="both"/>
      </w:pPr>
      <w:r>
        <w:rPr>
          <w:rFonts w:ascii="Times New Roman"/>
          <w:b w:val="false"/>
          <w:i w:val="false"/>
          <w:color w:val="000000"/>
          <w:sz w:val="28"/>
        </w:rPr>
        <w:t>
      Центр избирательного участка: город Тараз, улица Маншук Маметовой 9, здание коммунального государственного учреждения "Средняя школа № 33 имени М.Ауэзова отдела образования города Тараз управления образования акимата Жамбылской области".</w:t>
      </w:r>
    </w:p>
    <w:bookmarkEnd w:id="614"/>
    <w:bookmarkStart w:name="z628" w:id="615"/>
    <w:p>
      <w:pPr>
        <w:spacing w:after="0"/>
        <w:ind w:left="0"/>
        <w:jc w:val="both"/>
      </w:pPr>
      <w:r>
        <w:rPr>
          <w:rFonts w:ascii="Times New Roman"/>
          <w:b w:val="false"/>
          <w:i w:val="false"/>
          <w:color w:val="000000"/>
          <w:sz w:val="28"/>
        </w:rPr>
        <w:t>
      Границы избирательного участка: город Тараз, дома 1-61 (нечетная сторона), 6-82 (четная сторона) улицы Ташкентской,</w:t>
      </w:r>
    </w:p>
    <w:bookmarkEnd w:id="615"/>
    <w:bookmarkStart w:name="z629" w:id="616"/>
    <w:p>
      <w:pPr>
        <w:spacing w:after="0"/>
        <w:ind w:left="0"/>
        <w:jc w:val="both"/>
      </w:pPr>
      <w:r>
        <w:rPr>
          <w:rFonts w:ascii="Times New Roman"/>
          <w:b w:val="false"/>
          <w:i w:val="false"/>
          <w:color w:val="000000"/>
          <w:sz w:val="28"/>
        </w:rPr>
        <w:t>
      дома 4-переулка Ташкентского,</w:t>
      </w:r>
    </w:p>
    <w:bookmarkEnd w:id="616"/>
    <w:bookmarkStart w:name="z630" w:id="617"/>
    <w:p>
      <w:pPr>
        <w:spacing w:after="0"/>
        <w:ind w:left="0"/>
        <w:jc w:val="both"/>
      </w:pPr>
      <w:r>
        <w:rPr>
          <w:rFonts w:ascii="Times New Roman"/>
          <w:b w:val="false"/>
          <w:i w:val="false"/>
          <w:color w:val="000000"/>
          <w:sz w:val="28"/>
        </w:rPr>
        <w:t>
      дома 1-35 (нечетная сторона), 2-40 (четная сторона) улицы Наманганской,</w:t>
      </w:r>
    </w:p>
    <w:bookmarkEnd w:id="617"/>
    <w:bookmarkStart w:name="z631" w:id="618"/>
    <w:p>
      <w:pPr>
        <w:spacing w:after="0"/>
        <w:ind w:left="0"/>
        <w:jc w:val="both"/>
      </w:pPr>
      <w:r>
        <w:rPr>
          <w:rFonts w:ascii="Times New Roman"/>
          <w:b w:val="false"/>
          <w:i w:val="false"/>
          <w:color w:val="000000"/>
          <w:sz w:val="28"/>
        </w:rPr>
        <w:t>
      дома 1-57 (нечетная сторона), 2-38 (четная сторона) улицы Узбекской,</w:t>
      </w:r>
    </w:p>
    <w:bookmarkEnd w:id="618"/>
    <w:bookmarkStart w:name="z632" w:id="619"/>
    <w:p>
      <w:pPr>
        <w:spacing w:after="0"/>
        <w:ind w:left="0"/>
        <w:jc w:val="both"/>
      </w:pPr>
      <w:r>
        <w:rPr>
          <w:rFonts w:ascii="Times New Roman"/>
          <w:b w:val="false"/>
          <w:i w:val="false"/>
          <w:color w:val="000000"/>
          <w:sz w:val="28"/>
        </w:rPr>
        <w:t>
      дома переулка Канавского,</w:t>
      </w:r>
    </w:p>
    <w:bookmarkEnd w:id="619"/>
    <w:bookmarkStart w:name="z633" w:id="620"/>
    <w:p>
      <w:pPr>
        <w:spacing w:after="0"/>
        <w:ind w:left="0"/>
        <w:jc w:val="both"/>
      </w:pPr>
      <w:r>
        <w:rPr>
          <w:rFonts w:ascii="Times New Roman"/>
          <w:b w:val="false"/>
          <w:i w:val="false"/>
          <w:color w:val="000000"/>
          <w:sz w:val="28"/>
        </w:rPr>
        <w:t>
      дома проезда Канавского,</w:t>
      </w:r>
    </w:p>
    <w:bookmarkEnd w:id="620"/>
    <w:bookmarkStart w:name="z634" w:id="621"/>
    <w:p>
      <w:pPr>
        <w:spacing w:after="0"/>
        <w:ind w:left="0"/>
        <w:jc w:val="both"/>
      </w:pPr>
      <w:r>
        <w:rPr>
          <w:rFonts w:ascii="Times New Roman"/>
          <w:b w:val="false"/>
          <w:i w:val="false"/>
          <w:color w:val="000000"/>
          <w:sz w:val="28"/>
        </w:rPr>
        <w:t>
      дома 1-37 (нечетная сторона), 2-20А (четная сторона) улицы Есей би,</w:t>
      </w:r>
    </w:p>
    <w:bookmarkEnd w:id="621"/>
    <w:bookmarkStart w:name="z635" w:id="622"/>
    <w:p>
      <w:pPr>
        <w:spacing w:after="0"/>
        <w:ind w:left="0"/>
        <w:jc w:val="both"/>
      </w:pPr>
      <w:r>
        <w:rPr>
          <w:rFonts w:ascii="Times New Roman"/>
          <w:b w:val="false"/>
          <w:i w:val="false"/>
          <w:color w:val="000000"/>
          <w:sz w:val="28"/>
        </w:rPr>
        <w:t>
      дома 1-13 (нечетная сторона), 2-22 (четная сторона) 2-переулка Есей би,</w:t>
      </w:r>
    </w:p>
    <w:bookmarkEnd w:id="622"/>
    <w:bookmarkStart w:name="z636" w:id="623"/>
    <w:p>
      <w:pPr>
        <w:spacing w:after="0"/>
        <w:ind w:left="0"/>
        <w:jc w:val="both"/>
      </w:pPr>
      <w:r>
        <w:rPr>
          <w:rFonts w:ascii="Times New Roman"/>
          <w:b w:val="false"/>
          <w:i w:val="false"/>
          <w:color w:val="000000"/>
          <w:sz w:val="28"/>
        </w:rPr>
        <w:t>
      дома 67А-101А (нечетная сторона), 54А-146А (четная сторона) улицы Байзак батыра,</w:t>
      </w:r>
    </w:p>
    <w:bookmarkEnd w:id="623"/>
    <w:bookmarkStart w:name="z637" w:id="624"/>
    <w:p>
      <w:pPr>
        <w:spacing w:after="0"/>
        <w:ind w:left="0"/>
        <w:jc w:val="both"/>
      </w:pPr>
      <w:r>
        <w:rPr>
          <w:rFonts w:ascii="Times New Roman"/>
          <w:b w:val="false"/>
          <w:i w:val="false"/>
          <w:color w:val="000000"/>
          <w:sz w:val="28"/>
        </w:rPr>
        <w:t>
      дома 1-переулка Байзак батыра,</w:t>
      </w:r>
    </w:p>
    <w:bookmarkEnd w:id="624"/>
    <w:bookmarkStart w:name="z638" w:id="625"/>
    <w:p>
      <w:pPr>
        <w:spacing w:after="0"/>
        <w:ind w:left="0"/>
        <w:jc w:val="both"/>
      </w:pPr>
      <w:r>
        <w:rPr>
          <w:rFonts w:ascii="Times New Roman"/>
          <w:b w:val="false"/>
          <w:i w:val="false"/>
          <w:color w:val="000000"/>
          <w:sz w:val="28"/>
        </w:rPr>
        <w:t>
      дома 2-переулка Байзак батыра,</w:t>
      </w:r>
    </w:p>
    <w:bookmarkEnd w:id="625"/>
    <w:bookmarkStart w:name="z639" w:id="626"/>
    <w:p>
      <w:pPr>
        <w:spacing w:after="0"/>
        <w:ind w:left="0"/>
        <w:jc w:val="both"/>
      </w:pPr>
      <w:r>
        <w:rPr>
          <w:rFonts w:ascii="Times New Roman"/>
          <w:b w:val="false"/>
          <w:i w:val="false"/>
          <w:color w:val="000000"/>
          <w:sz w:val="28"/>
        </w:rPr>
        <w:t>
      дома улицы Виктора Талалихина,</w:t>
      </w:r>
    </w:p>
    <w:bookmarkEnd w:id="626"/>
    <w:bookmarkStart w:name="z640" w:id="627"/>
    <w:p>
      <w:pPr>
        <w:spacing w:after="0"/>
        <w:ind w:left="0"/>
        <w:jc w:val="both"/>
      </w:pPr>
      <w:r>
        <w:rPr>
          <w:rFonts w:ascii="Times New Roman"/>
          <w:b w:val="false"/>
          <w:i w:val="false"/>
          <w:color w:val="000000"/>
          <w:sz w:val="28"/>
        </w:rPr>
        <w:t>
      дома улицы Серова,</w:t>
      </w:r>
    </w:p>
    <w:bookmarkEnd w:id="627"/>
    <w:bookmarkStart w:name="z641" w:id="628"/>
    <w:p>
      <w:pPr>
        <w:spacing w:after="0"/>
        <w:ind w:left="0"/>
        <w:jc w:val="both"/>
      </w:pPr>
      <w:r>
        <w:rPr>
          <w:rFonts w:ascii="Times New Roman"/>
          <w:b w:val="false"/>
          <w:i w:val="false"/>
          <w:color w:val="000000"/>
          <w:sz w:val="28"/>
        </w:rPr>
        <w:t>
      дома улицы Осипенко,</w:t>
      </w:r>
    </w:p>
    <w:bookmarkEnd w:id="628"/>
    <w:bookmarkStart w:name="z642" w:id="629"/>
    <w:p>
      <w:pPr>
        <w:spacing w:after="0"/>
        <w:ind w:left="0"/>
        <w:jc w:val="both"/>
      </w:pPr>
      <w:r>
        <w:rPr>
          <w:rFonts w:ascii="Times New Roman"/>
          <w:b w:val="false"/>
          <w:i w:val="false"/>
          <w:color w:val="000000"/>
          <w:sz w:val="28"/>
        </w:rPr>
        <w:t>
      дома 1-65 (нечетная сторона), 2-68 (четная сторона) улицы Громова,</w:t>
      </w:r>
    </w:p>
    <w:bookmarkEnd w:id="629"/>
    <w:bookmarkStart w:name="z643" w:id="630"/>
    <w:p>
      <w:pPr>
        <w:spacing w:after="0"/>
        <w:ind w:left="0"/>
        <w:jc w:val="both"/>
      </w:pPr>
      <w:r>
        <w:rPr>
          <w:rFonts w:ascii="Times New Roman"/>
          <w:b w:val="false"/>
          <w:i w:val="false"/>
          <w:color w:val="000000"/>
          <w:sz w:val="28"/>
        </w:rPr>
        <w:t>
      дома 1-39 (нечетная сторона), 2-42Б (четная сторона) улицы Владимира Маяковского,</w:t>
      </w:r>
    </w:p>
    <w:bookmarkEnd w:id="630"/>
    <w:bookmarkStart w:name="z644" w:id="631"/>
    <w:p>
      <w:pPr>
        <w:spacing w:after="0"/>
        <w:ind w:left="0"/>
        <w:jc w:val="both"/>
      </w:pPr>
      <w:r>
        <w:rPr>
          <w:rFonts w:ascii="Times New Roman"/>
          <w:b w:val="false"/>
          <w:i w:val="false"/>
          <w:color w:val="000000"/>
          <w:sz w:val="28"/>
        </w:rPr>
        <w:t>
      дома 2- переулка Владимира Маяковского,</w:t>
      </w:r>
    </w:p>
    <w:bookmarkEnd w:id="631"/>
    <w:bookmarkStart w:name="z645" w:id="632"/>
    <w:p>
      <w:pPr>
        <w:spacing w:after="0"/>
        <w:ind w:left="0"/>
        <w:jc w:val="both"/>
      </w:pPr>
      <w:r>
        <w:rPr>
          <w:rFonts w:ascii="Times New Roman"/>
          <w:b w:val="false"/>
          <w:i w:val="false"/>
          <w:color w:val="000000"/>
          <w:sz w:val="28"/>
        </w:rPr>
        <w:t>
      дома 157-159А (нечетная сторона) проспекта Абая.</w:t>
      </w:r>
    </w:p>
    <w:bookmarkEnd w:id="632"/>
    <w:bookmarkStart w:name="z646" w:id="633"/>
    <w:p>
      <w:pPr>
        <w:spacing w:after="0"/>
        <w:ind w:left="0"/>
        <w:jc w:val="both"/>
      </w:pPr>
      <w:r>
        <w:rPr>
          <w:rFonts w:ascii="Times New Roman"/>
          <w:b w:val="false"/>
          <w:i w:val="false"/>
          <w:color w:val="000000"/>
          <w:sz w:val="28"/>
        </w:rPr>
        <w:t>
      Избирательный участок № 32</w:t>
      </w:r>
    </w:p>
    <w:bookmarkEnd w:id="633"/>
    <w:bookmarkStart w:name="z647" w:id="634"/>
    <w:p>
      <w:pPr>
        <w:spacing w:after="0"/>
        <w:ind w:left="0"/>
        <w:jc w:val="both"/>
      </w:pPr>
      <w:r>
        <w:rPr>
          <w:rFonts w:ascii="Times New Roman"/>
          <w:b w:val="false"/>
          <w:i w:val="false"/>
          <w:color w:val="000000"/>
          <w:sz w:val="28"/>
        </w:rPr>
        <w:t>
      Центр избирательного участка: город Тараз, улица Казыбек би 47, здание коммунального государственного учреждения "Средняя школа № 13 отдела образования города Тараз управления образования акимата Жамбылской области".</w:t>
      </w:r>
    </w:p>
    <w:bookmarkEnd w:id="634"/>
    <w:bookmarkStart w:name="z648" w:id="635"/>
    <w:p>
      <w:pPr>
        <w:spacing w:after="0"/>
        <w:ind w:left="0"/>
        <w:jc w:val="both"/>
      </w:pPr>
      <w:r>
        <w:rPr>
          <w:rFonts w:ascii="Times New Roman"/>
          <w:b w:val="false"/>
          <w:i w:val="false"/>
          <w:color w:val="000000"/>
          <w:sz w:val="28"/>
        </w:rPr>
        <w:t>
      Границы избирательного участка: город Тараз, дома 125А-155А (нечетная сторона) проспекта Абая,</w:t>
      </w:r>
    </w:p>
    <w:bookmarkEnd w:id="635"/>
    <w:bookmarkStart w:name="z649" w:id="636"/>
    <w:p>
      <w:pPr>
        <w:spacing w:after="0"/>
        <w:ind w:left="0"/>
        <w:jc w:val="both"/>
      </w:pPr>
      <w:r>
        <w:rPr>
          <w:rFonts w:ascii="Times New Roman"/>
          <w:b w:val="false"/>
          <w:i w:val="false"/>
          <w:color w:val="000000"/>
          <w:sz w:val="28"/>
        </w:rPr>
        <w:t>
      дома 3-49 (нечетная сторона) улицы Казыбек би,</w:t>
      </w:r>
    </w:p>
    <w:bookmarkEnd w:id="636"/>
    <w:bookmarkStart w:name="z650" w:id="637"/>
    <w:p>
      <w:pPr>
        <w:spacing w:after="0"/>
        <w:ind w:left="0"/>
        <w:jc w:val="both"/>
      </w:pPr>
      <w:r>
        <w:rPr>
          <w:rFonts w:ascii="Times New Roman"/>
          <w:b w:val="false"/>
          <w:i w:val="false"/>
          <w:color w:val="000000"/>
          <w:sz w:val="28"/>
        </w:rPr>
        <w:t>
      дома 1-переулка Казыбек би,</w:t>
      </w:r>
    </w:p>
    <w:bookmarkEnd w:id="637"/>
    <w:bookmarkStart w:name="z651" w:id="638"/>
    <w:p>
      <w:pPr>
        <w:spacing w:after="0"/>
        <w:ind w:left="0"/>
        <w:jc w:val="both"/>
      </w:pPr>
      <w:r>
        <w:rPr>
          <w:rFonts w:ascii="Times New Roman"/>
          <w:b w:val="false"/>
          <w:i w:val="false"/>
          <w:color w:val="000000"/>
          <w:sz w:val="28"/>
        </w:rPr>
        <w:t>
      дома 2-переулка Казыбек би,</w:t>
      </w:r>
    </w:p>
    <w:bookmarkEnd w:id="638"/>
    <w:bookmarkStart w:name="z652" w:id="639"/>
    <w:p>
      <w:pPr>
        <w:spacing w:after="0"/>
        <w:ind w:left="0"/>
        <w:jc w:val="both"/>
      </w:pPr>
      <w:r>
        <w:rPr>
          <w:rFonts w:ascii="Times New Roman"/>
          <w:b w:val="false"/>
          <w:i w:val="false"/>
          <w:color w:val="000000"/>
          <w:sz w:val="28"/>
        </w:rPr>
        <w:t>
      дома 4-переулка Казыбек би,</w:t>
      </w:r>
    </w:p>
    <w:bookmarkEnd w:id="639"/>
    <w:bookmarkStart w:name="z653" w:id="640"/>
    <w:p>
      <w:pPr>
        <w:spacing w:after="0"/>
        <w:ind w:left="0"/>
        <w:jc w:val="both"/>
      </w:pPr>
      <w:r>
        <w:rPr>
          <w:rFonts w:ascii="Times New Roman"/>
          <w:b w:val="false"/>
          <w:i w:val="false"/>
          <w:color w:val="000000"/>
          <w:sz w:val="28"/>
        </w:rPr>
        <w:t>
      дома 1-переулка Айтеке би,</w:t>
      </w:r>
    </w:p>
    <w:bookmarkEnd w:id="640"/>
    <w:bookmarkStart w:name="z654" w:id="641"/>
    <w:p>
      <w:pPr>
        <w:spacing w:after="0"/>
        <w:ind w:left="0"/>
        <w:jc w:val="both"/>
      </w:pPr>
      <w:r>
        <w:rPr>
          <w:rFonts w:ascii="Times New Roman"/>
          <w:b w:val="false"/>
          <w:i w:val="false"/>
          <w:color w:val="000000"/>
          <w:sz w:val="28"/>
        </w:rPr>
        <w:t>
      дома улицы Кадена Рысбекова,</w:t>
      </w:r>
    </w:p>
    <w:bookmarkEnd w:id="641"/>
    <w:bookmarkStart w:name="z655" w:id="642"/>
    <w:p>
      <w:pPr>
        <w:spacing w:after="0"/>
        <w:ind w:left="0"/>
        <w:jc w:val="both"/>
      </w:pPr>
      <w:r>
        <w:rPr>
          <w:rFonts w:ascii="Times New Roman"/>
          <w:b w:val="false"/>
          <w:i w:val="false"/>
          <w:color w:val="000000"/>
          <w:sz w:val="28"/>
        </w:rPr>
        <w:t>
      дома переулка Кадена Рысбекова,</w:t>
      </w:r>
    </w:p>
    <w:bookmarkEnd w:id="642"/>
    <w:bookmarkStart w:name="z656" w:id="643"/>
    <w:p>
      <w:pPr>
        <w:spacing w:after="0"/>
        <w:ind w:left="0"/>
        <w:jc w:val="both"/>
      </w:pPr>
      <w:r>
        <w:rPr>
          <w:rFonts w:ascii="Times New Roman"/>
          <w:b w:val="false"/>
          <w:i w:val="false"/>
          <w:color w:val="000000"/>
          <w:sz w:val="28"/>
        </w:rPr>
        <w:t>
      дома улицы Аккошкар Аулие,</w:t>
      </w:r>
    </w:p>
    <w:bookmarkEnd w:id="643"/>
    <w:bookmarkStart w:name="z657" w:id="644"/>
    <w:p>
      <w:pPr>
        <w:spacing w:after="0"/>
        <w:ind w:left="0"/>
        <w:jc w:val="both"/>
      </w:pPr>
      <w:r>
        <w:rPr>
          <w:rFonts w:ascii="Times New Roman"/>
          <w:b w:val="false"/>
          <w:i w:val="false"/>
          <w:color w:val="000000"/>
          <w:sz w:val="28"/>
        </w:rPr>
        <w:t>
      дома 51А-67 (нечетная сторона), 36-54 (четная сторона) улицы Байзак батыра.</w:t>
      </w:r>
    </w:p>
    <w:bookmarkEnd w:id="644"/>
    <w:bookmarkStart w:name="z658" w:id="645"/>
    <w:p>
      <w:pPr>
        <w:spacing w:after="0"/>
        <w:ind w:left="0"/>
        <w:jc w:val="both"/>
      </w:pPr>
      <w:r>
        <w:rPr>
          <w:rFonts w:ascii="Times New Roman"/>
          <w:b w:val="false"/>
          <w:i w:val="false"/>
          <w:color w:val="000000"/>
          <w:sz w:val="28"/>
        </w:rPr>
        <w:t>
      Избирательный участок № 33</w:t>
      </w:r>
    </w:p>
    <w:bookmarkEnd w:id="645"/>
    <w:bookmarkStart w:name="z659" w:id="646"/>
    <w:p>
      <w:pPr>
        <w:spacing w:after="0"/>
        <w:ind w:left="0"/>
        <w:jc w:val="both"/>
      </w:pPr>
      <w:r>
        <w:rPr>
          <w:rFonts w:ascii="Times New Roman"/>
          <w:b w:val="false"/>
          <w:i w:val="false"/>
          <w:color w:val="000000"/>
          <w:sz w:val="28"/>
        </w:rPr>
        <w:t>
      Центр избирательного участка: город Тараз, улица Карахан 25, здание коммунального государственного учреждения "Средняя школа № 4 отдела образования города Тараз управления образования акимата Жамбылской области".</w:t>
      </w:r>
    </w:p>
    <w:bookmarkEnd w:id="646"/>
    <w:bookmarkStart w:name="z660" w:id="647"/>
    <w:p>
      <w:pPr>
        <w:spacing w:after="0"/>
        <w:ind w:left="0"/>
        <w:jc w:val="both"/>
      </w:pPr>
      <w:r>
        <w:rPr>
          <w:rFonts w:ascii="Times New Roman"/>
          <w:b w:val="false"/>
          <w:i w:val="false"/>
          <w:color w:val="000000"/>
          <w:sz w:val="28"/>
        </w:rPr>
        <w:t>
      Границы избирательного участка: город Тараз, дома 107-123 (нечетная сторона) проспекта Абая,</w:t>
      </w:r>
    </w:p>
    <w:bookmarkEnd w:id="647"/>
    <w:bookmarkStart w:name="z661" w:id="648"/>
    <w:p>
      <w:pPr>
        <w:spacing w:after="0"/>
        <w:ind w:left="0"/>
        <w:jc w:val="both"/>
      </w:pPr>
      <w:r>
        <w:rPr>
          <w:rFonts w:ascii="Times New Roman"/>
          <w:b w:val="false"/>
          <w:i w:val="false"/>
          <w:color w:val="000000"/>
          <w:sz w:val="28"/>
        </w:rPr>
        <w:t>
      дома 1-17 (нечетная сторона) улицы Шерхана Муртазы,</w:t>
      </w:r>
    </w:p>
    <w:bookmarkEnd w:id="648"/>
    <w:bookmarkStart w:name="z662" w:id="649"/>
    <w:p>
      <w:pPr>
        <w:spacing w:after="0"/>
        <w:ind w:left="0"/>
        <w:jc w:val="both"/>
      </w:pPr>
      <w:r>
        <w:rPr>
          <w:rFonts w:ascii="Times New Roman"/>
          <w:b w:val="false"/>
          <w:i w:val="false"/>
          <w:color w:val="000000"/>
          <w:sz w:val="28"/>
        </w:rPr>
        <w:t>
      дома 3, 5 улицы Хасана Бектурганова,</w:t>
      </w:r>
    </w:p>
    <w:bookmarkEnd w:id="649"/>
    <w:bookmarkStart w:name="z663" w:id="650"/>
    <w:p>
      <w:pPr>
        <w:spacing w:after="0"/>
        <w:ind w:left="0"/>
        <w:jc w:val="both"/>
      </w:pPr>
      <w:r>
        <w:rPr>
          <w:rFonts w:ascii="Times New Roman"/>
          <w:b w:val="false"/>
          <w:i w:val="false"/>
          <w:color w:val="000000"/>
          <w:sz w:val="28"/>
        </w:rPr>
        <w:t>
      дома улицы Тилебалды Ыбыраева,</w:t>
      </w:r>
    </w:p>
    <w:bookmarkEnd w:id="650"/>
    <w:bookmarkStart w:name="z664" w:id="651"/>
    <w:p>
      <w:pPr>
        <w:spacing w:after="0"/>
        <w:ind w:left="0"/>
        <w:jc w:val="both"/>
      </w:pPr>
      <w:r>
        <w:rPr>
          <w:rFonts w:ascii="Times New Roman"/>
          <w:b w:val="false"/>
          <w:i w:val="false"/>
          <w:color w:val="000000"/>
          <w:sz w:val="28"/>
        </w:rPr>
        <w:t>
      дома 35-53 (нечетная сторона), 32-34 (четная сторона) проспекта Толе би,</w:t>
      </w:r>
    </w:p>
    <w:bookmarkEnd w:id="651"/>
    <w:bookmarkStart w:name="z665" w:id="652"/>
    <w:p>
      <w:pPr>
        <w:spacing w:after="0"/>
        <w:ind w:left="0"/>
        <w:jc w:val="both"/>
      </w:pPr>
      <w:r>
        <w:rPr>
          <w:rFonts w:ascii="Times New Roman"/>
          <w:b w:val="false"/>
          <w:i w:val="false"/>
          <w:color w:val="000000"/>
          <w:sz w:val="28"/>
        </w:rPr>
        <w:t>
      дома переулка проспекта Толе би,</w:t>
      </w:r>
    </w:p>
    <w:bookmarkEnd w:id="652"/>
    <w:bookmarkStart w:name="z666" w:id="653"/>
    <w:p>
      <w:pPr>
        <w:spacing w:after="0"/>
        <w:ind w:left="0"/>
        <w:jc w:val="both"/>
      </w:pPr>
      <w:r>
        <w:rPr>
          <w:rFonts w:ascii="Times New Roman"/>
          <w:b w:val="false"/>
          <w:i w:val="false"/>
          <w:color w:val="000000"/>
          <w:sz w:val="28"/>
        </w:rPr>
        <w:t>
      дома улицы Карахан,</w:t>
      </w:r>
    </w:p>
    <w:bookmarkEnd w:id="653"/>
    <w:bookmarkStart w:name="z667" w:id="654"/>
    <w:p>
      <w:pPr>
        <w:spacing w:after="0"/>
        <w:ind w:left="0"/>
        <w:jc w:val="both"/>
      </w:pPr>
      <w:r>
        <w:rPr>
          <w:rFonts w:ascii="Times New Roman"/>
          <w:b w:val="false"/>
          <w:i w:val="false"/>
          <w:color w:val="000000"/>
          <w:sz w:val="28"/>
        </w:rPr>
        <w:t>
      дома переулка Карахан,</w:t>
      </w:r>
    </w:p>
    <w:bookmarkEnd w:id="654"/>
    <w:bookmarkStart w:name="z668" w:id="655"/>
    <w:p>
      <w:pPr>
        <w:spacing w:after="0"/>
        <w:ind w:left="0"/>
        <w:jc w:val="both"/>
      </w:pPr>
      <w:r>
        <w:rPr>
          <w:rFonts w:ascii="Times New Roman"/>
          <w:b w:val="false"/>
          <w:i w:val="false"/>
          <w:color w:val="000000"/>
          <w:sz w:val="28"/>
        </w:rPr>
        <w:t>
      дома 41-51 (нечетная сторона), 42-50 (четная сторона) улицы Кылышбай акына,</w:t>
      </w:r>
    </w:p>
    <w:bookmarkEnd w:id="655"/>
    <w:bookmarkStart w:name="z669" w:id="656"/>
    <w:p>
      <w:pPr>
        <w:spacing w:after="0"/>
        <w:ind w:left="0"/>
        <w:jc w:val="both"/>
      </w:pPr>
      <w:r>
        <w:rPr>
          <w:rFonts w:ascii="Times New Roman"/>
          <w:b w:val="false"/>
          <w:i w:val="false"/>
          <w:color w:val="000000"/>
          <w:sz w:val="28"/>
        </w:rPr>
        <w:t>
      дома 36-116А (четная сторона) улицы Казыбек би,</w:t>
      </w:r>
    </w:p>
    <w:bookmarkEnd w:id="656"/>
    <w:bookmarkStart w:name="z670" w:id="657"/>
    <w:p>
      <w:pPr>
        <w:spacing w:after="0"/>
        <w:ind w:left="0"/>
        <w:jc w:val="both"/>
      </w:pPr>
      <w:r>
        <w:rPr>
          <w:rFonts w:ascii="Times New Roman"/>
          <w:b w:val="false"/>
          <w:i w:val="false"/>
          <w:color w:val="000000"/>
          <w:sz w:val="28"/>
        </w:rPr>
        <w:t>
      дома 2-34 (четная сторона) улицы Байзак батыра.</w:t>
      </w:r>
    </w:p>
    <w:bookmarkEnd w:id="657"/>
    <w:bookmarkStart w:name="z671" w:id="658"/>
    <w:p>
      <w:pPr>
        <w:spacing w:after="0"/>
        <w:ind w:left="0"/>
        <w:jc w:val="both"/>
      </w:pPr>
      <w:r>
        <w:rPr>
          <w:rFonts w:ascii="Times New Roman"/>
          <w:b w:val="false"/>
          <w:i w:val="false"/>
          <w:color w:val="000000"/>
          <w:sz w:val="28"/>
        </w:rPr>
        <w:t>
      Избирательный участок № 34</w:t>
      </w:r>
    </w:p>
    <w:bookmarkEnd w:id="658"/>
    <w:bookmarkStart w:name="z672" w:id="659"/>
    <w:p>
      <w:pPr>
        <w:spacing w:after="0"/>
        <w:ind w:left="0"/>
        <w:jc w:val="both"/>
      </w:pPr>
      <w:r>
        <w:rPr>
          <w:rFonts w:ascii="Times New Roman"/>
          <w:b w:val="false"/>
          <w:i w:val="false"/>
          <w:color w:val="000000"/>
          <w:sz w:val="28"/>
        </w:rPr>
        <w:t>
      Центр избирательного участка: город Тараз, улица Сыпатай батыра 3, здание коммунального государственного учреждения "Средняя школа № 10 имени Сагадата Нурмагамбетова отдела образования города Тараз управления образования акимата Жамбылской области".</w:t>
      </w:r>
    </w:p>
    <w:bookmarkEnd w:id="659"/>
    <w:bookmarkStart w:name="z673" w:id="660"/>
    <w:p>
      <w:pPr>
        <w:spacing w:after="0"/>
        <w:ind w:left="0"/>
        <w:jc w:val="both"/>
      </w:pPr>
      <w:r>
        <w:rPr>
          <w:rFonts w:ascii="Times New Roman"/>
          <w:b w:val="false"/>
          <w:i w:val="false"/>
          <w:color w:val="000000"/>
          <w:sz w:val="28"/>
        </w:rPr>
        <w:t>
      Границы избирательного участка: город Тараз, дома 1-43 (нечетная сторона), 2-100 (четная сторона) улицы Балуана Шолака,</w:t>
      </w:r>
    </w:p>
    <w:bookmarkEnd w:id="660"/>
    <w:bookmarkStart w:name="z674" w:id="661"/>
    <w:p>
      <w:pPr>
        <w:spacing w:after="0"/>
        <w:ind w:left="0"/>
        <w:jc w:val="both"/>
      </w:pPr>
      <w:r>
        <w:rPr>
          <w:rFonts w:ascii="Times New Roman"/>
          <w:b w:val="false"/>
          <w:i w:val="false"/>
          <w:color w:val="000000"/>
          <w:sz w:val="28"/>
        </w:rPr>
        <w:t>
      дома улицы Есена Отеулиева,</w:t>
      </w:r>
    </w:p>
    <w:bookmarkEnd w:id="661"/>
    <w:bookmarkStart w:name="z675" w:id="662"/>
    <w:p>
      <w:pPr>
        <w:spacing w:after="0"/>
        <w:ind w:left="0"/>
        <w:jc w:val="both"/>
      </w:pPr>
      <w:r>
        <w:rPr>
          <w:rFonts w:ascii="Times New Roman"/>
          <w:b w:val="false"/>
          <w:i w:val="false"/>
          <w:color w:val="000000"/>
          <w:sz w:val="28"/>
        </w:rPr>
        <w:t>
      дома переулка Есена Отеулиева,</w:t>
      </w:r>
    </w:p>
    <w:bookmarkEnd w:id="662"/>
    <w:bookmarkStart w:name="z676" w:id="663"/>
    <w:p>
      <w:pPr>
        <w:spacing w:after="0"/>
        <w:ind w:left="0"/>
        <w:jc w:val="both"/>
      </w:pPr>
      <w:r>
        <w:rPr>
          <w:rFonts w:ascii="Times New Roman"/>
          <w:b w:val="false"/>
          <w:i w:val="false"/>
          <w:color w:val="000000"/>
          <w:sz w:val="28"/>
        </w:rPr>
        <w:t>
      дома 2-переулка 8 марта,</w:t>
      </w:r>
    </w:p>
    <w:bookmarkEnd w:id="663"/>
    <w:bookmarkStart w:name="z677" w:id="664"/>
    <w:p>
      <w:pPr>
        <w:spacing w:after="0"/>
        <w:ind w:left="0"/>
        <w:jc w:val="both"/>
      </w:pPr>
      <w:r>
        <w:rPr>
          <w:rFonts w:ascii="Times New Roman"/>
          <w:b w:val="false"/>
          <w:i w:val="false"/>
          <w:color w:val="000000"/>
          <w:sz w:val="28"/>
        </w:rPr>
        <w:t>
      дома улицы Шалкииз жырау,</w:t>
      </w:r>
    </w:p>
    <w:bookmarkEnd w:id="664"/>
    <w:bookmarkStart w:name="z678" w:id="665"/>
    <w:p>
      <w:pPr>
        <w:spacing w:after="0"/>
        <w:ind w:left="0"/>
        <w:jc w:val="both"/>
      </w:pPr>
      <w:r>
        <w:rPr>
          <w:rFonts w:ascii="Times New Roman"/>
          <w:b w:val="false"/>
          <w:i w:val="false"/>
          <w:color w:val="000000"/>
          <w:sz w:val="28"/>
        </w:rPr>
        <w:t>
      дома улицы Мусахана Зауырбекова,</w:t>
      </w:r>
    </w:p>
    <w:bookmarkEnd w:id="665"/>
    <w:bookmarkStart w:name="z679" w:id="666"/>
    <w:p>
      <w:pPr>
        <w:spacing w:after="0"/>
        <w:ind w:left="0"/>
        <w:jc w:val="both"/>
      </w:pPr>
      <w:r>
        <w:rPr>
          <w:rFonts w:ascii="Times New Roman"/>
          <w:b w:val="false"/>
          <w:i w:val="false"/>
          <w:color w:val="000000"/>
          <w:sz w:val="28"/>
        </w:rPr>
        <w:t>
      дома улицы Байкент,</w:t>
      </w:r>
    </w:p>
    <w:bookmarkEnd w:id="666"/>
    <w:bookmarkStart w:name="z680" w:id="667"/>
    <w:p>
      <w:pPr>
        <w:spacing w:after="0"/>
        <w:ind w:left="0"/>
        <w:jc w:val="both"/>
      </w:pPr>
      <w:r>
        <w:rPr>
          <w:rFonts w:ascii="Times New Roman"/>
          <w:b w:val="false"/>
          <w:i w:val="false"/>
          <w:color w:val="000000"/>
          <w:sz w:val="28"/>
        </w:rPr>
        <w:t>
      дома 7-209Б (нечетная сторона), 20-174 (четная сторона) улицы Сейлхана Аккозиева,</w:t>
      </w:r>
    </w:p>
    <w:bookmarkEnd w:id="667"/>
    <w:bookmarkStart w:name="z681" w:id="668"/>
    <w:p>
      <w:pPr>
        <w:spacing w:after="0"/>
        <w:ind w:left="0"/>
        <w:jc w:val="both"/>
      </w:pPr>
      <w:r>
        <w:rPr>
          <w:rFonts w:ascii="Times New Roman"/>
          <w:b w:val="false"/>
          <w:i w:val="false"/>
          <w:color w:val="000000"/>
          <w:sz w:val="28"/>
        </w:rPr>
        <w:t>
      дома 1-переулка Сейлхана Аккозиева,</w:t>
      </w:r>
    </w:p>
    <w:bookmarkEnd w:id="668"/>
    <w:bookmarkStart w:name="z682" w:id="669"/>
    <w:p>
      <w:pPr>
        <w:spacing w:after="0"/>
        <w:ind w:left="0"/>
        <w:jc w:val="both"/>
      </w:pPr>
      <w:r>
        <w:rPr>
          <w:rFonts w:ascii="Times New Roman"/>
          <w:b w:val="false"/>
          <w:i w:val="false"/>
          <w:color w:val="000000"/>
          <w:sz w:val="28"/>
        </w:rPr>
        <w:t>
      дома 3-переулка Сейлхана Аккозиева,</w:t>
      </w:r>
    </w:p>
    <w:bookmarkEnd w:id="669"/>
    <w:bookmarkStart w:name="z683" w:id="670"/>
    <w:p>
      <w:pPr>
        <w:spacing w:after="0"/>
        <w:ind w:left="0"/>
        <w:jc w:val="both"/>
      </w:pPr>
      <w:r>
        <w:rPr>
          <w:rFonts w:ascii="Times New Roman"/>
          <w:b w:val="false"/>
          <w:i w:val="false"/>
          <w:color w:val="000000"/>
          <w:sz w:val="28"/>
        </w:rPr>
        <w:t>
      дома 4-переулка Сейлхана Аккозиева,</w:t>
      </w:r>
    </w:p>
    <w:bookmarkEnd w:id="670"/>
    <w:bookmarkStart w:name="z684" w:id="671"/>
    <w:p>
      <w:pPr>
        <w:spacing w:after="0"/>
        <w:ind w:left="0"/>
        <w:jc w:val="both"/>
      </w:pPr>
      <w:r>
        <w:rPr>
          <w:rFonts w:ascii="Times New Roman"/>
          <w:b w:val="false"/>
          <w:i w:val="false"/>
          <w:color w:val="000000"/>
          <w:sz w:val="28"/>
        </w:rPr>
        <w:t>
      дома тупика Сейлхана Аккозиева,</w:t>
      </w:r>
    </w:p>
    <w:bookmarkEnd w:id="671"/>
    <w:bookmarkStart w:name="z685" w:id="672"/>
    <w:p>
      <w:pPr>
        <w:spacing w:after="0"/>
        <w:ind w:left="0"/>
        <w:jc w:val="both"/>
      </w:pPr>
      <w:r>
        <w:rPr>
          <w:rFonts w:ascii="Times New Roman"/>
          <w:b w:val="false"/>
          <w:i w:val="false"/>
          <w:color w:val="000000"/>
          <w:sz w:val="28"/>
        </w:rPr>
        <w:t>
      дома улицы Халел Досмухамедулы,</w:t>
      </w:r>
    </w:p>
    <w:bookmarkEnd w:id="672"/>
    <w:bookmarkStart w:name="z686" w:id="673"/>
    <w:p>
      <w:pPr>
        <w:spacing w:after="0"/>
        <w:ind w:left="0"/>
        <w:jc w:val="both"/>
      </w:pPr>
      <w:r>
        <w:rPr>
          <w:rFonts w:ascii="Times New Roman"/>
          <w:b w:val="false"/>
          <w:i w:val="false"/>
          <w:color w:val="000000"/>
          <w:sz w:val="28"/>
        </w:rPr>
        <w:t>
      дома улицы Саид Махмуд ат-Тарази,</w:t>
      </w:r>
    </w:p>
    <w:bookmarkEnd w:id="673"/>
    <w:bookmarkStart w:name="z687" w:id="674"/>
    <w:p>
      <w:pPr>
        <w:spacing w:after="0"/>
        <w:ind w:left="0"/>
        <w:jc w:val="both"/>
      </w:pPr>
      <w:r>
        <w:rPr>
          <w:rFonts w:ascii="Times New Roman"/>
          <w:b w:val="false"/>
          <w:i w:val="false"/>
          <w:color w:val="000000"/>
          <w:sz w:val="28"/>
        </w:rPr>
        <w:t>
      дома 2-переулка Саид Махмуд ат-Тарази.</w:t>
      </w:r>
    </w:p>
    <w:bookmarkEnd w:id="674"/>
    <w:bookmarkStart w:name="z688" w:id="675"/>
    <w:p>
      <w:pPr>
        <w:spacing w:after="0"/>
        <w:ind w:left="0"/>
        <w:jc w:val="both"/>
      </w:pPr>
      <w:r>
        <w:rPr>
          <w:rFonts w:ascii="Times New Roman"/>
          <w:b w:val="false"/>
          <w:i w:val="false"/>
          <w:color w:val="000000"/>
          <w:sz w:val="28"/>
        </w:rPr>
        <w:t>
      Избирательный участок № 35</w:t>
      </w:r>
    </w:p>
    <w:bookmarkEnd w:id="675"/>
    <w:bookmarkStart w:name="z689" w:id="676"/>
    <w:p>
      <w:pPr>
        <w:spacing w:after="0"/>
        <w:ind w:left="0"/>
        <w:jc w:val="both"/>
      </w:pPr>
      <w:r>
        <w:rPr>
          <w:rFonts w:ascii="Times New Roman"/>
          <w:b w:val="false"/>
          <w:i w:val="false"/>
          <w:color w:val="000000"/>
          <w:sz w:val="28"/>
        </w:rPr>
        <w:t>
      Центр избирательного участка: город Тараз, улица Торебая Акбозова 28, здание коммунального государственного учреждения "Школа-гимназия № 5 имени Жамбыла отдела образования города Тараз управления образования акимата Жамбылской области".</w:t>
      </w:r>
    </w:p>
    <w:bookmarkEnd w:id="676"/>
    <w:bookmarkStart w:name="z690" w:id="677"/>
    <w:p>
      <w:pPr>
        <w:spacing w:after="0"/>
        <w:ind w:left="0"/>
        <w:jc w:val="both"/>
      </w:pPr>
      <w:r>
        <w:rPr>
          <w:rFonts w:ascii="Times New Roman"/>
          <w:b w:val="false"/>
          <w:i w:val="false"/>
          <w:color w:val="000000"/>
          <w:sz w:val="28"/>
        </w:rPr>
        <w:t>
      Границы избирательного участка: город Тараз, дома 9-51 (нечетная сторона) улицы Колбасшы Койгельды,</w:t>
      </w:r>
    </w:p>
    <w:bookmarkEnd w:id="677"/>
    <w:bookmarkStart w:name="z691" w:id="678"/>
    <w:p>
      <w:pPr>
        <w:spacing w:after="0"/>
        <w:ind w:left="0"/>
        <w:jc w:val="both"/>
      </w:pPr>
      <w:r>
        <w:rPr>
          <w:rFonts w:ascii="Times New Roman"/>
          <w:b w:val="false"/>
          <w:i w:val="false"/>
          <w:color w:val="000000"/>
          <w:sz w:val="28"/>
        </w:rPr>
        <w:t>
      дома тупика Колбасшы Койгельды,</w:t>
      </w:r>
    </w:p>
    <w:bookmarkEnd w:id="678"/>
    <w:bookmarkStart w:name="z692" w:id="679"/>
    <w:p>
      <w:pPr>
        <w:spacing w:after="0"/>
        <w:ind w:left="0"/>
        <w:jc w:val="both"/>
      </w:pPr>
      <w:r>
        <w:rPr>
          <w:rFonts w:ascii="Times New Roman"/>
          <w:b w:val="false"/>
          <w:i w:val="false"/>
          <w:color w:val="000000"/>
          <w:sz w:val="28"/>
        </w:rPr>
        <w:t>
      дома 1-21 (нечетная сторона), 2-38 (четная сторона) улицы Рахмати Камил,</w:t>
      </w:r>
    </w:p>
    <w:bookmarkEnd w:id="679"/>
    <w:bookmarkStart w:name="z693" w:id="680"/>
    <w:p>
      <w:pPr>
        <w:spacing w:after="0"/>
        <w:ind w:left="0"/>
        <w:jc w:val="both"/>
      </w:pPr>
      <w:r>
        <w:rPr>
          <w:rFonts w:ascii="Times New Roman"/>
          <w:b w:val="false"/>
          <w:i w:val="false"/>
          <w:color w:val="000000"/>
          <w:sz w:val="28"/>
        </w:rPr>
        <w:t>
      дома улицы Жапара Туйебекова,</w:t>
      </w:r>
    </w:p>
    <w:bookmarkEnd w:id="680"/>
    <w:bookmarkStart w:name="z694" w:id="681"/>
    <w:p>
      <w:pPr>
        <w:spacing w:after="0"/>
        <w:ind w:left="0"/>
        <w:jc w:val="both"/>
      </w:pPr>
      <w:r>
        <w:rPr>
          <w:rFonts w:ascii="Times New Roman"/>
          <w:b w:val="false"/>
          <w:i w:val="false"/>
          <w:color w:val="000000"/>
          <w:sz w:val="28"/>
        </w:rPr>
        <w:t>
      дома 33-103 (нечетная сторона), 46-94 (четная сторона) проспекта Абая,</w:t>
      </w:r>
    </w:p>
    <w:bookmarkEnd w:id="681"/>
    <w:bookmarkStart w:name="z695" w:id="682"/>
    <w:p>
      <w:pPr>
        <w:spacing w:after="0"/>
        <w:ind w:left="0"/>
        <w:jc w:val="both"/>
      </w:pPr>
      <w:r>
        <w:rPr>
          <w:rFonts w:ascii="Times New Roman"/>
          <w:b w:val="false"/>
          <w:i w:val="false"/>
          <w:color w:val="000000"/>
          <w:sz w:val="28"/>
        </w:rPr>
        <w:t>
      дома 4-переулка проспекта Абая,</w:t>
      </w:r>
    </w:p>
    <w:bookmarkEnd w:id="682"/>
    <w:bookmarkStart w:name="z696" w:id="683"/>
    <w:p>
      <w:pPr>
        <w:spacing w:after="0"/>
        <w:ind w:left="0"/>
        <w:jc w:val="both"/>
      </w:pPr>
      <w:r>
        <w:rPr>
          <w:rFonts w:ascii="Times New Roman"/>
          <w:b w:val="false"/>
          <w:i w:val="false"/>
          <w:color w:val="000000"/>
          <w:sz w:val="28"/>
        </w:rPr>
        <w:t>
      дома улицы Каспака Курманбекова,</w:t>
      </w:r>
    </w:p>
    <w:bookmarkEnd w:id="683"/>
    <w:bookmarkStart w:name="z697" w:id="684"/>
    <w:p>
      <w:pPr>
        <w:spacing w:after="0"/>
        <w:ind w:left="0"/>
        <w:jc w:val="both"/>
      </w:pPr>
      <w:r>
        <w:rPr>
          <w:rFonts w:ascii="Times New Roman"/>
          <w:b w:val="false"/>
          <w:i w:val="false"/>
          <w:color w:val="000000"/>
          <w:sz w:val="28"/>
        </w:rPr>
        <w:t>
      дома 7-37 (нечетная сторона), 14-50 (четная сторона) улицы Хасана Бектурганова,</w:t>
      </w:r>
    </w:p>
    <w:bookmarkEnd w:id="684"/>
    <w:bookmarkStart w:name="z698" w:id="685"/>
    <w:p>
      <w:pPr>
        <w:spacing w:after="0"/>
        <w:ind w:left="0"/>
        <w:jc w:val="both"/>
      </w:pPr>
      <w:r>
        <w:rPr>
          <w:rFonts w:ascii="Times New Roman"/>
          <w:b w:val="false"/>
          <w:i w:val="false"/>
          <w:color w:val="000000"/>
          <w:sz w:val="28"/>
        </w:rPr>
        <w:t>
      дома 5-25 (нечетная сторона) улицы Газиза Байтасова,</w:t>
      </w:r>
    </w:p>
    <w:bookmarkEnd w:id="685"/>
    <w:bookmarkStart w:name="z699" w:id="686"/>
    <w:p>
      <w:pPr>
        <w:spacing w:after="0"/>
        <w:ind w:left="0"/>
        <w:jc w:val="both"/>
      </w:pPr>
      <w:r>
        <w:rPr>
          <w:rFonts w:ascii="Times New Roman"/>
          <w:b w:val="false"/>
          <w:i w:val="false"/>
          <w:color w:val="000000"/>
          <w:sz w:val="28"/>
        </w:rPr>
        <w:t>
      дома 29-175 (нечетная сторона) улицы Капал батыра,</w:t>
      </w:r>
    </w:p>
    <w:bookmarkEnd w:id="686"/>
    <w:bookmarkStart w:name="z700" w:id="687"/>
    <w:p>
      <w:pPr>
        <w:spacing w:after="0"/>
        <w:ind w:left="0"/>
        <w:jc w:val="both"/>
      </w:pPr>
      <w:r>
        <w:rPr>
          <w:rFonts w:ascii="Times New Roman"/>
          <w:b w:val="false"/>
          <w:i w:val="false"/>
          <w:color w:val="000000"/>
          <w:sz w:val="28"/>
        </w:rPr>
        <w:t>
      дома 7-17 (нечетная сторона), 8-18 (четная сторона) 1-переулка Капал батыра,</w:t>
      </w:r>
    </w:p>
    <w:bookmarkEnd w:id="687"/>
    <w:bookmarkStart w:name="z701" w:id="688"/>
    <w:p>
      <w:pPr>
        <w:spacing w:after="0"/>
        <w:ind w:left="0"/>
        <w:jc w:val="both"/>
      </w:pPr>
      <w:r>
        <w:rPr>
          <w:rFonts w:ascii="Times New Roman"/>
          <w:b w:val="false"/>
          <w:i w:val="false"/>
          <w:color w:val="000000"/>
          <w:sz w:val="28"/>
        </w:rPr>
        <w:t>
      дома 2-переулка Капал батыра,</w:t>
      </w:r>
    </w:p>
    <w:bookmarkEnd w:id="688"/>
    <w:bookmarkStart w:name="z702" w:id="689"/>
    <w:p>
      <w:pPr>
        <w:spacing w:after="0"/>
        <w:ind w:left="0"/>
        <w:jc w:val="both"/>
      </w:pPr>
      <w:r>
        <w:rPr>
          <w:rFonts w:ascii="Times New Roman"/>
          <w:b w:val="false"/>
          <w:i w:val="false"/>
          <w:color w:val="000000"/>
          <w:sz w:val="28"/>
        </w:rPr>
        <w:t>
      дома 1-51 (нечетная сторона), 2-76 (четная сторона) улицы Агадила Сухамбаева,</w:t>
      </w:r>
    </w:p>
    <w:bookmarkEnd w:id="689"/>
    <w:bookmarkStart w:name="z703" w:id="690"/>
    <w:p>
      <w:pPr>
        <w:spacing w:after="0"/>
        <w:ind w:left="0"/>
        <w:jc w:val="both"/>
      </w:pPr>
      <w:r>
        <w:rPr>
          <w:rFonts w:ascii="Times New Roman"/>
          <w:b w:val="false"/>
          <w:i w:val="false"/>
          <w:color w:val="000000"/>
          <w:sz w:val="28"/>
        </w:rPr>
        <w:t>
      дома тупика Агадила Сухамбаева,</w:t>
      </w:r>
    </w:p>
    <w:bookmarkEnd w:id="690"/>
    <w:bookmarkStart w:name="z704" w:id="691"/>
    <w:p>
      <w:pPr>
        <w:spacing w:after="0"/>
        <w:ind w:left="0"/>
        <w:jc w:val="both"/>
      </w:pPr>
      <w:r>
        <w:rPr>
          <w:rFonts w:ascii="Times New Roman"/>
          <w:b w:val="false"/>
          <w:i w:val="false"/>
          <w:color w:val="000000"/>
          <w:sz w:val="28"/>
        </w:rPr>
        <w:t>
      дома улицы Торебая Акбозова,</w:t>
      </w:r>
    </w:p>
    <w:bookmarkEnd w:id="691"/>
    <w:bookmarkStart w:name="z705" w:id="692"/>
    <w:p>
      <w:pPr>
        <w:spacing w:after="0"/>
        <w:ind w:left="0"/>
        <w:jc w:val="both"/>
      </w:pPr>
      <w:r>
        <w:rPr>
          <w:rFonts w:ascii="Times New Roman"/>
          <w:b w:val="false"/>
          <w:i w:val="false"/>
          <w:color w:val="000000"/>
          <w:sz w:val="28"/>
        </w:rPr>
        <w:t>
      дома улицы Екейбая Кашаганова,</w:t>
      </w:r>
    </w:p>
    <w:bookmarkEnd w:id="692"/>
    <w:bookmarkStart w:name="z706" w:id="693"/>
    <w:p>
      <w:pPr>
        <w:spacing w:after="0"/>
        <w:ind w:left="0"/>
        <w:jc w:val="both"/>
      </w:pPr>
      <w:r>
        <w:rPr>
          <w:rFonts w:ascii="Times New Roman"/>
          <w:b w:val="false"/>
          <w:i w:val="false"/>
          <w:color w:val="000000"/>
          <w:sz w:val="28"/>
        </w:rPr>
        <w:t>
      дома 1-переулка Екейбая Кашаганова,</w:t>
      </w:r>
    </w:p>
    <w:bookmarkEnd w:id="693"/>
    <w:bookmarkStart w:name="z707" w:id="694"/>
    <w:p>
      <w:pPr>
        <w:spacing w:after="0"/>
        <w:ind w:left="0"/>
        <w:jc w:val="both"/>
      </w:pPr>
      <w:r>
        <w:rPr>
          <w:rFonts w:ascii="Times New Roman"/>
          <w:b w:val="false"/>
          <w:i w:val="false"/>
          <w:color w:val="000000"/>
          <w:sz w:val="28"/>
        </w:rPr>
        <w:t>
      дома 2-переулка Екейбая Кашаганова,</w:t>
      </w:r>
    </w:p>
    <w:bookmarkEnd w:id="694"/>
    <w:bookmarkStart w:name="z708" w:id="695"/>
    <w:p>
      <w:pPr>
        <w:spacing w:after="0"/>
        <w:ind w:left="0"/>
        <w:jc w:val="both"/>
      </w:pPr>
      <w:r>
        <w:rPr>
          <w:rFonts w:ascii="Times New Roman"/>
          <w:b w:val="false"/>
          <w:i w:val="false"/>
          <w:color w:val="000000"/>
          <w:sz w:val="28"/>
        </w:rPr>
        <w:t>
      дома 3-переулка Екейбая Кашаганова,</w:t>
      </w:r>
    </w:p>
    <w:bookmarkEnd w:id="695"/>
    <w:bookmarkStart w:name="z709" w:id="696"/>
    <w:p>
      <w:pPr>
        <w:spacing w:after="0"/>
        <w:ind w:left="0"/>
        <w:jc w:val="both"/>
      </w:pPr>
      <w:r>
        <w:rPr>
          <w:rFonts w:ascii="Times New Roman"/>
          <w:b w:val="false"/>
          <w:i w:val="false"/>
          <w:color w:val="000000"/>
          <w:sz w:val="28"/>
        </w:rPr>
        <w:t>
      дома 2-переулка Бурыл,</w:t>
      </w:r>
    </w:p>
    <w:bookmarkEnd w:id="696"/>
    <w:bookmarkStart w:name="z710" w:id="697"/>
    <w:p>
      <w:pPr>
        <w:spacing w:after="0"/>
        <w:ind w:left="0"/>
        <w:jc w:val="both"/>
      </w:pPr>
      <w:r>
        <w:rPr>
          <w:rFonts w:ascii="Times New Roman"/>
          <w:b w:val="false"/>
          <w:i w:val="false"/>
          <w:color w:val="000000"/>
          <w:sz w:val="28"/>
        </w:rPr>
        <w:t>
      дома 1-47 (нечетная сторона), 2-96 (четная сторона) улицы Асанбая Аскарова,</w:t>
      </w:r>
    </w:p>
    <w:bookmarkEnd w:id="697"/>
    <w:bookmarkStart w:name="z711" w:id="698"/>
    <w:p>
      <w:pPr>
        <w:spacing w:after="0"/>
        <w:ind w:left="0"/>
        <w:jc w:val="both"/>
      </w:pPr>
      <w:r>
        <w:rPr>
          <w:rFonts w:ascii="Times New Roman"/>
          <w:b w:val="false"/>
          <w:i w:val="false"/>
          <w:color w:val="000000"/>
          <w:sz w:val="28"/>
        </w:rPr>
        <w:t>
      дома 23-37 (нечетная сторона), 4-30Б (четная сторона) улицы Александра Пушкина,</w:t>
      </w:r>
    </w:p>
    <w:bookmarkEnd w:id="698"/>
    <w:bookmarkStart w:name="z712" w:id="699"/>
    <w:p>
      <w:pPr>
        <w:spacing w:after="0"/>
        <w:ind w:left="0"/>
        <w:jc w:val="both"/>
      </w:pPr>
      <w:r>
        <w:rPr>
          <w:rFonts w:ascii="Times New Roman"/>
          <w:b w:val="false"/>
          <w:i w:val="false"/>
          <w:color w:val="000000"/>
          <w:sz w:val="28"/>
        </w:rPr>
        <w:t>
      дома 2-18А (четная сторона) улицы Шерхана Муртазы.</w:t>
      </w:r>
    </w:p>
    <w:bookmarkEnd w:id="699"/>
    <w:bookmarkStart w:name="z713" w:id="700"/>
    <w:p>
      <w:pPr>
        <w:spacing w:after="0"/>
        <w:ind w:left="0"/>
        <w:jc w:val="both"/>
      </w:pPr>
      <w:r>
        <w:rPr>
          <w:rFonts w:ascii="Times New Roman"/>
          <w:b w:val="false"/>
          <w:i w:val="false"/>
          <w:color w:val="000000"/>
          <w:sz w:val="28"/>
        </w:rPr>
        <w:t>
      Избирательный участок № 36</w:t>
      </w:r>
    </w:p>
    <w:bookmarkEnd w:id="700"/>
    <w:bookmarkStart w:name="z714" w:id="701"/>
    <w:p>
      <w:pPr>
        <w:spacing w:after="0"/>
        <w:ind w:left="0"/>
        <w:jc w:val="both"/>
      </w:pPr>
      <w:r>
        <w:rPr>
          <w:rFonts w:ascii="Times New Roman"/>
          <w:b w:val="false"/>
          <w:i w:val="false"/>
          <w:color w:val="000000"/>
          <w:sz w:val="28"/>
        </w:rPr>
        <w:t>
      Центр избирательного участка: город Тараз, улица Александра Пушкина 15, здание коммунального государственного учреждения "Гимназия № 1 имени Алихана Бокейханова отдела образования города Тараз управления образования акимата Жамбылской области".</w:t>
      </w:r>
    </w:p>
    <w:bookmarkEnd w:id="701"/>
    <w:bookmarkStart w:name="z715" w:id="702"/>
    <w:p>
      <w:pPr>
        <w:spacing w:after="0"/>
        <w:ind w:left="0"/>
        <w:jc w:val="both"/>
      </w:pPr>
      <w:r>
        <w:rPr>
          <w:rFonts w:ascii="Times New Roman"/>
          <w:b w:val="false"/>
          <w:i w:val="false"/>
          <w:color w:val="000000"/>
          <w:sz w:val="28"/>
        </w:rPr>
        <w:t>
      Границы избирательного участка: город Тараз, дома 3, 7-31 (нечетная сторона) проспекта Абая,</w:t>
      </w:r>
    </w:p>
    <w:bookmarkEnd w:id="702"/>
    <w:bookmarkStart w:name="z716" w:id="703"/>
    <w:p>
      <w:pPr>
        <w:spacing w:after="0"/>
        <w:ind w:left="0"/>
        <w:jc w:val="both"/>
      </w:pPr>
      <w:r>
        <w:rPr>
          <w:rFonts w:ascii="Times New Roman"/>
          <w:b w:val="false"/>
          <w:i w:val="false"/>
          <w:color w:val="000000"/>
          <w:sz w:val="28"/>
        </w:rPr>
        <w:t>
      дома 2-переулка проспекта Абая,</w:t>
      </w:r>
    </w:p>
    <w:bookmarkEnd w:id="703"/>
    <w:bookmarkStart w:name="z717" w:id="704"/>
    <w:p>
      <w:pPr>
        <w:spacing w:after="0"/>
        <w:ind w:left="0"/>
        <w:jc w:val="both"/>
      </w:pPr>
      <w:r>
        <w:rPr>
          <w:rFonts w:ascii="Times New Roman"/>
          <w:b w:val="false"/>
          <w:i w:val="false"/>
          <w:color w:val="000000"/>
          <w:sz w:val="28"/>
        </w:rPr>
        <w:t>
      дома 1-81 (нечетная сторона), 2-78 (четная сторона) улицы Кошеней,</w:t>
      </w:r>
    </w:p>
    <w:bookmarkEnd w:id="704"/>
    <w:bookmarkStart w:name="z718" w:id="705"/>
    <w:p>
      <w:pPr>
        <w:spacing w:after="0"/>
        <w:ind w:left="0"/>
        <w:jc w:val="both"/>
      </w:pPr>
      <w:r>
        <w:rPr>
          <w:rFonts w:ascii="Times New Roman"/>
          <w:b w:val="false"/>
          <w:i w:val="false"/>
          <w:color w:val="000000"/>
          <w:sz w:val="28"/>
        </w:rPr>
        <w:t>
      дома 2-переулка Кошеней,</w:t>
      </w:r>
    </w:p>
    <w:bookmarkEnd w:id="705"/>
    <w:bookmarkStart w:name="z719" w:id="706"/>
    <w:p>
      <w:pPr>
        <w:spacing w:after="0"/>
        <w:ind w:left="0"/>
        <w:jc w:val="both"/>
      </w:pPr>
      <w:r>
        <w:rPr>
          <w:rFonts w:ascii="Times New Roman"/>
          <w:b w:val="false"/>
          <w:i w:val="false"/>
          <w:color w:val="000000"/>
          <w:sz w:val="28"/>
        </w:rPr>
        <w:t>
      дома 5-переулка Кошеней,</w:t>
      </w:r>
    </w:p>
    <w:bookmarkEnd w:id="706"/>
    <w:bookmarkStart w:name="z720" w:id="707"/>
    <w:p>
      <w:pPr>
        <w:spacing w:after="0"/>
        <w:ind w:left="0"/>
        <w:jc w:val="both"/>
      </w:pPr>
      <w:r>
        <w:rPr>
          <w:rFonts w:ascii="Times New Roman"/>
          <w:b w:val="false"/>
          <w:i w:val="false"/>
          <w:color w:val="000000"/>
          <w:sz w:val="28"/>
        </w:rPr>
        <w:t>
      дома 1-27 (нечетная сторона), 2-62А (четная сторона) улицы Капал батыра,</w:t>
      </w:r>
    </w:p>
    <w:bookmarkEnd w:id="707"/>
    <w:bookmarkStart w:name="z721" w:id="708"/>
    <w:p>
      <w:pPr>
        <w:spacing w:after="0"/>
        <w:ind w:left="0"/>
        <w:jc w:val="both"/>
      </w:pPr>
      <w:r>
        <w:rPr>
          <w:rFonts w:ascii="Times New Roman"/>
          <w:b w:val="false"/>
          <w:i w:val="false"/>
          <w:color w:val="000000"/>
          <w:sz w:val="28"/>
        </w:rPr>
        <w:t>
      дома 1-5 (нечетная сторона), 2-6 (четная сторона) 1-переулка Капал батыра,</w:t>
      </w:r>
    </w:p>
    <w:bookmarkEnd w:id="708"/>
    <w:bookmarkStart w:name="z722" w:id="709"/>
    <w:p>
      <w:pPr>
        <w:spacing w:after="0"/>
        <w:ind w:left="0"/>
        <w:jc w:val="both"/>
      </w:pPr>
      <w:r>
        <w:rPr>
          <w:rFonts w:ascii="Times New Roman"/>
          <w:b w:val="false"/>
          <w:i w:val="false"/>
          <w:color w:val="000000"/>
          <w:sz w:val="28"/>
        </w:rPr>
        <w:t>
      дома 3-переулка Капал батыра,</w:t>
      </w:r>
    </w:p>
    <w:bookmarkEnd w:id="709"/>
    <w:bookmarkStart w:name="z723" w:id="710"/>
    <w:p>
      <w:pPr>
        <w:spacing w:after="0"/>
        <w:ind w:left="0"/>
        <w:jc w:val="both"/>
      </w:pPr>
      <w:r>
        <w:rPr>
          <w:rFonts w:ascii="Times New Roman"/>
          <w:b w:val="false"/>
          <w:i w:val="false"/>
          <w:color w:val="000000"/>
          <w:sz w:val="28"/>
        </w:rPr>
        <w:t>
      дома улицы Карагандинской,</w:t>
      </w:r>
    </w:p>
    <w:bookmarkEnd w:id="710"/>
    <w:bookmarkStart w:name="z724" w:id="711"/>
    <w:p>
      <w:pPr>
        <w:spacing w:after="0"/>
        <w:ind w:left="0"/>
        <w:jc w:val="both"/>
      </w:pPr>
      <w:r>
        <w:rPr>
          <w:rFonts w:ascii="Times New Roman"/>
          <w:b w:val="false"/>
          <w:i w:val="false"/>
          <w:color w:val="000000"/>
          <w:sz w:val="28"/>
        </w:rPr>
        <w:t>
      дома 1-3, 27-33 (нечетная сторона), 2-16 (четная сторона) улицы Газиза Байтасова,</w:t>
      </w:r>
    </w:p>
    <w:bookmarkEnd w:id="711"/>
    <w:bookmarkStart w:name="z725" w:id="712"/>
    <w:p>
      <w:pPr>
        <w:spacing w:after="0"/>
        <w:ind w:left="0"/>
        <w:jc w:val="both"/>
      </w:pPr>
      <w:r>
        <w:rPr>
          <w:rFonts w:ascii="Times New Roman"/>
          <w:b w:val="false"/>
          <w:i w:val="false"/>
          <w:color w:val="000000"/>
          <w:sz w:val="28"/>
        </w:rPr>
        <w:t>
      дома 2, 2А, 3-21 (нечетная сторона) улицы Александра Пушкина,</w:t>
      </w:r>
    </w:p>
    <w:bookmarkEnd w:id="712"/>
    <w:bookmarkStart w:name="z726" w:id="713"/>
    <w:p>
      <w:pPr>
        <w:spacing w:after="0"/>
        <w:ind w:left="0"/>
        <w:jc w:val="both"/>
      </w:pPr>
      <w:r>
        <w:rPr>
          <w:rFonts w:ascii="Times New Roman"/>
          <w:b w:val="false"/>
          <w:i w:val="false"/>
          <w:color w:val="000000"/>
          <w:sz w:val="28"/>
        </w:rPr>
        <w:t>
      дома 2-12 (четная сторона) улицы Хасана Бектурганова,</w:t>
      </w:r>
    </w:p>
    <w:bookmarkEnd w:id="713"/>
    <w:bookmarkStart w:name="z727" w:id="714"/>
    <w:p>
      <w:pPr>
        <w:spacing w:after="0"/>
        <w:ind w:left="0"/>
        <w:jc w:val="both"/>
      </w:pPr>
      <w:r>
        <w:rPr>
          <w:rFonts w:ascii="Times New Roman"/>
          <w:b w:val="false"/>
          <w:i w:val="false"/>
          <w:color w:val="000000"/>
          <w:sz w:val="28"/>
        </w:rPr>
        <w:t>
      дома 13-27 (нечетная сторона), 14-30 (четная сторона) проспекта Толе би,</w:t>
      </w:r>
    </w:p>
    <w:bookmarkEnd w:id="714"/>
    <w:bookmarkStart w:name="z728" w:id="715"/>
    <w:p>
      <w:pPr>
        <w:spacing w:after="0"/>
        <w:ind w:left="0"/>
        <w:jc w:val="both"/>
      </w:pPr>
      <w:r>
        <w:rPr>
          <w:rFonts w:ascii="Times New Roman"/>
          <w:b w:val="false"/>
          <w:i w:val="false"/>
          <w:color w:val="000000"/>
          <w:sz w:val="28"/>
        </w:rPr>
        <w:t>
      дома улицы Павлова,</w:t>
      </w:r>
    </w:p>
    <w:bookmarkEnd w:id="715"/>
    <w:bookmarkStart w:name="z729" w:id="716"/>
    <w:p>
      <w:pPr>
        <w:spacing w:after="0"/>
        <w:ind w:left="0"/>
        <w:jc w:val="both"/>
      </w:pPr>
      <w:r>
        <w:rPr>
          <w:rFonts w:ascii="Times New Roman"/>
          <w:b w:val="false"/>
          <w:i w:val="false"/>
          <w:color w:val="000000"/>
          <w:sz w:val="28"/>
        </w:rPr>
        <w:t>
      дома улицы Балтабая Адамбаева,</w:t>
      </w:r>
    </w:p>
    <w:bookmarkEnd w:id="716"/>
    <w:bookmarkStart w:name="z730" w:id="717"/>
    <w:p>
      <w:pPr>
        <w:spacing w:after="0"/>
        <w:ind w:left="0"/>
        <w:jc w:val="both"/>
      </w:pPr>
      <w:r>
        <w:rPr>
          <w:rFonts w:ascii="Times New Roman"/>
          <w:b w:val="false"/>
          <w:i w:val="false"/>
          <w:color w:val="000000"/>
          <w:sz w:val="28"/>
        </w:rPr>
        <w:t>
      дома 1-переулка Балтабая Адамбаева,</w:t>
      </w:r>
    </w:p>
    <w:bookmarkEnd w:id="717"/>
    <w:bookmarkStart w:name="z731" w:id="718"/>
    <w:p>
      <w:pPr>
        <w:spacing w:after="0"/>
        <w:ind w:left="0"/>
        <w:jc w:val="both"/>
      </w:pPr>
      <w:r>
        <w:rPr>
          <w:rFonts w:ascii="Times New Roman"/>
          <w:b w:val="false"/>
          <w:i w:val="false"/>
          <w:color w:val="000000"/>
          <w:sz w:val="28"/>
        </w:rPr>
        <w:t>
      дома 1-5А (нечетная сторона), 4-18 (четная сторона) улицы Сейлхана Аккозиева,</w:t>
      </w:r>
    </w:p>
    <w:bookmarkEnd w:id="718"/>
    <w:bookmarkStart w:name="z732" w:id="719"/>
    <w:p>
      <w:pPr>
        <w:spacing w:after="0"/>
        <w:ind w:left="0"/>
        <w:jc w:val="both"/>
      </w:pPr>
      <w:r>
        <w:rPr>
          <w:rFonts w:ascii="Times New Roman"/>
          <w:b w:val="false"/>
          <w:i w:val="false"/>
          <w:color w:val="000000"/>
          <w:sz w:val="28"/>
        </w:rPr>
        <w:t>
      дома 2-переулка Сейлхана Аккозиева,</w:t>
      </w:r>
    </w:p>
    <w:bookmarkEnd w:id="719"/>
    <w:bookmarkStart w:name="z733" w:id="720"/>
    <w:p>
      <w:pPr>
        <w:spacing w:after="0"/>
        <w:ind w:left="0"/>
        <w:jc w:val="both"/>
      </w:pPr>
      <w:r>
        <w:rPr>
          <w:rFonts w:ascii="Times New Roman"/>
          <w:b w:val="false"/>
          <w:i w:val="false"/>
          <w:color w:val="000000"/>
          <w:sz w:val="28"/>
        </w:rPr>
        <w:t>
      дома улицы Артема,</w:t>
      </w:r>
    </w:p>
    <w:bookmarkEnd w:id="720"/>
    <w:bookmarkStart w:name="z734" w:id="721"/>
    <w:p>
      <w:pPr>
        <w:spacing w:after="0"/>
        <w:ind w:left="0"/>
        <w:jc w:val="both"/>
      </w:pPr>
      <w:r>
        <w:rPr>
          <w:rFonts w:ascii="Times New Roman"/>
          <w:b w:val="false"/>
          <w:i w:val="false"/>
          <w:color w:val="000000"/>
          <w:sz w:val="28"/>
        </w:rPr>
        <w:t>
      дома 1-переулка Артема,</w:t>
      </w:r>
    </w:p>
    <w:bookmarkEnd w:id="721"/>
    <w:bookmarkStart w:name="z735" w:id="722"/>
    <w:p>
      <w:pPr>
        <w:spacing w:after="0"/>
        <w:ind w:left="0"/>
        <w:jc w:val="both"/>
      </w:pPr>
      <w:r>
        <w:rPr>
          <w:rFonts w:ascii="Times New Roman"/>
          <w:b w:val="false"/>
          <w:i w:val="false"/>
          <w:color w:val="000000"/>
          <w:sz w:val="28"/>
        </w:rPr>
        <w:t>
      дома 2-переулка Артема,</w:t>
      </w:r>
    </w:p>
    <w:bookmarkEnd w:id="722"/>
    <w:bookmarkStart w:name="z736" w:id="723"/>
    <w:p>
      <w:pPr>
        <w:spacing w:after="0"/>
        <w:ind w:left="0"/>
        <w:jc w:val="both"/>
      </w:pPr>
      <w:r>
        <w:rPr>
          <w:rFonts w:ascii="Times New Roman"/>
          <w:b w:val="false"/>
          <w:i w:val="false"/>
          <w:color w:val="000000"/>
          <w:sz w:val="28"/>
        </w:rPr>
        <w:t>
      дома улицы Акмола,</w:t>
      </w:r>
    </w:p>
    <w:bookmarkEnd w:id="723"/>
    <w:bookmarkStart w:name="z737" w:id="724"/>
    <w:p>
      <w:pPr>
        <w:spacing w:after="0"/>
        <w:ind w:left="0"/>
        <w:jc w:val="both"/>
      </w:pPr>
      <w:r>
        <w:rPr>
          <w:rFonts w:ascii="Times New Roman"/>
          <w:b w:val="false"/>
          <w:i w:val="false"/>
          <w:color w:val="000000"/>
          <w:sz w:val="28"/>
        </w:rPr>
        <w:t>
      дома переулка Акмола,</w:t>
      </w:r>
    </w:p>
    <w:bookmarkEnd w:id="724"/>
    <w:bookmarkStart w:name="z738" w:id="725"/>
    <w:p>
      <w:pPr>
        <w:spacing w:after="0"/>
        <w:ind w:left="0"/>
        <w:jc w:val="both"/>
      </w:pPr>
      <w:r>
        <w:rPr>
          <w:rFonts w:ascii="Times New Roman"/>
          <w:b w:val="false"/>
          <w:i w:val="false"/>
          <w:color w:val="000000"/>
          <w:sz w:val="28"/>
        </w:rPr>
        <w:t>
      дома 1-37А (нечетная сторона), 4-40 (четная сторона) улицы Кылышбай акына,</w:t>
      </w:r>
    </w:p>
    <w:bookmarkEnd w:id="725"/>
    <w:bookmarkStart w:name="z739" w:id="726"/>
    <w:p>
      <w:pPr>
        <w:spacing w:after="0"/>
        <w:ind w:left="0"/>
        <w:jc w:val="both"/>
      </w:pPr>
      <w:r>
        <w:rPr>
          <w:rFonts w:ascii="Times New Roman"/>
          <w:b w:val="false"/>
          <w:i w:val="false"/>
          <w:color w:val="000000"/>
          <w:sz w:val="28"/>
        </w:rPr>
        <w:t>
      дома 1-переулка Кылышбай акына,</w:t>
      </w:r>
    </w:p>
    <w:bookmarkEnd w:id="726"/>
    <w:bookmarkStart w:name="z740" w:id="727"/>
    <w:p>
      <w:pPr>
        <w:spacing w:after="0"/>
        <w:ind w:left="0"/>
        <w:jc w:val="both"/>
      </w:pPr>
      <w:r>
        <w:rPr>
          <w:rFonts w:ascii="Times New Roman"/>
          <w:b w:val="false"/>
          <w:i w:val="false"/>
          <w:color w:val="000000"/>
          <w:sz w:val="28"/>
        </w:rPr>
        <w:t>
      дома 2-переулка Кылышбай акына,</w:t>
      </w:r>
    </w:p>
    <w:bookmarkEnd w:id="727"/>
    <w:bookmarkStart w:name="z741" w:id="728"/>
    <w:p>
      <w:pPr>
        <w:spacing w:after="0"/>
        <w:ind w:left="0"/>
        <w:jc w:val="both"/>
      </w:pPr>
      <w:r>
        <w:rPr>
          <w:rFonts w:ascii="Times New Roman"/>
          <w:b w:val="false"/>
          <w:i w:val="false"/>
          <w:color w:val="000000"/>
          <w:sz w:val="28"/>
        </w:rPr>
        <w:t>
      дома 3-49Б (нечетная сторона) улицы Байзак батыра,</w:t>
      </w:r>
    </w:p>
    <w:bookmarkEnd w:id="728"/>
    <w:bookmarkStart w:name="z742" w:id="729"/>
    <w:p>
      <w:pPr>
        <w:spacing w:after="0"/>
        <w:ind w:left="0"/>
        <w:jc w:val="both"/>
      </w:pPr>
      <w:r>
        <w:rPr>
          <w:rFonts w:ascii="Times New Roman"/>
          <w:b w:val="false"/>
          <w:i w:val="false"/>
          <w:color w:val="000000"/>
          <w:sz w:val="28"/>
        </w:rPr>
        <w:t>
      дома 2-34 (четная сторона) улицы Казыбек би.</w:t>
      </w:r>
    </w:p>
    <w:bookmarkEnd w:id="729"/>
    <w:bookmarkStart w:name="z743" w:id="730"/>
    <w:p>
      <w:pPr>
        <w:spacing w:after="0"/>
        <w:ind w:left="0"/>
        <w:jc w:val="both"/>
      </w:pPr>
      <w:r>
        <w:rPr>
          <w:rFonts w:ascii="Times New Roman"/>
          <w:b w:val="false"/>
          <w:i w:val="false"/>
          <w:color w:val="000000"/>
          <w:sz w:val="28"/>
        </w:rPr>
        <w:t>
      Избирательный участок № 37</w:t>
      </w:r>
    </w:p>
    <w:bookmarkEnd w:id="730"/>
    <w:bookmarkStart w:name="z744" w:id="731"/>
    <w:p>
      <w:pPr>
        <w:spacing w:after="0"/>
        <w:ind w:left="0"/>
        <w:jc w:val="both"/>
      </w:pPr>
      <w:r>
        <w:rPr>
          <w:rFonts w:ascii="Times New Roman"/>
          <w:b w:val="false"/>
          <w:i w:val="false"/>
          <w:color w:val="000000"/>
          <w:sz w:val="28"/>
        </w:rPr>
        <w:t>
      Центр избирательного участка: город Тараз, улица Сыпатай батыра 3, здание коммунального государственного учреждения "Средняя школа № 10 имени Сагадата Нурмагамбетова отдела образования города Тараз управления образования акимата Жамбылской области.</w:t>
      </w:r>
    </w:p>
    <w:bookmarkEnd w:id="731"/>
    <w:bookmarkStart w:name="z745" w:id="732"/>
    <w:p>
      <w:pPr>
        <w:spacing w:after="0"/>
        <w:ind w:left="0"/>
        <w:jc w:val="both"/>
      </w:pPr>
      <w:r>
        <w:rPr>
          <w:rFonts w:ascii="Times New Roman"/>
          <w:b w:val="false"/>
          <w:i w:val="false"/>
          <w:color w:val="000000"/>
          <w:sz w:val="28"/>
        </w:rPr>
        <w:t>
      Границы избирательного участка: город Тараз, массив "Жигер":</w:t>
      </w:r>
    </w:p>
    <w:bookmarkEnd w:id="732"/>
    <w:bookmarkStart w:name="z746" w:id="733"/>
    <w:p>
      <w:pPr>
        <w:spacing w:after="0"/>
        <w:ind w:left="0"/>
        <w:jc w:val="both"/>
      </w:pPr>
      <w:r>
        <w:rPr>
          <w:rFonts w:ascii="Times New Roman"/>
          <w:b w:val="false"/>
          <w:i w:val="false"/>
          <w:color w:val="000000"/>
          <w:sz w:val="28"/>
        </w:rPr>
        <w:t>
      дома улицы Шона Смаханулы,</w:t>
      </w:r>
    </w:p>
    <w:bookmarkEnd w:id="733"/>
    <w:bookmarkStart w:name="z747" w:id="734"/>
    <w:p>
      <w:pPr>
        <w:spacing w:after="0"/>
        <w:ind w:left="0"/>
        <w:jc w:val="both"/>
      </w:pPr>
      <w:r>
        <w:rPr>
          <w:rFonts w:ascii="Times New Roman"/>
          <w:b w:val="false"/>
          <w:i w:val="false"/>
          <w:color w:val="000000"/>
          <w:sz w:val="28"/>
        </w:rPr>
        <w:t>
      дома улицы Арычной,</w:t>
      </w:r>
    </w:p>
    <w:bookmarkEnd w:id="734"/>
    <w:bookmarkStart w:name="z748" w:id="735"/>
    <w:p>
      <w:pPr>
        <w:spacing w:after="0"/>
        <w:ind w:left="0"/>
        <w:jc w:val="both"/>
      </w:pPr>
      <w:r>
        <w:rPr>
          <w:rFonts w:ascii="Times New Roman"/>
          <w:b w:val="false"/>
          <w:i w:val="false"/>
          <w:color w:val="000000"/>
          <w:sz w:val="28"/>
        </w:rPr>
        <w:t>
      дома улицы Жихангер,</w:t>
      </w:r>
    </w:p>
    <w:bookmarkEnd w:id="735"/>
    <w:bookmarkStart w:name="z749" w:id="736"/>
    <w:p>
      <w:pPr>
        <w:spacing w:after="0"/>
        <w:ind w:left="0"/>
        <w:jc w:val="both"/>
      </w:pPr>
      <w:r>
        <w:rPr>
          <w:rFonts w:ascii="Times New Roman"/>
          <w:b w:val="false"/>
          <w:i w:val="false"/>
          <w:color w:val="000000"/>
          <w:sz w:val="28"/>
        </w:rPr>
        <w:t>
      дома улицы Проектной,</w:t>
      </w:r>
    </w:p>
    <w:bookmarkEnd w:id="736"/>
    <w:bookmarkStart w:name="z750" w:id="737"/>
    <w:p>
      <w:pPr>
        <w:spacing w:after="0"/>
        <w:ind w:left="0"/>
        <w:jc w:val="both"/>
      </w:pPr>
      <w:r>
        <w:rPr>
          <w:rFonts w:ascii="Times New Roman"/>
          <w:b w:val="false"/>
          <w:i w:val="false"/>
          <w:color w:val="000000"/>
          <w:sz w:val="28"/>
        </w:rPr>
        <w:t>
      массив "Рассвет": дома улицы Барыс,</w:t>
      </w:r>
    </w:p>
    <w:bookmarkEnd w:id="737"/>
    <w:bookmarkStart w:name="z751" w:id="738"/>
    <w:p>
      <w:pPr>
        <w:spacing w:after="0"/>
        <w:ind w:left="0"/>
        <w:jc w:val="both"/>
      </w:pPr>
      <w:r>
        <w:rPr>
          <w:rFonts w:ascii="Times New Roman"/>
          <w:b w:val="false"/>
          <w:i w:val="false"/>
          <w:color w:val="000000"/>
          <w:sz w:val="28"/>
        </w:rPr>
        <w:t>
      дома улицы Медеу,</w:t>
      </w:r>
    </w:p>
    <w:bookmarkEnd w:id="738"/>
    <w:bookmarkStart w:name="z752" w:id="739"/>
    <w:p>
      <w:pPr>
        <w:spacing w:after="0"/>
        <w:ind w:left="0"/>
        <w:jc w:val="both"/>
      </w:pPr>
      <w:r>
        <w:rPr>
          <w:rFonts w:ascii="Times New Roman"/>
          <w:b w:val="false"/>
          <w:i w:val="false"/>
          <w:color w:val="000000"/>
          <w:sz w:val="28"/>
        </w:rPr>
        <w:t>
      дома улицы Акбастау,</w:t>
      </w:r>
    </w:p>
    <w:bookmarkEnd w:id="739"/>
    <w:bookmarkStart w:name="z753" w:id="740"/>
    <w:p>
      <w:pPr>
        <w:spacing w:after="0"/>
        <w:ind w:left="0"/>
        <w:jc w:val="both"/>
      </w:pPr>
      <w:r>
        <w:rPr>
          <w:rFonts w:ascii="Times New Roman"/>
          <w:b w:val="false"/>
          <w:i w:val="false"/>
          <w:color w:val="000000"/>
          <w:sz w:val="28"/>
        </w:rPr>
        <w:t>
      дома улицы Жетису,</w:t>
      </w:r>
    </w:p>
    <w:bookmarkEnd w:id="740"/>
    <w:bookmarkStart w:name="z754" w:id="741"/>
    <w:p>
      <w:pPr>
        <w:spacing w:after="0"/>
        <w:ind w:left="0"/>
        <w:jc w:val="both"/>
      </w:pPr>
      <w:r>
        <w:rPr>
          <w:rFonts w:ascii="Times New Roman"/>
          <w:b w:val="false"/>
          <w:i w:val="false"/>
          <w:color w:val="000000"/>
          <w:sz w:val="28"/>
        </w:rPr>
        <w:t>
      дачный массив Проектировщик: дома улицы Лесной,</w:t>
      </w:r>
    </w:p>
    <w:bookmarkEnd w:id="741"/>
    <w:bookmarkStart w:name="z755" w:id="742"/>
    <w:p>
      <w:pPr>
        <w:spacing w:after="0"/>
        <w:ind w:left="0"/>
        <w:jc w:val="both"/>
      </w:pPr>
      <w:r>
        <w:rPr>
          <w:rFonts w:ascii="Times New Roman"/>
          <w:b w:val="false"/>
          <w:i w:val="false"/>
          <w:color w:val="000000"/>
          <w:sz w:val="28"/>
        </w:rPr>
        <w:t>
      дома улицы Набережной,</w:t>
      </w:r>
    </w:p>
    <w:bookmarkEnd w:id="742"/>
    <w:bookmarkStart w:name="z756" w:id="743"/>
    <w:p>
      <w:pPr>
        <w:spacing w:after="0"/>
        <w:ind w:left="0"/>
        <w:jc w:val="both"/>
      </w:pPr>
      <w:r>
        <w:rPr>
          <w:rFonts w:ascii="Times New Roman"/>
          <w:b w:val="false"/>
          <w:i w:val="false"/>
          <w:color w:val="000000"/>
          <w:sz w:val="28"/>
        </w:rPr>
        <w:t>
      дома улицы Аккорган,</w:t>
      </w:r>
    </w:p>
    <w:bookmarkEnd w:id="743"/>
    <w:bookmarkStart w:name="z757" w:id="744"/>
    <w:p>
      <w:pPr>
        <w:spacing w:after="0"/>
        <w:ind w:left="0"/>
        <w:jc w:val="both"/>
      </w:pPr>
      <w:r>
        <w:rPr>
          <w:rFonts w:ascii="Times New Roman"/>
          <w:b w:val="false"/>
          <w:i w:val="false"/>
          <w:color w:val="000000"/>
          <w:sz w:val="28"/>
        </w:rPr>
        <w:t>
      дома улицы Байтак,</w:t>
      </w:r>
    </w:p>
    <w:bookmarkEnd w:id="744"/>
    <w:bookmarkStart w:name="z758" w:id="745"/>
    <w:p>
      <w:pPr>
        <w:spacing w:after="0"/>
        <w:ind w:left="0"/>
        <w:jc w:val="both"/>
      </w:pPr>
      <w:r>
        <w:rPr>
          <w:rFonts w:ascii="Times New Roman"/>
          <w:b w:val="false"/>
          <w:i w:val="false"/>
          <w:color w:val="000000"/>
          <w:sz w:val="28"/>
        </w:rPr>
        <w:t>
      дома 1, 3А, 5, 5А проспекта Абая,</w:t>
      </w:r>
    </w:p>
    <w:bookmarkEnd w:id="745"/>
    <w:bookmarkStart w:name="z759" w:id="746"/>
    <w:p>
      <w:pPr>
        <w:spacing w:after="0"/>
        <w:ind w:left="0"/>
        <w:jc w:val="both"/>
      </w:pPr>
      <w:r>
        <w:rPr>
          <w:rFonts w:ascii="Times New Roman"/>
          <w:b w:val="false"/>
          <w:i w:val="false"/>
          <w:color w:val="000000"/>
          <w:sz w:val="28"/>
        </w:rPr>
        <w:t>
      дома 1-переулка Кошеней,</w:t>
      </w:r>
    </w:p>
    <w:bookmarkEnd w:id="746"/>
    <w:bookmarkStart w:name="z760" w:id="747"/>
    <w:p>
      <w:pPr>
        <w:spacing w:after="0"/>
        <w:ind w:left="0"/>
        <w:jc w:val="both"/>
      </w:pPr>
      <w:r>
        <w:rPr>
          <w:rFonts w:ascii="Times New Roman"/>
          <w:b w:val="false"/>
          <w:i w:val="false"/>
          <w:color w:val="000000"/>
          <w:sz w:val="28"/>
        </w:rPr>
        <w:t>
      дома 6-переулка Кошеней,</w:t>
      </w:r>
    </w:p>
    <w:bookmarkEnd w:id="747"/>
    <w:bookmarkStart w:name="z761" w:id="748"/>
    <w:p>
      <w:pPr>
        <w:spacing w:after="0"/>
        <w:ind w:left="0"/>
        <w:jc w:val="both"/>
      </w:pPr>
      <w:r>
        <w:rPr>
          <w:rFonts w:ascii="Times New Roman"/>
          <w:b w:val="false"/>
          <w:i w:val="false"/>
          <w:color w:val="000000"/>
          <w:sz w:val="28"/>
        </w:rPr>
        <w:t>
      дома улицы Пирогова,</w:t>
      </w:r>
    </w:p>
    <w:bookmarkEnd w:id="748"/>
    <w:bookmarkStart w:name="z762" w:id="749"/>
    <w:p>
      <w:pPr>
        <w:spacing w:after="0"/>
        <w:ind w:left="0"/>
        <w:jc w:val="both"/>
      </w:pPr>
      <w:r>
        <w:rPr>
          <w:rFonts w:ascii="Times New Roman"/>
          <w:b w:val="false"/>
          <w:i w:val="false"/>
          <w:color w:val="000000"/>
          <w:sz w:val="28"/>
        </w:rPr>
        <w:t>
      дома 2, 3, 4, 5-переулков Пирогова,</w:t>
      </w:r>
    </w:p>
    <w:bookmarkEnd w:id="749"/>
    <w:bookmarkStart w:name="z763" w:id="750"/>
    <w:p>
      <w:pPr>
        <w:spacing w:after="0"/>
        <w:ind w:left="0"/>
        <w:jc w:val="both"/>
      </w:pPr>
      <w:r>
        <w:rPr>
          <w:rFonts w:ascii="Times New Roman"/>
          <w:b w:val="false"/>
          <w:i w:val="false"/>
          <w:color w:val="000000"/>
          <w:sz w:val="28"/>
        </w:rPr>
        <w:t>
      дома улицы Бекбосына Кулжабаева,</w:t>
      </w:r>
    </w:p>
    <w:bookmarkEnd w:id="750"/>
    <w:bookmarkStart w:name="z764" w:id="751"/>
    <w:p>
      <w:pPr>
        <w:spacing w:after="0"/>
        <w:ind w:left="0"/>
        <w:jc w:val="both"/>
      </w:pPr>
      <w:r>
        <w:rPr>
          <w:rFonts w:ascii="Times New Roman"/>
          <w:b w:val="false"/>
          <w:i w:val="false"/>
          <w:color w:val="000000"/>
          <w:sz w:val="28"/>
        </w:rPr>
        <w:t>
      дома улицы Лысенко,</w:t>
      </w:r>
    </w:p>
    <w:bookmarkEnd w:id="751"/>
    <w:bookmarkStart w:name="z765" w:id="752"/>
    <w:p>
      <w:pPr>
        <w:spacing w:after="0"/>
        <w:ind w:left="0"/>
        <w:jc w:val="both"/>
      </w:pPr>
      <w:r>
        <w:rPr>
          <w:rFonts w:ascii="Times New Roman"/>
          <w:b w:val="false"/>
          <w:i w:val="false"/>
          <w:color w:val="000000"/>
          <w:sz w:val="28"/>
        </w:rPr>
        <w:t>
      дома улицы 2-Степной,</w:t>
      </w:r>
    </w:p>
    <w:bookmarkEnd w:id="752"/>
    <w:bookmarkStart w:name="z766" w:id="753"/>
    <w:p>
      <w:pPr>
        <w:spacing w:after="0"/>
        <w:ind w:left="0"/>
        <w:jc w:val="both"/>
      </w:pPr>
      <w:r>
        <w:rPr>
          <w:rFonts w:ascii="Times New Roman"/>
          <w:b w:val="false"/>
          <w:i w:val="false"/>
          <w:color w:val="000000"/>
          <w:sz w:val="28"/>
        </w:rPr>
        <w:t>
      дома 1-переулка Степного,</w:t>
      </w:r>
    </w:p>
    <w:bookmarkEnd w:id="753"/>
    <w:bookmarkStart w:name="z767" w:id="754"/>
    <w:p>
      <w:pPr>
        <w:spacing w:after="0"/>
        <w:ind w:left="0"/>
        <w:jc w:val="both"/>
      </w:pPr>
      <w:r>
        <w:rPr>
          <w:rFonts w:ascii="Times New Roman"/>
          <w:b w:val="false"/>
          <w:i w:val="false"/>
          <w:color w:val="000000"/>
          <w:sz w:val="28"/>
        </w:rPr>
        <w:t>
      дома 1, 2-проездов Степного,</w:t>
      </w:r>
    </w:p>
    <w:bookmarkEnd w:id="754"/>
    <w:bookmarkStart w:name="z768" w:id="755"/>
    <w:p>
      <w:pPr>
        <w:spacing w:after="0"/>
        <w:ind w:left="0"/>
        <w:jc w:val="both"/>
      </w:pPr>
      <w:r>
        <w:rPr>
          <w:rFonts w:ascii="Times New Roman"/>
          <w:b w:val="false"/>
          <w:i w:val="false"/>
          <w:color w:val="000000"/>
          <w:sz w:val="28"/>
        </w:rPr>
        <w:t>
      дома 2-тупика Степного,</w:t>
      </w:r>
    </w:p>
    <w:bookmarkEnd w:id="755"/>
    <w:bookmarkStart w:name="z769" w:id="756"/>
    <w:p>
      <w:pPr>
        <w:spacing w:after="0"/>
        <w:ind w:left="0"/>
        <w:jc w:val="both"/>
      </w:pPr>
      <w:r>
        <w:rPr>
          <w:rFonts w:ascii="Times New Roman"/>
          <w:b w:val="false"/>
          <w:i w:val="false"/>
          <w:color w:val="000000"/>
          <w:sz w:val="28"/>
        </w:rPr>
        <w:t>
      дома улицы Тахира Шасаидова,</w:t>
      </w:r>
    </w:p>
    <w:bookmarkEnd w:id="756"/>
    <w:bookmarkStart w:name="z770" w:id="757"/>
    <w:p>
      <w:pPr>
        <w:spacing w:after="0"/>
        <w:ind w:left="0"/>
        <w:jc w:val="both"/>
      </w:pPr>
      <w:r>
        <w:rPr>
          <w:rFonts w:ascii="Times New Roman"/>
          <w:b w:val="false"/>
          <w:i w:val="false"/>
          <w:color w:val="000000"/>
          <w:sz w:val="28"/>
        </w:rPr>
        <w:t>
      дома 1-переулка 8 марта,</w:t>
      </w:r>
    </w:p>
    <w:bookmarkEnd w:id="757"/>
    <w:bookmarkStart w:name="z771" w:id="758"/>
    <w:p>
      <w:pPr>
        <w:spacing w:after="0"/>
        <w:ind w:left="0"/>
        <w:jc w:val="both"/>
      </w:pPr>
      <w:r>
        <w:rPr>
          <w:rFonts w:ascii="Times New Roman"/>
          <w:b w:val="false"/>
          <w:i w:val="false"/>
          <w:color w:val="000000"/>
          <w:sz w:val="28"/>
        </w:rPr>
        <w:t>
      дома улицы Жас даурен,</w:t>
      </w:r>
    </w:p>
    <w:bookmarkEnd w:id="758"/>
    <w:bookmarkStart w:name="z772" w:id="759"/>
    <w:p>
      <w:pPr>
        <w:spacing w:after="0"/>
        <w:ind w:left="0"/>
        <w:jc w:val="both"/>
      </w:pPr>
      <w:r>
        <w:rPr>
          <w:rFonts w:ascii="Times New Roman"/>
          <w:b w:val="false"/>
          <w:i w:val="false"/>
          <w:color w:val="000000"/>
          <w:sz w:val="28"/>
        </w:rPr>
        <w:t>
      дома улицы Рыночной,</w:t>
      </w:r>
    </w:p>
    <w:bookmarkEnd w:id="759"/>
    <w:bookmarkStart w:name="z773" w:id="760"/>
    <w:p>
      <w:pPr>
        <w:spacing w:after="0"/>
        <w:ind w:left="0"/>
        <w:jc w:val="both"/>
      </w:pPr>
      <w:r>
        <w:rPr>
          <w:rFonts w:ascii="Times New Roman"/>
          <w:b w:val="false"/>
          <w:i w:val="false"/>
          <w:color w:val="000000"/>
          <w:sz w:val="28"/>
        </w:rPr>
        <w:t>
      дома 3, 5А-7А, 11-15Б, 17А (нечетная сторона), 6-14А (четная сторона) улицы Сыпатай батыра.</w:t>
      </w:r>
    </w:p>
    <w:bookmarkEnd w:id="760"/>
    <w:bookmarkStart w:name="z774" w:id="761"/>
    <w:p>
      <w:pPr>
        <w:spacing w:after="0"/>
        <w:ind w:left="0"/>
        <w:jc w:val="both"/>
      </w:pPr>
      <w:r>
        <w:rPr>
          <w:rFonts w:ascii="Times New Roman"/>
          <w:b w:val="false"/>
          <w:i w:val="false"/>
          <w:color w:val="000000"/>
          <w:sz w:val="28"/>
        </w:rPr>
        <w:t>
      Избирательный участок № 38</w:t>
      </w:r>
    </w:p>
    <w:bookmarkEnd w:id="761"/>
    <w:bookmarkStart w:name="z775" w:id="762"/>
    <w:p>
      <w:pPr>
        <w:spacing w:after="0"/>
        <w:ind w:left="0"/>
        <w:jc w:val="both"/>
      </w:pPr>
      <w:r>
        <w:rPr>
          <w:rFonts w:ascii="Times New Roman"/>
          <w:b w:val="false"/>
          <w:i w:val="false"/>
          <w:color w:val="000000"/>
          <w:sz w:val="28"/>
        </w:rPr>
        <w:t>
      Центр избирательного участка: город Тараз, улица Тонкуруш 14, здание коммунального государственного учреждения "Средняя школа № 31 отдела образования города Тараз управления образования акимата Жамбылской области".</w:t>
      </w:r>
    </w:p>
    <w:bookmarkEnd w:id="762"/>
    <w:bookmarkStart w:name="z776" w:id="763"/>
    <w:p>
      <w:pPr>
        <w:spacing w:after="0"/>
        <w:ind w:left="0"/>
        <w:jc w:val="both"/>
      </w:pPr>
      <w:r>
        <w:rPr>
          <w:rFonts w:ascii="Times New Roman"/>
          <w:b w:val="false"/>
          <w:i w:val="false"/>
          <w:color w:val="000000"/>
          <w:sz w:val="28"/>
        </w:rPr>
        <w:t>
      Границы избирательного участка: город Тараз, дома 1, 1/14, 1В, 3, 3А, 5, 5/1, 7, 9 (нечетная сторона), 2, 2А, 2Д, 6, 8, 8А, 10, 14 (четная сторона) проспекта Жамбыла,</w:t>
      </w:r>
    </w:p>
    <w:bookmarkEnd w:id="763"/>
    <w:bookmarkStart w:name="z777" w:id="764"/>
    <w:p>
      <w:pPr>
        <w:spacing w:after="0"/>
        <w:ind w:left="0"/>
        <w:jc w:val="both"/>
      </w:pPr>
      <w:r>
        <w:rPr>
          <w:rFonts w:ascii="Times New Roman"/>
          <w:b w:val="false"/>
          <w:i w:val="false"/>
          <w:color w:val="000000"/>
          <w:sz w:val="28"/>
        </w:rPr>
        <w:t>
      дома 2-12 (четная сторона) проспекта Абая,</w:t>
      </w:r>
    </w:p>
    <w:bookmarkEnd w:id="764"/>
    <w:bookmarkStart w:name="z778" w:id="765"/>
    <w:p>
      <w:pPr>
        <w:spacing w:after="0"/>
        <w:ind w:left="0"/>
        <w:jc w:val="both"/>
      </w:pPr>
      <w:r>
        <w:rPr>
          <w:rFonts w:ascii="Times New Roman"/>
          <w:b w:val="false"/>
          <w:i w:val="false"/>
          <w:color w:val="000000"/>
          <w:sz w:val="28"/>
        </w:rPr>
        <w:t>
      дома тупика проспекта Абая,</w:t>
      </w:r>
    </w:p>
    <w:bookmarkEnd w:id="765"/>
    <w:bookmarkStart w:name="z779" w:id="766"/>
    <w:p>
      <w:pPr>
        <w:spacing w:after="0"/>
        <w:ind w:left="0"/>
        <w:jc w:val="both"/>
      </w:pPr>
      <w:r>
        <w:rPr>
          <w:rFonts w:ascii="Times New Roman"/>
          <w:b w:val="false"/>
          <w:i w:val="false"/>
          <w:color w:val="000000"/>
          <w:sz w:val="28"/>
        </w:rPr>
        <w:t>
      дома 1-141 (нечетная сторона), 2-140 (четная сторона) улицы Сенкибай батыра,</w:t>
      </w:r>
    </w:p>
    <w:bookmarkEnd w:id="766"/>
    <w:bookmarkStart w:name="z780" w:id="767"/>
    <w:p>
      <w:pPr>
        <w:spacing w:after="0"/>
        <w:ind w:left="0"/>
        <w:jc w:val="both"/>
      </w:pPr>
      <w:r>
        <w:rPr>
          <w:rFonts w:ascii="Times New Roman"/>
          <w:b w:val="false"/>
          <w:i w:val="false"/>
          <w:color w:val="000000"/>
          <w:sz w:val="28"/>
        </w:rPr>
        <w:t>
      дома 4-переулка Сенкибай батыра,</w:t>
      </w:r>
    </w:p>
    <w:bookmarkEnd w:id="767"/>
    <w:bookmarkStart w:name="z781" w:id="768"/>
    <w:p>
      <w:pPr>
        <w:spacing w:after="0"/>
        <w:ind w:left="0"/>
        <w:jc w:val="both"/>
      </w:pPr>
      <w:r>
        <w:rPr>
          <w:rFonts w:ascii="Times New Roman"/>
          <w:b w:val="false"/>
          <w:i w:val="false"/>
          <w:color w:val="000000"/>
          <w:sz w:val="28"/>
        </w:rPr>
        <w:t>
      дома 5-переулка Сенкибай батыра,</w:t>
      </w:r>
    </w:p>
    <w:bookmarkEnd w:id="768"/>
    <w:bookmarkStart w:name="z782" w:id="769"/>
    <w:p>
      <w:pPr>
        <w:spacing w:after="0"/>
        <w:ind w:left="0"/>
        <w:jc w:val="both"/>
      </w:pPr>
      <w:r>
        <w:rPr>
          <w:rFonts w:ascii="Times New Roman"/>
          <w:b w:val="false"/>
          <w:i w:val="false"/>
          <w:color w:val="000000"/>
          <w:sz w:val="28"/>
        </w:rPr>
        <w:t>
      дома 6-переулка Сенкибай батыра,</w:t>
      </w:r>
    </w:p>
    <w:bookmarkEnd w:id="769"/>
    <w:bookmarkStart w:name="z783" w:id="770"/>
    <w:p>
      <w:pPr>
        <w:spacing w:after="0"/>
        <w:ind w:left="0"/>
        <w:jc w:val="both"/>
      </w:pPr>
      <w:r>
        <w:rPr>
          <w:rFonts w:ascii="Times New Roman"/>
          <w:b w:val="false"/>
          <w:i w:val="false"/>
          <w:color w:val="000000"/>
          <w:sz w:val="28"/>
        </w:rPr>
        <w:t>
      дома 83-243 (нечетная сторона), 90-236 (четная сторона) улицы Кошеней,</w:t>
      </w:r>
    </w:p>
    <w:bookmarkEnd w:id="770"/>
    <w:bookmarkStart w:name="z784" w:id="771"/>
    <w:p>
      <w:pPr>
        <w:spacing w:after="0"/>
        <w:ind w:left="0"/>
        <w:jc w:val="both"/>
      </w:pPr>
      <w:r>
        <w:rPr>
          <w:rFonts w:ascii="Times New Roman"/>
          <w:b w:val="false"/>
          <w:i w:val="false"/>
          <w:color w:val="000000"/>
          <w:sz w:val="28"/>
        </w:rPr>
        <w:t>
      дома 3-переулка Кошеней,</w:t>
      </w:r>
    </w:p>
    <w:bookmarkEnd w:id="771"/>
    <w:bookmarkStart w:name="z785" w:id="772"/>
    <w:p>
      <w:pPr>
        <w:spacing w:after="0"/>
        <w:ind w:left="0"/>
        <w:jc w:val="both"/>
      </w:pPr>
      <w:r>
        <w:rPr>
          <w:rFonts w:ascii="Times New Roman"/>
          <w:b w:val="false"/>
          <w:i w:val="false"/>
          <w:color w:val="000000"/>
          <w:sz w:val="28"/>
        </w:rPr>
        <w:t>
      дома 4-переулка Кошеней,</w:t>
      </w:r>
    </w:p>
    <w:bookmarkEnd w:id="772"/>
    <w:bookmarkStart w:name="z786" w:id="773"/>
    <w:p>
      <w:pPr>
        <w:spacing w:after="0"/>
        <w:ind w:left="0"/>
        <w:jc w:val="both"/>
      </w:pPr>
      <w:r>
        <w:rPr>
          <w:rFonts w:ascii="Times New Roman"/>
          <w:b w:val="false"/>
          <w:i w:val="false"/>
          <w:color w:val="000000"/>
          <w:sz w:val="28"/>
        </w:rPr>
        <w:t>
      дома 7-переулка Кошеней,</w:t>
      </w:r>
    </w:p>
    <w:bookmarkEnd w:id="773"/>
    <w:bookmarkStart w:name="z787" w:id="774"/>
    <w:p>
      <w:pPr>
        <w:spacing w:after="0"/>
        <w:ind w:left="0"/>
        <w:jc w:val="both"/>
      </w:pPr>
      <w:r>
        <w:rPr>
          <w:rFonts w:ascii="Times New Roman"/>
          <w:b w:val="false"/>
          <w:i w:val="false"/>
          <w:color w:val="000000"/>
          <w:sz w:val="28"/>
        </w:rPr>
        <w:t>
      дома 8-переулка Кошеней,</w:t>
      </w:r>
    </w:p>
    <w:bookmarkEnd w:id="774"/>
    <w:bookmarkStart w:name="z788" w:id="775"/>
    <w:p>
      <w:pPr>
        <w:spacing w:after="0"/>
        <w:ind w:left="0"/>
        <w:jc w:val="both"/>
      </w:pPr>
      <w:r>
        <w:rPr>
          <w:rFonts w:ascii="Times New Roman"/>
          <w:b w:val="false"/>
          <w:i w:val="false"/>
          <w:color w:val="000000"/>
          <w:sz w:val="28"/>
        </w:rPr>
        <w:t>
      дома 5, 9, 17, 19-115А (нечетная сторона), 16-54 (четная сторона) улицы Сыпатай батыра,</w:t>
      </w:r>
    </w:p>
    <w:bookmarkEnd w:id="775"/>
    <w:bookmarkStart w:name="z789" w:id="776"/>
    <w:p>
      <w:pPr>
        <w:spacing w:after="0"/>
        <w:ind w:left="0"/>
        <w:jc w:val="both"/>
      </w:pPr>
      <w:r>
        <w:rPr>
          <w:rFonts w:ascii="Times New Roman"/>
          <w:b w:val="false"/>
          <w:i w:val="false"/>
          <w:color w:val="000000"/>
          <w:sz w:val="28"/>
        </w:rPr>
        <w:t>
      дома улицы Ақкент.</w:t>
      </w:r>
    </w:p>
    <w:bookmarkEnd w:id="776"/>
    <w:bookmarkStart w:name="z790" w:id="777"/>
    <w:p>
      <w:pPr>
        <w:spacing w:after="0"/>
        <w:ind w:left="0"/>
        <w:jc w:val="both"/>
      </w:pPr>
      <w:r>
        <w:rPr>
          <w:rFonts w:ascii="Times New Roman"/>
          <w:b w:val="false"/>
          <w:i w:val="false"/>
          <w:color w:val="000000"/>
          <w:sz w:val="28"/>
        </w:rPr>
        <w:t>
      Избирательный участок № 39</w:t>
      </w:r>
    </w:p>
    <w:bookmarkEnd w:id="777"/>
    <w:bookmarkStart w:name="z791" w:id="778"/>
    <w:p>
      <w:pPr>
        <w:spacing w:after="0"/>
        <w:ind w:left="0"/>
        <w:jc w:val="both"/>
      </w:pPr>
      <w:r>
        <w:rPr>
          <w:rFonts w:ascii="Times New Roman"/>
          <w:b w:val="false"/>
          <w:i w:val="false"/>
          <w:color w:val="000000"/>
          <w:sz w:val="28"/>
        </w:rPr>
        <w:t>
      Центр избирательного участка: город Тараз, улица Александра Пушкина 52, здание государственного коммунального казенного предприятия "Жамбылский гуманитарный высший колледж имени Абая" управления образования акимата Жамбылской области.</w:t>
      </w:r>
    </w:p>
    <w:bookmarkEnd w:id="778"/>
    <w:bookmarkStart w:name="z792" w:id="779"/>
    <w:p>
      <w:pPr>
        <w:spacing w:after="0"/>
        <w:ind w:left="0"/>
        <w:jc w:val="both"/>
      </w:pPr>
      <w:r>
        <w:rPr>
          <w:rFonts w:ascii="Times New Roman"/>
          <w:b w:val="false"/>
          <w:i w:val="false"/>
          <w:color w:val="000000"/>
          <w:sz w:val="28"/>
        </w:rPr>
        <w:t>
      Границы избирательного участка: город Тараз, дома 11, 13-87 (нечетная сторона) проспекта Жамбыла,</w:t>
      </w:r>
    </w:p>
    <w:bookmarkEnd w:id="779"/>
    <w:bookmarkStart w:name="z793" w:id="780"/>
    <w:p>
      <w:pPr>
        <w:spacing w:after="0"/>
        <w:ind w:left="0"/>
        <w:jc w:val="both"/>
      </w:pPr>
      <w:r>
        <w:rPr>
          <w:rFonts w:ascii="Times New Roman"/>
          <w:b w:val="false"/>
          <w:i w:val="false"/>
          <w:color w:val="000000"/>
          <w:sz w:val="28"/>
        </w:rPr>
        <w:t>
      дома 53-97 (нечетная сторона), 14-140 (четная сторона) улицы Колбасшы Койгельды,</w:t>
      </w:r>
    </w:p>
    <w:bookmarkEnd w:id="780"/>
    <w:bookmarkStart w:name="z794" w:id="781"/>
    <w:p>
      <w:pPr>
        <w:spacing w:after="0"/>
        <w:ind w:left="0"/>
        <w:jc w:val="both"/>
      </w:pPr>
      <w:r>
        <w:rPr>
          <w:rFonts w:ascii="Times New Roman"/>
          <w:b w:val="false"/>
          <w:i w:val="false"/>
          <w:color w:val="000000"/>
          <w:sz w:val="28"/>
        </w:rPr>
        <w:t>
      дома 1-11 (нечетная сторона), 2-30, 32-36 (четная сторона) улицы Желтоксан,</w:t>
      </w:r>
    </w:p>
    <w:bookmarkEnd w:id="781"/>
    <w:bookmarkStart w:name="z795" w:id="782"/>
    <w:p>
      <w:pPr>
        <w:spacing w:after="0"/>
        <w:ind w:left="0"/>
        <w:jc w:val="both"/>
      </w:pPr>
      <w:r>
        <w:rPr>
          <w:rFonts w:ascii="Times New Roman"/>
          <w:b w:val="false"/>
          <w:i w:val="false"/>
          <w:color w:val="000000"/>
          <w:sz w:val="28"/>
        </w:rPr>
        <w:t>
      дома 98, 100 проспекта Абая,</w:t>
      </w:r>
    </w:p>
    <w:bookmarkEnd w:id="782"/>
    <w:bookmarkStart w:name="z796" w:id="783"/>
    <w:p>
      <w:pPr>
        <w:spacing w:after="0"/>
        <w:ind w:left="0"/>
        <w:jc w:val="both"/>
      </w:pPr>
      <w:r>
        <w:rPr>
          <w:rFonts w:ascii="Times New Roman"/>
          <w:b w:val="false"/>
          <w:i w:val="false"/>
          <w:color w:val="000000"/>
          <w:sz w:val="28"/>
        </w:rPr>
        <w:t>
      дома 1-переулка Агадила Сухамбаева,</w:t>
      </w:r>
    </w:p>
    <w:bookmarkEnd w:id="783"/>
    <w:bookmarkStart w:name="z797" w:id="784"/>
    <w:p>
      <w:pPr>
        <w:spacing w:after="0"/>
        <w:ind w:left="0"/>
        <w:jc w:val="both"/>
      </w:pPr>
      <w:r>
        <w:rPr>
          <w:rFonts w:ascii="Times New Roman"/>
          <w:b w:val="false"/>
          <w:i w:val="false"/>
          <w:color w:val="000000"/>
          <w:sz w:val="28"/>
        </w:rPr>
        <w:t>
      дома 2-переулка Агадила Сухамбаева,</w:t>
      </w:r>
    </w:p>
    <w:bookmarkEnd w:id="784"/>
    <w:bookmarkStart w:name="z798" w:id="785"/>
    <w:p>
      <w:pPr>
        <w:spacing w:after="0"/>
        <w:ind w:left="0"/>
        <w:jc w:val="both"/>
      </w:pPr>
      <w:r>
        <w:rPr>
          <w:rFonts w:ascii="Times New Roman"/>
          <w:b w:val="false"/>
          <w:i w:val="false"/>
          <w:color w:val="000000"/>
          <w:sz w:val="28"/>
        </w:rPr>
        <w:t>
      дома 23-59 (нечетная сторона), 40-80 (четная сторона) улицы Рахмати Камил,</w:t>
      </w:r>
    </w:p>
    <w:bookmarkEnd w:id="785"/>
    <w:bookmarkStart w:name="z799" w:id="786"/>
    <w:p>
      <w:pPr>
        <w:spacing w:after="0"/>
        <w:ind w:left="0"/>
        <w:jc w:val="both"/>
      </w:pPr>
      <w:r>
        <w:rPr>
          <w:rFonts w:ascii="Times New Roman"/>
          <w:b w:val="false"/>
          <w:i w:val="false"/>
          <w:color w:val="000000"/>
          <w:sz w:val="28"/>
        </w:rPr>
        <w:t>
      дома 3-переулка Бурыл,</w:t>
      </w:r>
    </w:p>
    <w:bookmarkEnd w:id="786"/>
    <w:bookmarkStart w:name="z800" w:id="787"/>
    <w:p>
      <w:pPr>
        <w:spacing w:after="0"/>
        <w:ind w:left="0"/>
        <w:jc w:val="both"/>
      </w:pPr>
      <w:r>
        <w:rPr>
          <w:rFonts w:ascii="Times New Roman"/>
          <w:b w:val="false"/>
          <w:i w:val="false"/>
          <w:color w:val="000000"/>
          <w:sz w:val="28"/>
        </w:rPr>
        <w:t>
      дома 49-165 (нечетная сторона), 98-146 (четная сторона) улицы Асанбая Аскарова,</w:t>
      </w:r>
    </w:p>
    <w:bookmarkEnd w:id="787"/>
    <w:bookmarkStart w:name="z801" w:id="788"/>
    <w:p>
      <w:pPr>
        <w:spacing w:after="0"/>
        <w:ind w:left="0"/>
        <w:jc w:val="both"/>
      </w:pPr>
      <w:r>
        <w:rPr>
          <w:rFonts w:ascii="Times New Roman"/>
          <w:b w:val="false"/>
          <w:i w:val="false"/>
          <w:color w:val="000000"/>
          <w:sz w:val="28"/>
        </w:rPr>
        <w:t>
      дома улицы Майкот акына,</w:t>
      </w:r>
    </w:p>
    <w:bookmarkEnd w:id="788"/>
    <w:bookmarkStart w:name="z802" w:id="789"/>
    <w:p>
      <w:pPr>
        <w:spacing w:after="0"/>
        <w:ind w:left="0"/>
        <w:jc w:val="both"/>
      </w:pPr>
      <w:r>
        <w:rPr>
          <w:rFonts w:ascii="Times New Roman"/>
          <w:b w:val="false"/>
          <w:i w:val="false"/>
          <w:color w:val="000000"/>
          <w:sz w:val="28"/>
        </w:rPr>
        <w:t>
      дома улицы Толегена Токтарова,</w:t>
      </w:r>
    </w:p>
    <w:bookmarkEnd w:id="789"/>
    <w:bookmarkStart w:name="z803" w:id="790"/>
    <w:p>
      <w:pPr>
        <w:spacing w:after="0"/>
        <w:ind w:left="0"/>
        <w:jc w:val="both"/>
      </w:pPr>
      <w:r>
        <w:rPr>
          <w:rFonts w:ascii="Times New Roman"/>
          <w:b w:val="false"/>
          <w:i w:val="false"/>
          <w:color w:val="000000"/>
          <w:sz w:val="28"/>
        </w:rPr>
        <w:t>
      дома 41-127 (нечетная сторона), 36-138 (четная сторона) улицы Александра Пушкина,</w:t>
      </w:r>
    </w:p>
    <w:bookmarkEnd w:id="790"/>
    <w:bookmarkStart w:name="z804" w:id="791"/>
    <w:p>
      <w:pPr>
        <w:spacing w:after="0"/>
        <w:ind w:left="0"/>
        <w:jc w:val="both"/>
      </w:pPr>
      <w:r>
        <w:rPr>
          <w:rFonts w:ascii="Times New Roman"/>
          <w:b w:val="false"/>
          <w:i w:val="false"/>
          <w:color w:val="000000"/>
          <w:sz w:val="28"/>
        </w:rPr>
        <w:t>
      дома улицы Акша батыра,</w:t>
      </w:r>
    </w:p>
    <w:bookmarkEnd w:id="791"/>
    <w:bookmarkStart w:name="z805" w:id="792"/>
    <w:p>
      <w:pPr>
        <w:spacing w:after="0"/>
        <w:ind w:left="0"/>
        <w:jc w:val="both"/>
      </w:pPr>
      <w:r>
        <w:rPr>
          <w:rFonts w:ascii="Times New Roman"/>
          <w:b w:val="false"/>
          <w:i w:val="false"/>
          <w:color w:val="000000"/>
          <w:sz w:val="28"/>
        </w:rPr>
        <w:t>
      дома улицы Ақбозат,</w:t>
      </w:r>
    </w:p>
    <w:bookmarkEnd w:id="792"/>
    <w:bookmarkStart w:name="z806" w:id="793"/>
    <w:p>
      <w:pPr>
        <w:spacing w:after="0"/>
        <w:ind w:left="0"/>
        <w:jc w:val="both"/>
      </w:pPr>
      <w:r>
        <w:rPr>
          <w:rFonts w:ascii="Times New Roman"/>
          <w:b w:val="false"/>
          <w:i w:val="false"/>
          <w:color w:val="000000"/>
          <w:sz w:val="28"/>
        </w:rPr>
        <w:t>
      дома 63-99Г (нечетная сторона), 24-108 (четная сторона) улицы Шерхана Муртазы,</w:t>
      </w:r>
    </w:p>
    <w:bookmarkEnd w:id="793"/>
    <w:bookmarkStart w:name="z807" w:id="794"/>
    <w:p>
      <w:pPr>
        <w:spacing w:after="0"/>
        <w:ind w:left="0"/>
        <w:jc w:val="both"/>
      </w:pPr>
      <w:r>
        <w:rPr>
          <w:rFonts w:ascii="Times New Roman"/>
          <w:b w:val="false"/>
          <w:i w:val="false"/>
          <w:color w:val="000000"/>
          <w:sz w:val="28"/>
        </w:rPr>
        <w:t>
      дома улицы Карауылбека Казиева,</w:t>
      </w:r>
    </w:p>
    <w:bookmarkEnd w:id="794"/>
    <w:bookmarkStart w:name="z808" w:id="795"/>
    <w:p>
      <w:pPr>
        <w:spacing w:after="0"/>
        <w:ind w:left="0"/>
        <w:jc w:val="both"/>
      </w:pPr>
      <w:r>
        <w:rPr>
          <w:rFonts w:ascii="Times New Roman"/>
          <w:b w:val="false"/>
          <w:i w:val="false"/>
          <w:color w:val="000000"/>
          <w:sz w:val="28"/>
        </w:rPr>
        <w:t>
      дома 67-95 (нечетная сторона), 76-102 (четная сторона) улицы Кошек батыра,</w:t>
      </w:r>
    </w:p>
    <w:bookmarkEnd w:id="795"/>
    <w:bookmarkStart w:name="z809" w:id="796"/>
    <w:p>
      <w:pPr>
        <w:spacing w:after="0"/>
        <w:ind w:left="0"/>
        <w:jc w:val="both"/>
      </w:pPr>
      <w:r>
        <w:rPr>
          <w:rFonts w:ascii="Times New Roman"/>
          <w:b w:val="false"/>
          <w:i w:val="false"/>
          <w:color w:val="000000"/>
          <w:sz w:val="28"/>
        </w:rPr>
        <w:t>
      дома 31-59 (нечетная сторона), 30-52 (четная сторона) улицы Сырым Датулы,</w:t>
      </w:r>
    </w:p>
    <w:bookmarkEnd w:id="796"/>
    <w:bookmarkStart w:name="z810" w:id="797"/>
    <w:p>
      <w:pPr>
        <w:spacing w:after="0"/>
        <w:ind w:left="0"/>
        <w:jc w:val="both"/>
      </w:pPr>
      <w:r>
        <w:rPr>
          <w:rFonts w:ascii="Times New Roman"/>
          <w:b w:val="false"/>
          <w:i w:val="false"/>
          <w:color w:val="000000"/>
          <w:sz w:val="28"/>
        </w:rPr>
        <w:t>
      дома 1-переулка Сырым Датулы,</w:t>
      </w:r>
    </w:p>
    <w:bookmarkEnd w:id="797"/>
    <w:bookmarkStart w:name="z811" w:id="798"/>
    <w:p>
      <w:pPr>
        <w:spacing w:after="0"/>
        <w:ind w:left="0"/>
        <w:jc w:val="both"/>
      </w:pPr>
      <w:r>
        <w:rPr>
          <w:rFonts w:ascii="Times New Roman"/>
          <w:b w:val="false"/>
          <w:i w:val="false"/>
          <w:color w:val="000000"/>
          <w:sz w:val="28"/>
        </w:rPr>
        <w:t>
      дома 56-90 (четная сторона) улицы Токберген Сабатаулы.</w:t>
      </w:r>
    </w:p>
    <w:bookmarkEnd w:id="798"/>
    <w:bookmarkStart w:name="z812" w:id="799"/>
    <w:p>
      <w:pPr>
        <w:spacing w:after="0"/>
        <w:ind w:left="0"/>
        <w:jc w:val="both"/>
      </w:pPr>
      <w:r>
        <w:rPr>
          <w:rFonts w:ascii="Times New Roman"/>
          <w:b w:val="false"/>
          <w:i w:val="false"/>
          <w:color w:val="000000"/>
          <w:sz w:val="28"/>
        </w:rPr>
        <w:t>
      Избирательный участок № 40</w:t>
      </w:r>
    </w:p>
    <w:bookmarkEnd w:id="799"/>
    <w:bookmarkStart w:name="z813" w:id="800"/>
    <w:p>
      <w:pPr>
        <w:spacing w:after="0"/>
        <w:ind w:left="0"/>
        <w:jc w:val="both"/>
      </w:pPr>
      <w:r>
        <w:rPr>
          <w:rFonts w:ascii="Times New Roman"/>
          <w:b w:val="false"/>
          <w:i w:val="false"/>
          <w:color w:val="000000"/>
          <w:sz w:val="28"/>
        </w:rPr>
        <w:t>
      Центр избирательного участка: город Тараз, улица Агадила Сухамбаева 20, здание коммунального государственного учреждения "Средняя школа № 23 отдела образования города Тараз управления образования акимата Жамбылской области".</w:t>
      </w:r>
    </w:p>
    <w:bookmarkEnd w:id="800"/>
    <w:bookmarkStart w:name="z814" w:id="801"/>
    <w:p>
      <w:pPr>
        <w:spacing w:after="0"/>
        <w:ind w:left="0"/>
        <w:jc w:val="both"/>
      </w:pPr>
      <w:r>
        <w:rPr>
          <w:rFonts w:ascii="Times New Roman"/>
          <w:b w:val="false"/>
          <w:i w:val="false"/>
          <w:color w:val="000000"/>
          <w:sz w:val="28"/>
        </w:rPr>
        <w:t>
      Границы избирательного участка: город Тараз, дома 4, 4А, 4Г, 4У, 9А, 9Б, 9В, 11А проспекта Жамбыла,</w:t>
      </w:r>
    </w:p>
    <w:bookmarkEnd w:id="801"/>
    <w:bookmarkStart w:name="z815" w:id="802"/>
    <w:p>
      <w:pPr>
        <w:spacing w:after="0"/>
        <w:ind w:left="0"/>
        <w:jc w:val="both"/>
      </w:pPr>
      <w:r>
        <w:rPr>
          <w:rFonts w:ascii="Times New Roman"/>
          <w:b w:val="false"/>
          <w:i w:val="false"/>
          <w:color w:val="000000"/>
          <w:sz w:val="28"/>
        </w:rPr>
        <w:t>
      дома 8-12 (четная сторона) улицы Колбасшы Койгельды,</w:t>
      </w:r>
    </w:p>
    <w:bookmarkEnd w:id="802"/>
    <w:bookmarkStart w:name="z816" w:id="803"/>
    <w:p>
      <w:pPr>
        <w:spacing w:after="0"/>
        <w:ind w:left="0"/>
        <w:jc w:val="both"/>
      </w:pPr>
      <w:r>
        <w:rPr>
          <w:rFonts w:ascii="Times New Roman"/>
          <w:b w:val="false"/>
          <w:i w:val="false"/>
          <w:color w:val="000000"/>
          <w:sz w:val="28"/>
        </w:rPr>
        <w:t>
      дома 1-7 (нечетная сторона), 2-40 (четная сторона) улицы Кенена Азербаева,</w:t>
      </w:r>
    </w:p>
    <w:bookmarkEnd w:id="803"/>
    <w:bookmarkStart w:name="z817" w:id="804"/>
    <w:p>
      <w:pPr>
        <w:spacing w:after="0"/>
        <w:ind w:left="0"/>
        <w:jc w:val="both"/>
      </w:pPr>
      <w:r>
        <w:rPr>
          <w:rFonts w:ascii="Times New Roman"/>
          <w:b w:val="false"/>
          <w:i w:val="false"/>
          <w:color w:val="000000"/>
          <w:sz w:val="28"/>
        </w:rPr>
        <w:t>
      дома 1-16 улицы Телецентр,</w:t>
      </w:r>
    </w:p>
    <w:bookmarkEnd w:id="804"/>
    <w:bookmarkStart w:name="z818" w:id="805"/>
    <w:p>
      <w:pPr>
        <w:spacing w:after="0"/>
        <w:ind w:left="0"/>
        <w:jc w:val="both"/>
      </w:pPr>
      <w:r>
        <w:rPr>
          <w:rFonts w:ascii="Times New Roman"/>
          <w:b w:val="false"/>
          <w:i w:val="false"/>
          <w:color w:val="000000"/>
          <w:sz w:val="28"/>
        </w:rPr>
        <w:t>
      дома 53-95А (нечетная сторона), 78-116 (четная сторона) улицы Агадила Сухамбаева,</w:t>
      </w:r>
    </w:p>
    <w:bookmarkEnd w:id="805"/>
    <w:bookmarkStart w:name="z819" w:id="806"/>
    <w:p>
      <w:pPr>
        <w:spacing w:after="0"/>
        <w:ind w:left="0"/>
        <w:jc w:val="both"/>
      </w:pPr>
      <w:r>
        <w:rPr>
          <w:rFonts w:ascii="Times New Roman"/>
          <w:b w:val="false"/>
          <w:i w:val="false"/>
          <w:color w:val="000000"/>
          <w:sz w:val="28"/>
        </w:rPr>
        <w:t>
      дома 7-21 (нечетная сторона) 3-переулка Агадила Сухамбаева.</w:t>
      </w:r>
    </w:p>
    <w:bookmarkEnd w:id="806"/>
    <w:bookmarkStart w:name="z820" w:id="807"/>
    <w:p>
      <w:pPr>
        <w:spacing w:after="0"/>
        <w:ind w:left="0"/>
        <w:jc w:val="both"/>
      </w:pPr>
      <w:r>
        <w:rPr>
          <w:rFonts w:ascii="Times New Roman"/>
          <w:b w:val="false"/>
          <w:i w:val="false"/>
          <w:color w:val="000000"/>
          <w:sz w:val="28"/>
        </w:rPr>
        <w:t>
      Избирательный участок № 41</w:t>
      </w:r>
    </w:p>
    <w:bookmarkEnd w:id="807"/>
    <w:bookmarkStart w:name="z821" w:id="808"/>
    <w:p>
      <w:pPr>
        <w:spacing w:after="0"/>
        <w:ind w:left="0"/>
        <w:jc w:val="both"/>
      </w:pPr>
      <w:r>
        <w:rPr>
          <w:rFonts w:ascii="Times New Roman"/>
          <w:b w:val="false"/>
          <w:i w:val="false"/>
          <w:color w:val="000000"/>
          <w:sz w:val="28"/>
        </w:rPr>
        <w:t>
      Центр избирательного участка: город Тараз, проспект Жамбыла 16А, здание 5-комплекса (корпус 5.1.) некоммерческого акционерного общества "Таразский университет имени М.Х.Дулати".</w:t>
      </w:r>
    </w:p>
    <w:bookmarkEnd w:id="808"/>
    <w:bookmarkStart w:name="z822" w:id="809"/>
    <w:p>
      <w:pPr>
        <w:spacing w:after="0"/>
        <w:ind w:left="0"/>
        <w:jc w:val="both"/>
      </w:pPr>
      <w:r>
        <w:rPr>
          <w:rFonts w:ascii="Times New Roman"/>
          <w:b w:val="false"/>
          <w:i w:val="false"/>
          <w:color w:val="000000"/>
          <w:sz w:val="28"/>
        </w:rPr>
        <w:t>
      Границы избирательного участка: город Тараз, дома 12, 12А, 12Б, 14А, 14Б, 16, 16А, 16/3, 18, 18А, 18Г, 18/1, 18/2, 18/3, 18/4 проспекта Жамбыла,</w:t>
      </w:r>
    </w:p>
    <w:bookmarkEnd w:id="809"/>
    <w:bookmarkStart w:name="z823" w:id="810"/>
    <w:p>
      <w:pPr>
        <w:spacing w:after="0"/>
        <w:ind w:left="0"/>
        <w:jc w:val="both"/>
      </w:pPr>
      <w:r>
        <w:rPr>
          <w:rFonts w:ascii="Times New Roman"/>
          <w:b w:val="false"/>
          <w:i w:val="false"/>
          <w:color w:val="000000"/>
          <w:sz w:val="28"/>
        </w:rPr>
        <w:t>
      дома 1, 2 улицы Тонкуруш,</w:t>
      </w:r>
    </w:p>
    <w:bookmarkEnd w:id="810"/>
    <w:bookmarkStart w:name="z824" w:id="811"/>
    <w:p>
      <w:pPr>
        <w:spacing w:after="0"/>
        <w:ind w:left="0"/>
        <w:jc w:val="both"/>
      </w:pPr>
      <w:r>
        <w:rPr>
          <w:rFonts w:ascii="Times New Roman"/>
          <w:b w:val="false"/>
          <w:i w:val="false"/>
          <w:color w:val="000000"/>
          <w:sz w:val="28"/>
        </w:rPr>
        <w:t>
      дома улицы Елубая Олжабаева,</w:t>
      </w:r>
    </w:p>
    <w:bookmarkEnd w:id="811"/>
    <w:bookmarkStart w:name="z825" w:id="812"/>
    <w:p>
      <w:pPr>
        <w:spacing w:after="0"/>
        <w:ind w:left="0"/>
        <w:jc w:val="both"/>
      </w:pPr>
      <w:r>
        <w:rPr>
          <w:rFonts w:ascii="Times New Roman"/>
          <w:b w:val="false"/>
          <w:i w:val="false"/>
          <w:color w:val="000000"/>
          <w:sz w:val="28"/>
        </w:rPr>
        <w:t>
      дома 1, 1А, 1В, 2, 3, 3А, 4, 5, 5Б, 5Г, 6, 7, 8, 8А, 9, 10, 11А, 12, 13, 14, 16, 17, 17А, 20, 22, 25, 25А, 26 улицы Каныша Сатбаева.</w:t>
      </w:r>
    </w:p>
    <w:bookmarkEnd w:id="812"/>
    <w:bookmarkStart w:name="z826" w:id="813"/>
    <w:p>
      <w:pPr>
        <w:spacing w:after="0"/>
        <w:ind w:left="0"/>
        <w:jc w:val="both"/>
      </w:pPr>
      <w:r>
        <w:rPr>
          <w:rFonts w:ascii="Times New Roman"/>
          <w:b w:val="false"/>
          <w:i w:val="false"/>
          <w:color w:val="000000"/>
          <w:sz w:val="28"/>
        </w:rPr>
        <w:t>
      Избирательный участок № 42</w:t>
      </w:r>
    </w:p>
    <w:bookmarkEnd w:id="813"/>
    <w:bookmarkStart w:name="z827" w:id="814"/>
    <w:p>
      <w:pPr>
        <w:spacing w:after="0"/>
        <w:ind w:left="0"/>
        <w:jc w:val="both"/>
      </w:pPr>
      <w:r>
        <w:rPr>
          <w:rFonts w:ascii="Times New Roman"/>
          <w:b w:val="false"/>
          <w:i w:val="false"/>
          <w:color w:val="000000"/>
          <w:sz w:val="28"/>
        </w:rPr>
        <w:t>
      Центр избирательного участка: город Тараз, улица Мамбет батыра 25А, здание коммунального государственного учреждения "Средняя школа № 50 имени О.Жолдасбекова отдела образования города Тараз управления образования акимата Жамбылской области".</w:t>
      </w:r>
    </w:p>
    <w:bookmarkEnd w:id="814"/>
    <w:bookmarkStart w:name="z828" w:id="815"/>
    <w:p>
      <w:pPr>
        <w:spacing w:after="0"/>
        <w:ind w:left="0"/>
        <w:jc w:val="both"/>
      </w:pPr>
      <w:r>
        <w:rPr>
          <w:rFonts w:ascii="Times New Roman"/>
          <w:b w:val="false"/>
          <w:i w:val="false"/>
          <w:color w:val="000000"/>
          <w:sz w:val="28"/>
        </w:rPr>
        <w:t>
      Границы избирательного участка: город Тараз, дома улицы Алатауской,</w:t>
      </w:r>
    </w:p>
    <w:bookmarkEnd w:id="815"/>
    <w:bookmarkStart w:name="z829" w:id="816"/>
    <w:p>
      <w:pPr>
        <w:spacing w:after="0"/>
        <w:ind w:left="0"/>
        <w:jc w:val="both"/>
      </w:pPr>
      <w:r>
        <w:rPr>
          <w:rFonts w:ascii="Times New Roman"/>
          <w:b w:val="false"/>
          <w:i w:val="false"/>
          <w:color w:val="000000"/>
          <w:sz w:val="28"/>
        </w:rPr>
        <w:t>
      дома улицы Абилсеита Айканова,</w:t>
      </w:r>
    </w:p>
    <w:bookmarkEnd w:id="816"/>
    <w:bookmarkStart w:name="z830" w:id="817"/>
    <w:p>
      <w:pPr>
        <w:spacing w:after="0"/>
        <w:ind w:left="0"/>
        <w:jc w:val="both"/>
      </w:pPr>
      <w:r>
        <w:rPr>
          <w:rFonts w:ascii="Times New Roman"/>
          <w:b w:val="false"/>
          <w:i w:val="false"/>
          <w:color w:val="000000"/>
          <w:sz w:val="28"/>
        </w:rPr>
        <w:t>
      дома улицы Касыма Аманжолова,</w:t>
      </w:r>
    </w:p>
    <w:bookmarkEnd w:id="817"/>
    <w:bookmarkStart w:name="z831" w:id="818"/>
    <w:p>
      <w:pPr>
        <w:spacing w:after="0"/>
        <w:ind w:left="0"/>
        <w:jc w:val="both"/>
      </w:pPr>
      <w:r>
        <w:rPr>
          <w:rFonts w:ascii="Times New Roman"/>
          <w:b w:val="false"/>
          <w:i w:val="false"/>
          <w:color w:val="000000"/>
          <w:sz w:val="28"/>
        </w:rPr>
        <w:t>
      дома переулка Касыма Аманжолова,</w:t>
      </w:r>
    </w:p>
    <w:bookmarkEnd w:id="818"/>
    <w:bookmarkStart w:name="z832" w:id="819"/>
    <w:p>
      <w:pPr>
        <w:spacing w:after="0"/>
        <w:ind w:left="0"/>
        <w:jc w:val="both"/>
      </w:pPr>
      <w:r>
        <w:rPr>
          <w:rFonts w:ascii="Times New Roman"/>
          <w:b w:val="false"/>
          <w:i w:val="false"/>
          <w:color w:val="000000"/>
          <w:sz w:val="28"/>
        </w:rPr>
        <w:t>
      дома улицы Жаксылыка Ушкемпирова,</w:t>
      </w:r>
    </w:p>
    <w:bookmarkEnd w:id="819"/>
    <w:bookmarkStart w:name="z833" w:id="820"/>
    <w:p>
      <w:pPr>
        <w:spacing w:after="0"/>
        <w:ind w:left="0"/>
        <w:jc w:val="both"/>
      </w:pPr>
      <w:r>
        <w:rPr>
          <w:rFonts w:ascii="Times New Roman"/>
          <w:b w:val="false"/>
          <w:i w:val="false"/>
          <w:color w:val="000000"/>
          <w:sz w:val="28"/>
        </w:rPr>
        <w:t>
      дома 2-переулка Алатауского,</w:t>
      </w:r>
    </w:p>
    <w:bookmarkEnd w:id="820"/>
    <w:bookmarkStart w:name="z834" w:id="821"/>
    <w:p>
      <w:pPr>
        <w:spacing w:after="0"/>
        <w:ind w:left="0"/>
        <w:jc w:val="both"/>
      </w:pPr>
      <w:r>
        <w:rPr>
          <w:rFonts w:ascii="Times New Roman"/>
          <w:b w:val="false"/>
          <w:i w:val="false"/>
          <w:color w:val="000000"/>
          <w:sz w:val="28"/>
        </w:rPr>
        <w:t>
      дома 1-тупика улицы Алатауской,</w:t>
      </w:r>
    </w:p>
    <w:bookmarkEnd w:id="821"/>
    <w:bookmarkStart w:name="z835" w:id="822"/>
    <w:p>
      <w:pPr>
        <w:spacing w:after="0"/>
        <w:ind w:left="0"/>
        <w:jc w:val="both"/>
      </w:pPr>
      <w:r>
        <w:rPr>
          <w:rFonts w:ascii="Times New Roman"/>
          <w:b w:val="false"/>
          <w:i w:val="false"/>
          <w:color w:val="000000"/>
          <w:sz w:val="28"/>
        </w:rPr>
        <w:t>
      дома 2-тупика улицы Алатауской,</w:t>
      </w:r>
    </w:p>
    <w:bookmarkEnd w:id="822"/>
    <w:bookmarkStart w:name="z836" w:id="823"/>
    <w:p>
      <w:pPr>
        <w:spacing w:after="0"/>
        <w:ind w:left="0"/>
        <w:jc w:val="both"/>
      </w:pPr>
      <w:r>
        <w:rPr>
          <w:rFonts w:ascii="Times New Roman"/>
          <w:b w:val="false"/>
          <w:i w:val="false"/>
          <w:color w:val="000000"/>
          <w:sz w:val="28"/>
        </w:rPr>
        <w:t>
      дома 143-217 (нечетная сторона), 144-214К (четная сторона) улицы Сенкибай батыра,</w:t>
      </w:r>
    </w:p>
    <w:bookmarkEnd w:id="823"/>
    <w:bookmarkStart w:name="z837" w:id="824"/>
    <w:p>
      <w:pPr>
        <w:spacing w:after="0"/>
        <w:ind w:left="0"/>
        <w:jc w:val="both"/>
      </w:pPr>
      <w:r>
        <w:rPr>
          <w:rFonts w:ascii="Times New Roman"/>
          <w:b w:val="false"/>
          <w:i w:val="false"/>
          <w:color w:val="000000"/>
          <w:sz w:val="28"/>
        </w:rPr>
        <w:t>
      дома улицы Естая Жанболатова,</w:t>
      </w:r>
    </w:p>
    <w:bookmarkEnd w:id="824"/>
    <w:bookmarkStart w:name="z838" w:id="825"/>
    <w:p>
      <w:pPr>
        <w:spacing w:after="0"/>
        <w:ind w:left="0"/>
        <w:jc w:val="both"/>
      </w:pPr>
      <w:r>
        <w:rPr>
          <w:rFonts w:ascii="Times New Roman"/>
          <w:b w:val="false"/>
          <w:i w:val="false"/>
          <w:color w:val="000000"/>
          <w:sz w:val="28"/>
        </w:rPr>
        <w:t>
      дома тупика Звездного,</w:t>
      </w:r>
    </w:p>
    <w:bookmarkEnd w:id="825"/>
    <w:bookmarkStart w:name="z839" w:id="826"/>
    <w:p>
      <w:pPr>
        <w:spacing w:after="0"/>
        <w:ind w:left="0"/>
        <w:jc w:val="both"/>
      </w:pPr>
      <w:r>
        <w:rPr>
          <w:rFonts w:ascii="Times New Roman"/>
          <w:b w:val="false"/>
          <w:i w:val="false"/>
          <w:color w:val="000000"/>
          <w:sz w:val="28"/>
        </w:rPr>
        <w:t>
      дома улицы Аулие-Ата,</w:t>
      </w:r>
    </w:p>
    <w:bookmarkEnd w:id="826"/>
    <w:bookmarkStart w:name="z840" w:id="827"/>
    <w:p>
      <w:pPr>
        <w:spacing w:after="0"/>
        <w:ind w:left="0"/>
        <w:jc w:val="both"/>
      </w:pPr>
      <w:r>
        <w:rPr>
          <w:rFonts w:ascii="Times New Roman"/>
          <w:b w:val="false"/>
          <w:i w:val="false"/>
          <w:color w:val="000000"/>
          <w:sz w:val="28"/>
        </w:rPr>
        <w:t>
      дома тупика Аулие-Ата,</w:t>
      </w:r>
    </w:p>
    <w:bookmarkEnd w:id="827"/>
    <w:bookmarkStart w:name="z841" w:id="828"/>
    <w:p>
      <w:pPr>
        <w:spacing w:after="0"/>
        <w:ind w:left="0"/>
        <w:jc w:val="both"/>
      </w:pPr>
      <w:r>
        <w:rPr>
          <w:rFonts w:ascii="Times New Roman"/>
          <w:b w:val="false"/>
          <w:i w:val="false"/>
          <w:color w:val="000000"/>
          <w:sz w:val="28"/>
        </w:rPr>
        <w:t>
      дома улицы Пригородной,</w:t>
      </w:r>
    </w:p>
    <w:bookmarkEnd w:id="828"/>
    <w:bookmarkStart w:name="z842" w:id="829"/>
    <w:p>
      <w:pPr>
        <w:spacing w:after="0"/>
        <w:ind w:left="0"/>
        <w:jc w:val="both"/>
      </w:pPr>
      <w:r>
        <w:rPr>
          <w:rFonts w:ascii="Times New Roman"/>
          <w:b w:val="false"/>
          <w:i w:val="false"/>
          <w:color w:val="000000"/>
          <w:sz w:val="28"/>
        </w:rPr>
        <w:t>
      дома проезда Пригородного,</w:t>
      </w:r>
    </w:p>
    <w:bookmarkEnd w:id="829"/>
    <w:bookmarkStart w:name="z843" w:id="830"/>
    <w:p>
      <w:pPr>
        <w:spacing w:after="0"/>
        <w:ind w:left="0"/>
        <w:jc w:val="both"/>
      </w:pPr>
      <w:r>
        <w:rPr>
          <w:rFonts w:ascii="Times New Roman"/>
          <w:b w:val="false"/>
          <w:i w:val="false"/>
          <w:color w:val="000000"/>
          <w:sz w:val="28"/>
        </w:rPr>
        <w:t>
      дома улицы Пацаева,</w:t>
      </w:r>
    </w:p>
    <w:bookmarkEnd w:id="830"/>
    <w:bookmarkStart w:name="z844" w:id="831"/>
    <w:p>
      <w:pPr>
        <w:spacing w:after="0"/>
        <w:ind w:left="0"/>
        <w:jc w:val="both"/>
      </w:pPr>
      <w:r>
        <w:rPr>
          <w:rFonts w:ascii="Times New Roman"/>
          <w:b w:val="false"/>
          <w:i w:val="false"/>
          <w:color w:val="000000"/>
          <w:sz w:val="28"/>
        </w:rPr>
        <w:t>
      дома улицы Добровольского,</w:t>
      </w:r>
    </w:p>
    <w:bookmarkEnd w:id="831"/>
    <w:bookmarkStart w:name="z845" w:id="832"/>
    <w:p>
      <w:pPr>
        <w:spacing w:after="0"/>
        <w:ind w:left="0"/>
        <w:jc w:val="both"/>
      </w:pPr>
      <w:r>
        <w:rPr>
          <w:rFonts w:ascii="Times New Roman"/>
          <w:b w:val="false"/>
          <w:i w:val="false"/>
          <w:color w:val="000000"/>
          <w:sz w:val="28"/>
        </w:rPr>
        <w:t>
      дома улицы Волкова,</w:t>
      </w:r>
    </w:p>
    <w:bookmarkEnd w:id="832"/>
    <w:bookmarkStart w:name="z846" w:id="833"/>
    <w:p>
      <w:pPr>
        <w:spacing w:after="0"/>
        <w:ind w:left="0"/>
        <w:jc w:val="both"/>
      </w:pPr>
      <w:r>
        <w:rPr>
          <w:rFonts w:ascii="Times New Roman"/>
          <w:b w:val="false"/>
          <w:i w:val="false"/>
          <w:color w:val="000000"/>
          <w:sz w:val="28"/>
        </w:rPr>
        <w:t>
      дома тупика Волкова,</w:t>
      </w:r>
    </w:p>
    <w:bookmarkEnd w:id="833"/>
    <w:bookmarkStart w:name="z847" w:id="834"/>
    <w:p>
      <w:pPr>
        <w:spacing w:after="0"/>
        <w:ind w:left="0"/>
        <w:jc w:val="both"/>
      </w:pPr>
      <w:r>
        <w:rPr>
          <w:rFonts w:ascii="Times New Roman"/>
          <w:b w:val="false"/>
          <w:i w:val="false"/>
          <w:color w:val="000000"/>
          <w:sz w:val="28"/>
        </w:rPr>
        <w:t>
      дома улицы Ровненской,</w:t>
      </w:r>
    </w:p>
    <w:bookmarkEnd w:id="834"/>
    <w:bookmarkStart w:name="z848" w:id="835"/>
    <w:p>
      <w:pPr>
        <w:spacing w:after="0"/>
        <w:ind w:left="0"/>
        <w:jc w:val="both"/>
      </w:pPr>
      <w:r>
        <w:rPr>
          <w:rFonts w:ascii="Times New Roman"/>
          <w:b w:val="false"/>
          <w:i w:val="false"/>
          <w:color w:val="000000"/>
          <w:sz w:val="28"/>
        </w:rPr>
        <w:t>
      дома переулка Ровненского,</w:t>
      </w:r>
    </w:p>
    <w:bookmarkEnd w:id="835"/>
    <w:bookmarkStart w:name="z849" w:id="836"/>
    <w:p>
      <w:pPr>
        <w:spacing w:after="0"/>
        <w:ind w:left="0"/>
        <w:jc w:val="both"/>
      </w:pPr>
      <w:r>
        <w:rPr>
          <w:rFonts w:ascii="Times New Roman"/>
          <w:b w:val="false"/>
          <w:i w:val="false"/>
          <w:color w:val="000000"/>
          <w:sz w:val="28"/>
        </w:rPr>
        <w:t>
      дома проезда Ровненского,</w:t>
      </w:r>
    </w:p>
    <w:bookmarkEnd w:id="836"/>
    <w:bookmarkStart w:name="z850" w:id="837"/>
    <w:p>
      <w:pPr>
        <w:spacing w:after="0"/>
        <w:ind w:left="0"/>
        <w:jc w:val="both"/>
      </w:pPr>
      <w:r>
        <w:rPr>
          <w:rFonts w:ascii="Times New Roman"/>
          <w:b w:val="false"/>
          <w:i w:val="false"/>
          <w:color w:val="000000"/>
          <w:sz w:val="28"/>
        </w:rPr>
        <w:t>
      дома улицы Букар жырау,</w:t>
      </w:r>
    </w:p>
    <w:bookmarkEnd w:id="837"/>
    <w:bookmarkStart w:name="z851" w:id="838"/>
    <w:p>
      <w:pPr>
        <w:spacing w:after="0"/>
        <w:ind w:left="0"/>
        <w:jc w:val="both"/>
      </w:pPr>
      <w:r>
        <w:rPr>
          <w:rFonts w:ascii="Times New Roman"/>
          <w:b w:val="false"/>
          <w:i w:val="false"/>
          <w:color w:val="000000"/>
          <w:sz w:val="28"/>
        </w:rPr>
        <w:t>
      дома улицы Ж.Болатова,</w:t>
      </w:r>
    </w:p>
    <w:bookmarkEnd w:id="838"/>
    <w:bookmarkStart w:name="z852" w:id="839"/>
    <w:p>
      <w:pPr>
        <w:spacing w:after="0"/>
        <w:ind w:left="0"/>
        <w:jc w:val="both"/>
      </w:pPr>
      <w:r>
        <w:rPr>
          <w:rFonts w:ascii="Times New Roman"/>
          <w:b w:val="false"/>
          <w:i w:val="false"/>
          <w:color w:val="000000"/>
          <w:sz w:val="28"/>
        </w:rPr>
        <w:t>
      дома улицы Коктобе,</w:t>
      </w:r>
    </w:p>
    <w:bookmarkEnd w:id="839"/>
    <w:bookmarkStart w:name="z853" w:id="840"/>
    <w:p>
      <w:pPr>
        <w:spacing w:after="0"/>
        <w:ind w:left="0"/>
        <w:jc w:val="both"/>
      </w:pPr>
      <w:r>
        <w:rPr>
          <w:rFonts w:ascii="Times New Roman"/>
          <w:b w:val="false"/>
          <w:i w:val="false"/>
          <w:color w:val="000000"/>
          <w:sz w:val="28"/>
        </w:rPr>
        <w:t>
      дома улицы Аккоз батыра,</w:t>
      </w:r>
    </w:p>
    <w:bookmarkEnd w:id="840"/>
    <w:bookmarkStart w:name="z854" w:id="841"/>
    <w:p>
      <w:pPr>
        <w:spacing w:after="0"/>
        <w:ind w:left="0"/>
        <w:jc w:val="both"/>
      </w:pPr>
      <w:r>
        <w:rPr>
          <w:rFonts w:ascii="Times New Roman"/>
          <w:b w:val="false"/>
          <w:i w:val="false"/>
          <w:color w:val="000000"/>
          <w:sz w:val="28"/>
        </w:rPr>
        <w:t>
      дома улицы Жанасаз,</w:t>
      </w:r>
    </w:p>
    <w:bookmarkEnd w:id="841"/>
    <w:bookmarkStart w:name="z855" w:id="842"/>
    <w:p>
      <w:pPr>
        <w:spacing w:after="0"/>
        <w:ind w:left="0"/>
        <w:jc w:val="both"/>
      </w:pPr>
      <w:r>
        <w:rPr>
          <w:rFonts w:ascii="Times New Roman"/>
          <w:b w:val="false"/>
          <w:i w:val="false"/>
          <w:color w:val="000000"/>
          <w:sz w:val="28"/>
        </w:rPr>
        <w:t>
      дома улицы Смаиылова,</w:t>
      </w:r>
    </w:p>
    <w:bookmarkEnd w:id="842"/>
    <w:bookmarkStart w:name="z856" w:id="843"/>
    <w:p>
      <w:pPr>
        <w:spacing w:after="0"/>
        <w:ind w:left="0"/>
        <w:jc w:val="both"/>
      </w:pPr>
      <w:r>
        <w:rPr>
          <w:rFonts w:ascii="Times New Roman"/>
          <w:b w:val="false"/>
          <w:i w:val="false"/>
          <w:color w:val="000000"/>
          <w:sz w:val="28"/>
        </w:rPr>
        <w:t>
      дома переулка Смаиылова,</w:t>
      </w:r>
    </w:p>
    <w:bookmarkEnd w:id="843"/>
    <w:bookmarkStart w:name="z857" w:id="844"/>
    <w:p>
      <w:pPr>
        <w:spacing w:after="0"/>
        <w:ind w:left="0"/>
        <w:jc w:val="both"/>
      </w:pPr>
      <w:r>
        <w:rPr>
          <w:rFonts w:ascii="Times New Roman"/>
          <w:b w:val="false"/>
          <w:i w:val="false"/>
          <w:color w:val="000000"/>
          <w:sz w:val="28"/>
        </w:rPr>
        <w:t>
      дома улицы Мамбет батыра,</w:t>
      </w:r>
    </w:p>
    <w:bookmarkEnd w:id="844"/>
    <w:bookmarkStart w:name="z858" w:id="845"/>
    <w:p>
      <w:pPr>
        <w:spacing w:after="0"/>
        <w:ind w:left="0"/>
        <w:jc w:val="both"/>
      </w:pPr>
      <w:r>
        <w:rPr>
          <w:rFonts w:ascii="Times New Roman"/>
          <w:b w:val="false"/>
          <w:i w:val="false"/>
          <w:color w:val="000000"/>
          <w:sz w:val="28"/>
        </w:rPr>
        <w:t>
      дома 1-переулка Мамбет батыра,</w:t>
      </w:r>
    </w:p>
    <w:bookmarkEnd w:id="845"/>
    <w:bookmarkStart w:name="z859" w:id="846"/>
    <w:p>
      <w:pPr>
        <w:spacing w:after="0"/>
        <w:ind w:left="0"/>
        <w:jc w:val="both"/>
      </w:pPr>
      <w:r>
        <w:rPr>
          <w:rFonts w:ascii="Times New Roman"/>
          <w:b w:val="false"/>
          <w:i w:val="false"/>
          <w:color w:val="000000"/>
          <w:sz w:val="28"/>
        </w:rPr>
        <w:t>
      дома 2-переулка Мамбет батыра,</w:t>
      </w:r>
    </w:p>
    <w:bookmarkEnd w:id="846"/>
    <w:bookmarkStart w:name="z860" w:id="847"/>
    <w:p>
      <w:pPr>
        <w:spacing w:after="0"/>
        <w:ind w:left="0"/>
        <w:jc w:val="both"/>
      </w:pPr>
      <w:r>
        <w:rPr>
          <w:rFonts w:ascii="Times New Roman"/>
          <w:b w:val="false"/>
          <w:i w:val="false"/>
          <w:color w:val="000000"/>
          <w:sz w:val="28"/>
        </w:rPr>
        <w:t>
      дома 3-переулка Мамбет батыра,</w:t>
      </w:r>
    </w:p>
    <w:bookmarkEnd w:id="847"/>
    <w:bookmarkStart w:name="z861" w:id="848"/>
    <w:p>
      <w:pPr>
        <w:spacing w:after="0"/>
        <w:ind w:left="0"/>
        <w:jc w:val="both"/>
      </w:pPr>
      <w:r>
        <w:rPr>
          <w:rFonts w:ascii="Times New Roman"/>
          <w:b w:val="false"/>
          <w:i w:val="false"/>
          <w:color w:val="000000"/>
          <w:sz w:val="28"/>
        </w:rPr>
        <w:t>
      дома тупика Мамбет батыра.</w:t>
      </w:r>
    </w:p>
    <w:bookmarkEnd w:id="848"/>
    <w:bookmarkStart w:name="z862" w:id="849"/>
    <w:p>
      <w:pPr>
        <w:spacing w:after="0"/>
        <w:ind w:left="0"/>
        <w:jc w:val="both"/>
      </w:pPr>
      <w:r>
        <w:rPr>
          <w:rFonts w:ascii="Times New Roman"/>
          <w:b w:val="false"/>
          <w:i w:val="false"/>
          <w:color w:val="000000"/>
          <w:sz w:val="28"/>
        </w:rPr>
        <w:t>
      Избирательный участок № 43</w:t>
      </w:r>
    </w:p>
    <w:bookmarkEnd w:id="849"/>
    <w:bookmarkStart w:name="z863" w:id="850"/>
    <w:p>
      <w:pPr>
        <w:spacing w:after="0"/>
        <w:ind w:left="0"/>
        <w:jc w:val="both"/>
      </w:pPr>
      <w:r>
        <w:rPr>
          <w:rFonts w:ascii="Times New Roman"/>
          <w:b w:val="false"/>
          <w:i w:val="false"/>
          <w:color w:val="000000"/>
          <w:sz w:val="28"/>
        </w:rPr>
        <w:t>
      Центр избирательного участка: город Тараз, улица Кенена Азербаева 154, здание коммунального государственного учреждения "Средняя школа № 44 имени Ш.Смаханулы отдела образования города Тараз управления образования акимата Жамбылской области".</w:t>
      </w:r>
    </w:p>
    <w:bookmarkEnd w:id="850"/>
    <w:bookmarkStart w:name="z864" w:id="851"/>
    <w:p>
      <w:pPr>
        <w:spacing w:after="0"/>
        <w:ind w:left="0"/>
        <w:jc w:val="both"/>
      </w:pPr>
      <w:r>
        <w:rPr>
          <w:rFonts w:ascii="Times New Roman"/>
          <w:b w:val="false"/>
          <w:i w:val="false"/>
          <w:color w:val="000000"/>
          <w:sz w:val="28"/>
        </w:rPr>
        <w:t>
      Границы избирательного участка: город Тараз, дома 16Б, 16В проспекта Жамбыла,</w:t>
      </w:r>
    </w:p>
    <w:bookmarkEnd w:id="851"/>
    <w:bookmarkStart w:name="z865" w:id="852"/>
    <w:p>
      <w:pPr>
        <w:spacing w:after="0"/>
        <w:ind w:left="0"/>
        <w:jc w:val="both"/>
      </w:pPr>
      <w:r>
        <w:rPr>
          <w:rFonts w:ascii="Times New Roman"/>
          <w:b w:val="false"/>
          <w:i w:val="false"/>
          <w:color w:val="000000"/>
          <w:sz w:val="28"/>
        </w:rPr>
        <w:t>
      дома 3, 4 улицы Тонкуруш,</w:t>
      </w:r>
    </w:p>
    <w:bookmarkEnd w:id="852"/>
    <w:bookmarkStart w:name="z866" w:id="853"/>
    <w:p>
      <w:pPr>
        <w:spacing w:after="0"/>
        <w:ind w:left="0"/>
        <w:jc w:val="both"/>
      </w:pPr>
      <w:r>
        <w:rPr>
          <w:rFonts w:ascii="Times New Roman"/>
          <w:b w:val="false"/>
          <w:i w:val="false"/>
          <w:color w:val="000000"/>
          <w:sz w:val="28"/>
        </w:rPr>
        <w:t>
      дома 194-334 (четная сторона) улицы Капал батыра,</w:t>
      </w:r>
    </w:p>
    <w:bookmarkEnd w:id="853"/>
    <w:bookmarkStart w:name="z867" w:id="854"/>
    <w:p>
      <w:pPr>
        <w:spacing w:after="0"/>
        <w:ind w:left="0"/>
        <w:jc w:val="both"/>
      </w:pPr>
      <w:r>
        <w:rPr>
          <w:rFonts w:ascii="Times New Roman"/>
          <w:b w:val="false"/>
          <w:i w:val="false"/>
          <w:color w:val="000000"/>
          <w:sz w:val="28"/>
        </w:rPr>
        <w:t>
      дома 35-81 (нечетная сторона), 16А-48 (четная сторона) 6-переулка Капал батыра,</w:t>
      </w:r>
    </w:p>
    <w:bookmarkEnd w:id="854"/>
    <w:bookmarkStart w:name="z868" w:id="855"/>
    <w:p>
      <w:pPr>
        <w:spacing w:after="0"/>
        <w:ind w:left="0"/>
        <w:jc w:val="both"/>
      </w:pPr>
      <w:r>
        <w:rPr>
          <w:rFonts w:ascii="Times New Roman"/>
          <w:b w:val="false"/>
          <w:i w:val="false"/>
          <w:color w:val="000000"/>
          <w:sz w:val="28"/>
        </w:rPr>
        <w:t>
      дома улицы Азимбека Смайылова,</w:t>
      </w:r>
    </w:p>
    <w:bookmarkEnd w:id="855"/>
    <w:bookmarkStart w:name="z869" w:id="856"/>
    <w:p>
      <w:pPr>
        <w:spacing w:after="0"/>
        <w:ind w:left="0"/>
        <w:jc w:val="both"/>
      </w:pPr>
      <w:r>
        <w:rPr>
          <w:rFonts w:ascii="Times New Roman"/>
          <w:b w:val="false"/>
          <w:i w:val="false"/>
          <w:color w:val="000000"/>
          <w:sz w:val="28"/>
        </w:rPr>
        <w:t>
      дома улицы Жолбарыс хана,</w:t>
      </w:r>
    </w:p>
    <w:bookmarkEnd w:id="856"/>
    <w:bookmarkStart w:name="z870" w:id="857"/>
    <w:p>
      <w:pPr>
        <w:spacing w:after="0"/>
        <w:ind w:left="0"/>
        <w:jc w:val="both"/>
      </w:pPr>
      <w:r>
        <w:rPr>
          <w:rFonts w:ascii="Times New Roman"/>
          <w:b w:val="false"/>
          <w:i w:val="false"/>
          <w:color w:val="000000"/>
          <w:sz w:val="28"/>
        </w:rPr>
        <w:t>
      дома улицы 2-Сенкибай батыра.</w:t>
      </w:r>
    </w:p>
    <w:bookmarkEnd w:id="857"/>
    <w:bookmarkStart w:name="z871" w:id="858"/>
    <w:p>
      <w:pPr>
        <w:spacing w:after="0"/>
        <w:ind w:left="0"/>
        <w:jc w:val="both"/>
      </w:pPr>
      <w:r>
        <w:rPr>
          <w:rFonts w:ascii="Times New Roman"/>
          <w:b w:val="false"/>
          <w:i w:val="false"/>
          <w:color w:val="000000"/>
          <w:sz w:val="28"/>
        </w:rPr>
        <w:t>
      Избирательный участок № 44</w:t>
      </w:r>
    </w:p>
    <w:bookmarkEnd w:id="858"/>
    <w:bookmarkStart w:name="z872" w:id="859"/>
    <w:p>
      <w:pPr>
        <w:spacing w:after="0"/>
        <w:ind w:left="0"/>
        <w:jc w:val="both"/>
      </w:pPr>
      <w:r>
        <w:rPr>
          <w:rFonts w:ascii="Times New Roman"/>
          <w:b w:val="false"/>
          <w:i w:val="false"/>
          <w:color w:val="000000"/>
          <w:sz w:val="28"/>
        </w:rPr>
        <w:t>
      Центр избирательного участка: город Тараз, улица Кенена Азербаева 154, здание коммунального государственного учреждения "Средняя школа № 44 имени Ш.Смаханулы отдела образования города Тараз управления образования акимата Жамбылской области".</w:t>
      </w:r>
    </w:p>
    <w:bookmarkEnd w:id="859"/>
    <w:bookmarkStart w:name="z873" w:id="860"/>
    <w:p>
      <w:pPr>
        <w:spacing w:after="0"/>
        <w:ind w:left="0"/>
        <w:jc w:val="both"/>
      </w:pPr>
      <w:r>
        <w:rPr>
          <w:rFonts w:ascii="Times New Roman"/>
          <w:b w:val="false"/>
          <w:i w:val="false"/>
          <w:color w:val="000000"/>
          <w:sz w:val="28"/>
        </w:rPr>
        <w:t>
      Границы избирательного участка: город Тараз, массив "Гидрокомплекс":</w:t>
      </w:r>
    </w:p>
    <w:bookmarkEnd w:id="860"/>
    <w:bookmarkStart w:name="z874" w:id="861"/>
    <w:p>
      <w:pPr>
        <w:spacing w:after="0"/>
        <w:ind w:left="0"/>
        <w:jc w:val="both"/>
      </w:pPr>
      <w:r>
        <w:rPr>
          <w:rFonts w:ascii="Times New Roman"/>
          <w:b w:val="false"/>
          <w:i w:val="false"/>
          <w:color w:val="000000"/>
          <w:sz w:val="28"/>
        </w:rPr>
        <w:t>
      дома улицы Рахмета Жолаева,</w:t>
      </w:r>
    </w:p>
    <w:bookmarkEnd w:id="861"/>
    <w:bookmarkStart w:name="z875" w:id="862"/>
    <w:p>
      <w:pPr>
        <w:spacing w:after="0"/>
        <w:ind w:left="0"/>
        <w:jc w:val="both"/>
      </w:pPr>
      <w:r>
        <w:rPr>
          <w:rFonts w:ascii="Times New Roman"/>
          <w:b w:val="false"/>
          <w:i w:val="false"/>
          <w:color w:val="000000"/>
          <w:sz w:val="28"/>
        </w:rPr>
        <w:t>
      дома улицы Ерке сылкым,</w:t>
      </w:r>
    </w:p>
    <w:bookmarkEnd w:id="862"/>
    <w:bookmarkStart w:name="z876" w:id="863"/>
    <w:p>
      <w:pPr>
        <w:spacing w:after="0"/>
        <w:ind w:left="0"/>
        <w:jc w:val="both"/>
      </w:pPr>
      <w:r>
        <w:rPr>
          <w:rFonts w:ascii="Times New Roman"/>
          <w:b w:val="false"/>
          <w:i w:val="false"/>
          <w:color w:val="000000"/>
          <w:sz w:val="28"/>
        </w:rPr>
        <w:t>
      дома улицы Махамбета Бекбергенова,</w:t>
      </w:r>
    </w:p>
    <w:bookmarkEnd w:id="863"/>
    <w:bookmarkStart w:name="z877" w:id="864"/>
    <w:p>
      <w:pPr>
        <w:spacing w:after="0"/>
        <w:ind w:left="0"/>
        <w:jc w:val="both"/>
      </w:pPr>
      <w:r>
        <w:rPr>
          <w:rFonts w:ascii="Times New Roman"/>
          <w:b w:val="false"/>
          <w:i w:val="false"/>
          <w:color w:val="000000"/>
          <w:sz w:val="28"/>
        </w:rPr>
        <w:t>
      дома улицы Оспанали Иманалиева,</w:t>
      </w:r>
    </w:p>
    <w:bookmarkEnd w:id="864"/>
    <w:bookmarkStart w:name="z878" w:id="865"/>
    <w:p>
      <w:pPr>
        <w:spacing w:after="0"/>
        <w:ind w:left="0"/>
        <w:jc w:val="both"/>
      </w:pPr>
      <w:r>
        <w:rPr>
          <w:rFonts w:ascii="Times New Roman"/>
          <w:b w:val="false"/>
          <w:i w:val="false"/>
          <w:color w:val="000000"/>
          <w:sz w:val="28"/>
        </w:rPr>
        <w:t>
      дома улицы Розы Жамановой,</w:t>
      </w:r>
    </w:p>
    <w:bookmarkEnd w:id="865"/>
    <w:bookmarkStart w:name="z879" w:id="866"/>
    <w:p>
      <w:pPr>
        <w:spacing w:after="0"/>
        <w:ind w:left="0"/>
        <w:jc w:val="both"/>
      </w:pPr>
      <w:r>
        <w:rPr>
          <w:rFonts w:ascii="Times New Roman"/>
          <w:b w:val="false"/>
          <w:i w:val="false"/>
          <w:color w:val="000000"/>
          <w:sz w:val="28"/>
        </w:rPr>
        <w:t>
      дома 21-151, 191 (нечетная сторона), 64-198 (четная сторона) улицы Кенена Азербаева,</w:t>
      </w:r>
    </w:p>
    <w:bookmarkEnd w:id="866"/>
    <w:bookmarkStart w:name="z880" w:id="867"/>
    <w:p>
      <w:pPr>
        <w:spacing w:after="0"/>
        <w:ind w:left="0"/>
        <w:jc w:val="both"/>
      </w:pPr>
      <w:r>
        <w:rPr>
          <w:rFonts w:ascii="Times New Roman"/>
          <w:b w:val="false"/>
          <w:i w:val="false"/>
          <w:color w:val="000000"/>
          <w:sz w:val="28"/>
        </w:rPr>
        <w:t>
      дома улицы Улыкбека,</w:t>
      </w:r>
    </w:p>
    <w:bookmarkEnd w:id="867"/>
    <w:bookmarkStart w:name="z881" w:id="868"/>
    <w:p>
      <w:pPr>
        <w:spacing w:after="0"/>
        <w:ind w:left="0"/>
        <w:jc w:val="both"/>
      </w:pPr>
      <w:r>
        <w:rPr>
          <w:rFonts w:ascii="Times New Roman"/>
          <w:b w:val="false"/>
          <w:i w:val="false"/>
          <w:color w:val="000000"/>
          <w:sz w:val="28"/>
        </w:rPr>
        <w:t>
      дома улицы Сыдыка Абланова,</w:t>
      </w:r>
    </w:p>
    <w:bookmarkEnd w:id="868"/>
    <w:bookmarkStart w:name="z882" w:id="869"/>
    <w:p>
      <w:pPr>
        <w:spacing w:after="0"/>
        <w:ind w:left="0"/>
        <w:jc w:val="both"/>
      </w:pPr>
      <w:r>
        <w:rPr>
          <w:rFonts w:ascii="Times New Roman"/>
          <w:b w:val="false"/>
          <w:i w:val="false"/>
          <w:color w:val="000000"/>
          <w:sz w:val="28"/>
        </w:rPr>
        <w:t>
      дома улицы Ыскака Асимова,</w:t>
      </w:r>
    </w:p>
    <w:bookmarkEnd w:id="869"/>
    <w:bookmarkStart w:name="z883" w:id="870"/>
    <w:p>
      <w:pPr>
        <w:spacing w:after="0"/>
        <w:ind w:left="0"/>
        <w:jc w:val="both"/>
      </w:pPr>
      <w:r>
        <w:rPr>
          <w:rFonts w:ascii="Times New Roman"/>
          <w:b w:val="false"/>
          <w:i w:val="false"/>
          <w:color w:val="000000"/>
          <w:sz w:val="28"/>
        </w:rPr>
        <w:t>
      дома улицы Максута Жылысбаева,</w:t>
      </w:r>
    </w:p>
    <w:bookmarkEnd w:id="870"/>
    <w:bookmarkStart w:name="z884" w:id="871"/>
    <w:p>
      <w:pPr>
        <w:spacing w:after="0"/>
        <w:ind w:left="0"/>
        <w:jc w:val="both"/>
      </w:pPr>
      <w:r>
        <w:rPr>
          <w:rFonts w:ascii="Times New Roman"/>
          <w:b w:val="false"/>
          <w:i w:val="false"/>
          <w:color w:val="000000"/>
          <w:sz w:val="28"/>
        </w:rPr>
        <w:t>
      дома улицы Абдибаева,</w:t>
      </w:r>
    </w:p>
    <w:bookmarkEnd w:id="871"/>
    <w:bookmarkStart w:name="z885" w:id="872"/>
    <w:p>
      <w:pPr>
        <w:spacing w:after="0"/>
        <w:ind w:left="0"/>
        <w:jc w:val="both"/>
      </w:pPr>
      <w:r>
        <w:rPr>
          <w:rFonts w:ascii="Times New Roman"/>
          <w:b w:val="false"/>
          <w:i w:val="false"/>
          <w:color w:val="000000"/>
          <w:sz w:val="28"/>
        </w:rPr>
        <w:t>
      дома 237-375Б (нечетная сторона) улицы Капал батыра.</w:t>
      </w:r>
    </w:p>
    <w:bookmarkEnd w:id="872"/>
    <w:bookmarkStart w:name="z886" w:id="873"/>
    <w:p>
      <w:pPr>
        <w:spacing w:after="0"/>
        <w:ind w:left="0"/>
        <w:jc w:val="both"/>
      </w:pPr>
      <w:r>
        <w:rPr>
          <w:rFonts w:ascii="Times New Roman"/>
          <w:b w:val="false"/>
          <w:i w:val="false"/>
          <w:color w:val="000000"/>
          <w:sz w:val="28"/>
        </w:rPr>
        <w:t>
      Избирательный участок № 45</w:t>
      </w:r>
    </w:p>
    <w:bookmarkEnd w:id="873"/>
    <w:bookmarkStart w:name="z887" w:id="874"/>
    <w:p>
      <w:pPr>
        <w:spacing w:after="0"/>
        <w:ind w:left="0"/>
        <w:jc w:val="both"/>
      </w:pPr>
      <w:r>
        <w:rPr>
          <w:rFonts w:ascii="Times New Roman"/>
          <w:b w:val="false"/>
          <w:i w:val="false"/>
          <w:color w:val="000000"/>
          <w:sz w:val="28"/>
        </w:rPr>
        <w:t>
      Центр избирательного участка: город Тараз, улица Каныша Сатбаева 18, здание некоммерческого акционерного общества "Казахский национальный университет водного хозяйства и ирригации".</w:t>
      </w:r>
    </w:p>
    <w:bookmarkEnd w:id="874"/>
    <w:bookmarkStart w:name="z888" w:id="875"/>
    <w:p>
      <w:pPr>
        <w:spacing w:after="0"/>
        <w:ind w:left="0"/>
        <w:jc w:val="both"/>
      </w:pPr>
      <w:r>
        <w:rPr>
          <w:rFonts w:ascii="Times New Roman"/>
          <w:b w:val="false"/>
          <w:i w:val="false"/>
          <w:color w:val="000000"/>
          <w:sz w:val="28"/>
        </w:rPr>
        <w:t>
      Границы избирательного участка: город Тараз, дома улицы Бостандык,</w:t>
      </w:r>
    </w:p>
    <w:bookmarkEnd w:id="875"/>
    <w:bookmarkStart w:name="z889" w:id="876"/>
    <w:p>
      <w:pPr>
        <w:spacing w:after="0"/>
        <w:ind w:left="0"/>
        <w:jc w:val="both"/>
      </w:pPr>
      <w:r>
        <w:rPr>
          <w:rFonts w:ascii="Times New Roman"/>
          <w:b w:val="false"/>
          <w:i w:val="false"/>
          <w:color w:val="000000"/>
          <w:sz w:val="28"/>
        </w:rPr>
        <w:t>
      дома 1-переулка Красина,</w:t>
      </w:r>
    </w:p>
    <w:bookmarkEnd w:id="876"/>
    <w:bookmarkStart w:name="z890" w:id="877"/>
    <w:p>
      <w:pPr>
        <w:spacing w:after="0"/>
        <w:ind w:left="0"/>
        <w:jc w:val="both"/>
      </w:pPr>
      <w:r>
        <w:rPr>
          <w:rFonts w:ascii="Times New Roman"/>
          <w:b w:val="false"/>
          <w:i w:val="false"/>
          <w:color w:val="000000"/>
          <w:sz w:val="28"/>
        </w:rPr>
        <w:t>
      дома 2-переулка Красина,</w:t>
      </w:r>
    </w:p>
    <w:bookmarkEnd w:id="877"/>
    <w:bookmarkStart w:name="z891" w:id="878"/>
    <w:p>
      <w:pPr>
        <w:spacing w:after="0"/>
        <w:ind w:left="0"/>
        <w:jc w:val="both"/>
      </w:pPr>
      <w:r>
        <w:rPr>
          <w:rFonts w:ascii="Times New Roman"/>
          <w:b w:val="false"/>
          <w:i w:val="false"/>
          <w:color w:val="000000"/>
          <w:sz w:val="28"/>
        </w:rPr>
        <w:t>
      дома 3-переулка Красина,</w:t>
      </w:r>
    </w:p>
    <w:bookmarkEnd w:id="878"/>
    <w:bookmarkStart w:name="z892" w:id="879"/>
    <w:p>
      <w:pPr>
        <w:spacing w:after="0"/>
        <w:ind w:left="0"/>
        <w:jc w:val="both"/>
      </w:pPr>
      <w:r>
        <w:rPr>
          <w:rFonts w:ascii="Times New Roman"/>
          <w:b w:val="false"/>
          <w:i w:val="false"/>
          <w:color w:val="000000"/>
          <w:sz w:val="28"/>
        </w:rPr>
        <w:t>
      дома 4-переулка Красина,</w:t>
      </w:r>
    </w:p>
    <w:bookmarkEnd w:id="879"/>
    <w:bookmarkStart w:name="z893" w:id="880"/>
    <w:p>
      <w:pPr>
        <w:spacing w:after="0"/>
        <w:ind w:left="0"/>
        <w:jc w:val="both"/>
      </w:pPr>
      <w:r>
        <w:rPr>
          <w:rFonts w:ascii="Times New Roman"/>
          <w:b w:val="false"/>
          <w:i w:val="false"/>
          <w:color w:val="000000"/>
          <w:sz w:val="28"/>
        </w:rPr>
        <w:t>
      дома 5-переулка Красина,</w:t>
      </w:r>
    </w:p>
    <w:bookmarkEnd w:id="880"/>
    <w:bookmarkStart w:name="z894" w:id="881"/>
    <w:p>
      <w:pPr>
        <w:spacing w:after="0"/>
        <w:ind w:left="0"/>
        <w:jc w:val="both"/>
      </w:pPr>
      <w:r>
        <w:rPr>
          <w:rFonts w:ascii="Times New Roman"/>
          <w:b w:val="false"/>
          <w:i w:val="false"/>
          <w:color w:val="000000"/>
          <w:sz w:val="28"/>
        </w:rPr>
        <w:t>
      дома 7-переулка Красина,</w:t>
      </w:r>
    </w:p>
    <w:bookmarkEnd w:id="881"/>
    <w:bookmarkStart w:name="z895" w:id="882"/>
    <w:p>
      <w:pPr>
        <w:spacing w:after="0"/>
        <w:ind w:left="0"/>
        <w:jc w:val="both"/>
      </w:pPr>
      <w:r>
        <w:rPr>
          <w:rFonts w:ascii="Times New Roman"/>
          <w:b w:val="false"/>
          <w:i w:val="false"/>
          <w:color w:val="000000"/>
          <w:sz w:val="28"/>
        </w:rPr>
        <w:t>
      дома 15, 17, 17А, 19 улицы Гамалея,</w:t>
      </w:r>
    </w:p>
    <w:bookmarkEnd w:id="882"/>
    <w:bookmarkStart w:name="z896" w:id="883"/>
    <w:p>
      <w:pPr>
        <w:spacing w:after="0"/>
        <w:ind w:left="0"/>
        <w:jc w:val="both"/>
      </w:pPr>
      <w:r>
        <w:rPr>
          <w:rFonts w:ascii="Times New Roman"/>
          <w:b w:val="false"/>
          <w:i w:val="false"/>
          <w:color w:val="000000"/>
          <w:sz w:val="28"/>
        </w:rPr>
        <w:t>
      дома 2-18А (четная сторона) улицы Бауыржана Койбакова,</w:t>
      </w:r>
    </w:p>
    <w:bookmarkEnd w:id="883"/>
    <w:bookmarkStart w:name="z897" w:id="884"/>
    <w:p>
      <w:pPr>
        <w:spacing w:after="0"/>
        <w:ind w:left="0"/>
        <w:jc w:val="both"/>
      </w:pPr>
      <w:r>
        <w:rPr>
          <w:rFonts w:ascii="Times New Roman"/>
          <w:b w:val="false"/>
          <w:i w:val="false"/>
          <w:color w:val="000000"/>
          <w:sz w:val="28"/>
        </w:rPr>
        <w:t>
      дома 18, 19, 27, 28, 30А, 30Б, 30В, 30Г улицы Каныша Сатбаева.</w:t>
      </w:r>
    </w:p>
    <w:bookmarkEnd w:id="884"/>
    <w:bookmarkStart w:name="z898" w:id="885"/>
    <w:p>
      <w:pPr>
        <w:spacing w:after="0"/>
        <w:ind w:left="0"/>
        <w:jc w:val="both"/>
      </w:pPr>
      <w:r>
        <w:rPr>
          <w:rFonts w:ascii="Times New Roman"/>
          <w:b w:val="false"/>
          <w:i w:val="false"/>
          <w:color w:val="000000"/>
          <w:sz w:val="28"/>
        </w:rPr>
        <w:t>
      Избирательный участок № 46</w:t>
      </w:r>
    </w:p>
    <w:bookmarkEnd w:id="885"/>
    <w:bookmarkStart w:name="z899" w:id="886"/>
    <w:p>
      <w:pPr>
        <w:spacing w:after="0"/>
        <w:ind w:left="0"/>
        <w:jc w:val="both"/>
      </w:pPr>
      <w:r>
        <w:rPr>
          <w:rFonts w:ascii="Times New Roman"/>
          <w:b w:val="false"/>
          <w:i w:val="false"/>
          <w:color w:val="000000"/>
          <w:sz w:val="28"/>
        </w:rPr>
        <w:t>
      Центр избирательного участка: город Тараз, улица Кудайбергена Кошекова 50, здание коммунального государственного учреждения "Специализированная школа-гимназия для одаренных детей имени Абая с углубленным изучением казахского языка и литературы" управления образования акимата Жамбылской области.</w:t>
      </w:r>
    </w:p>
    <w:bookmarkEnd w:id="886"/>
    <w:bookmarkStart w:name="z900" w:id="887"/>
    <w:p>
      <w:pPr>
        <w:spacing w:after="0"/>
        <w:ind w:left="0"/>
        <w:jc w:val="both"/>
      </w:pPr>
      <w:r>
        <w:rPr>
          <w:rFonts w:ascii="Times New Roman"/>
          <w:b w:val="false"/>
          <w:i w:val="false"/>
          <w:color w:val="000000"/>
          <w:sz w:val="28"/>
        </w:rPr>
        <w:t>
      Границы избирательного участка: город Тараз, дома 10, 12, 14, 16, 111, 112, 146, 146А улицы Кольцевой,</w:t>
      </w:r>
    </w:p>
    <w:bookmarkEnd w:id="887"/>
    <w:bookmarkStart w:name="z901" w:id="888"/>
    <w:p>
      <w:pPr>
        <w:spacing w:after="0"/>
        <w:ind w:left="0"/>
        <w:jc w:val="both"/>
      </w:pPr>
      <w:r>
        <w:rPr>
          <w:rFonts w:ascii="Times New Roman"/>
          <w:b w:val="false"/>
          <w:i w:val="false"/>
          <w:color w:val="000000"/>
          <w:sz w:val="28"/>
        </w:rPr>
        <w:t>
      дома проезда Кольцевого,</w:t>
      </w:r>
    </w:p>
    <w:bookmarkEnd w:id="888"/>
    <w:bookmarkStart w:name="z902" w:id="889"/>
    <w:p>
      <w:pPr>
        <w:spacing w:after="0"/>
        <w:ind w:left="0"/>
        <w:jc w:val="both"/>
      </w:pPr>
      <w:r>
        <w:rPr>
          <w:rFonts w:ascii="Times New Roman"/>
          <w:b w:val="false"/>
          <w:i w:val="false"/>
          <w:color w:val="000000"/>
          <w:sz w:val="28"/>
        </w:rPr>
        <w:t>
      дома улицы Мынбая Жузбаева,</w:t>
      </w:r>
    </w:p>
    <w:bookmarkEnd w:id="889"/>
    <w:bookmarkStart w:name="z903" w:id="890"/>
    <w:p>
      <w:pPr>
        <w:spacing w:after="0"/>
        <w:ind w:left="0"/>
        <w:jc w:val="both"/>
      </w:pPr>
      <w:r>
        <w:rPr>
          <w:rFonts w:ascii="Times New Roman"/>
          <w:b w:val="false"/>
          <w:i w:val="false"/>
          <w:color w:val="000000"/>
          <w:sz w:val="28"/>
        </w:rPr>
        <w:t>
      дома улицы Коцюбинского,</w:t>
      </w:r>
    </w:p>
    <w:bookmarkEnd w:id="890"/>
    <w:bookmarkStart w:name="z904" w:id="891"/>
    <w:p>
      <w:pPr>
        <w:spacing w:after="0"/>
        <w:ind w:left="0"/>
        <w:jc w:val="both"/>
      </w:pPr>
      <w:r>
        <w:rPr>
          <w:rFonts w:ascii="Times New Roman"/>
          <w:b w:val="false"/>
          <w:i w:val="false"/>
          <w:color w:val="000000"/>
          <w:sz w:val="28"/>
        </w:rPr>
        <w:t>
      дома улицы Синявина,</w:t>
      </w:r>
    </w:p>
    <w:bookmarkEnd w:id="891"/>
    <w:bookmarkStart w:name="z905" w:id="892"/>
    <w:p>
      <w:pPr>
        <w:spacing w:after="0"/>
        <w:ind w:left="0"/>
        <w:jc w:val="both"/>
      </w:pPr>
      <w:r>
        <w:rPr>
          <w:rFonts w:ascii="Times New Roman"/>
          <w:b w:val="false"/>
          <w:i w:val="false"/>
          <w:color w:val="000000"/>
          <w:sz w:val="28"/>
        </w:rPr>
        <w:t>
      дома улицы Салкам Жангира,</w:t>
      </w:r>
    </w:p>
    <w:bookmarkEnd w:id="892"/>
    <w:bookmarkStart w:name="z906" w:id="893"/>
    <w:p>
      <w:pPr>
        <w:spacing w:after="0"/>
        <w:ind w:left="0"/>
        <w:jc w:val="both"/>
      </w:pPr>
      <w:r>
        <w:rPr>
          <w:rFonts w:ascii="Times New Roman"/>
          <w:b w:val="false"/>
          <w:i w:val="false"/>
          <w:color w:val="000000"/>
          <w:sz w:val="28"/>
        </w:rPr>
        <w:t>
      дома улицы Шарипбая Сакиева,</w:t>
      </w:r>
    </w:p>
    <w:bookmarkEnd w:id="893"/>
    <w:bookmarkStart w:name="z907" w:id="894"/>
    <w:p>
      <w:pPr>
        <w:spacing w:after="0"/>
        <w:ind w:left="0"/>
        <w:jc w:val="both"/>
      </w:pPr>
      <w:r>
        <w:rPr>
          <w:rFonts w:ascii="Times New Roman"/>
          <w:b w:val="false"/>
          <w:i w:val="false"/>
          <w:color w:val="000000"/>
          <w:sz w:val="28"/>
        </w:rPr>
        <w:t>
      дома улицы Леси Украинки,</w:t>
      </w:r>
    </w:p>
    <w:bookmarkEnd w:id="894"/>
    <w:bookmarkStart w:name="z908" w:id="895"/>
    <w:p>
      <w:pPr>
        <w:spacing w:after="0"/>
        <w:ind w:left="0"/>
        <w:jc w:val="both"/>
      </w:pPr>
      <w:r>
        <w:rPr>
          <w:rFonts w:ascii="Times New Roman"/>
          <w:b w:val="false"/>
          <w:i w:val="false"/>
          <w:color w:val="000000"/>
          <w:sz w:val="28"/>
        </w:rPr>
        <w:t>
      дома 73-81В (нечетная сторона), 78-84 (четная сторона) улицы Мәңгілік Ел,</w:t>
      </w:r>
    </w:p>
    <w:bookmarkEnd w:id="895"/>
    <w:bookmarkStart w:name="z909" w:id="896"/>
    <w:p>
      <w:pPr>
        <w:spacing w:after="0"/>
        <w:ind w:left="0"/>
        <w:jc w:val="both"/>
      </w:pPr>
      <w:r>
        <w:rPr>
          <w:rFonts w:ascii="Times New Roman"/>
          <w:b w:val="false"/>
          <w:i w:val="false"/>
          <w:color w:val="000000"/>
          <w:sz w:val="28"/>
        </w:rPr>
        <w:t>
      дома улицы Барбюса,</w:t>
      </w:r>
    </w:p>
    <w:bookmarkEnd w:id="896"/>
    <w:bookmarkStart w:name="z910" w:id="897"/>
    <w:p>
      <w:pPr>
        <w:spacing w:after="0"/>
        <w:ind w:left="0"/>
        <w:jc w:val="both"/>
      </w:pPr>
      <w:r>
        <w:rPr>
          <w:rFonts w:ascii="Times New Roman"/>
          <w:b w:val="false"/>
          <w:i w:val="false"/>
          <w:color w:val="000000"/>
          <w:sz w:val="28"/>
        </w:rPr>
        <w:t>
      дома 1-переулка Барбюса,</w:t>
      </w:r>
    </w:p>
    <w:bookmarkEnd w:id="897"/>
    <w:bookmarkStart w:name="z911" w:id="898"/>
    <w:p>
      <w:pPr>
        <w:spacing w:after="0"/>
        <w:ind w:left="0"/>
        <w:jc w:val="both"/>
      </w:pPr>
      <w:r>
        <w:rPr>
          <w:rFonts w:ascii="Times New Roman"/>
          <w:b w:val="false"/>
          <w:i w:val="false"/>
          <w:color w:val="000000"/>
          <w:sz w:val="28"/>
        </w:rPr>
        <w:t>
      дома 2-переулка Барбюса,</w:t>
      </w:r>
    </w:p>
    <w:bookmarkEnd w:id="898"/>
    <w:bookmarkStart w:name="z912" w:id="899"/>
    <w:p>
      <w:pPr>
        <w:spacing w:after="0"/>
        <w:ind w:left="0"/>
        <w:jc w:val="both"/>
      </w:pPr>
      <w:r>
        <w:rPr>
          <w:rFonts w:ascii="Times New Roman"/>
          <w:b w:val="false"/>
          <w:i w:val="false"/>
          <w:color w:val="000000"/>
          <w:sz w:val="28"/>
        </w:rPr>
        <w:t>
      дома 3-переулка Барбюса,</w:t>
      </w:r>
    </w:p>
    <w:bookmarkEnd w:id="899"/>
    <w:bookmarkStart w:name="z913" w:id="900"/>
    <w:p>
      <w:pPr>
        <w:spacing w:after="0"/>
        <w:ind w:left="0"/>
        <w:jc w:val="both"/>
      </w:pPr>
      <w:r>
        <w:rPr>
          <w:rFonts w:ascii="Times New Roman"/>
          <w:b w:val="false"/>
          <w:i w:val="false"/>
          <w:color w:val="000000"/>
          <w:sz w:val="28"/>
        </w:rPr>
        <w:t>
      дома проезда Барбюса,</w:t>
      </w:r>
    </w:p>
    <w:bookmarkEnd w:id="900"/>
    <w:bookmarkStart w:name="z914" w:id="901"/>
    <w:p>
      <w:pPr>
        <w:spacing w:after="0"/>
        <w:ind w:left="0"/>
        <w:jc w:val="both"/>
      </w:pPr>
      <w:r>
        <w:rPr>
          <w:rFonts w:ascii="Times New Roman"/>
          <w:b w:val="false"/>
          <w:i w:val="false"/>
          <w:color w:val="000000"/>
          <w:sz w:val="28"/>
        </w:rPr>
        <w:t>
      дома улицы Макарова,</w:t>
      </w:r>
    </w:p>
    <w:bookmarkEnd w:id="901"/>
    <w:bookmarkStart w:name="z915" w:id="902"/>
    <w:p>
      <w:pPr>
        <w:spacing w:after="0"/>
        <w:ind w:left="0"/>
        <w:jc w:val="both"/>
      </w:pPr>
      <w:r>
        <w:rPr>
          <w:rFonts w:ascii="Times New Roman"/>
          <w:b w:val="false"/>
          <w:i w:val="false"/>
          <w:color w:val="000000"/>
          <w:sz w:val="28"/>
        </w:rPr>
        <w:t>
      дома улицы Лазарева,</w:t>
      </w:r>
    </w:p>
    <w:bookmarkEnd w:id="902"/>
    <w:bookmarkStart w:name="z916" w:id="903"/>
    <w:p>
      <w:pPr>
        <w:spacing w:after="0"/>
        <w:ind w:left="0"/>
        <w:jc w:val="both"/>
      </w:pPr>
      <w:r>
        <w:rPr>
          <w:rFonts w:ascii="Times New Roman"/>
          <w:b w:val="false"/>
          <w:i w:val="false"/>
          <w:color w:val="000000"/>
          <w:sz w:val="28"/>
        </w:rPr>
        <w:t>
      дома тупика Лазарева,</w:t>
      </w:r>
    </w:p>
    <w:bookmarkEnd w:id="903"/>
    <w:bookmarkStart w:name="z917" w:id="904"/>
    <w:p>
      <w:pPr>
        <w:spacing w:after="0"/>
        <w:ind w:left="0"/>
        <w:jc w:val="both"/>
      </w:pPr>
      <w:r>
        <w:rPr>
          <w:rFonts w:ascii="Times New Roman"/>
          <w:b w:val="false"/>
          <w:i w:val="false"/>
          <w:color w:val="000000"/>
          <w:sz w:val="28"/>
        </w:rPr>
        <w:t>
      дома улицы Воинской,</w:t>
      </w:r>
    </w:p>
    <w:bookmarkEnd w:id="904"/>
    <w:bookmarkStart w:name="z918" w:id="905"/>
    <w:p>
      <w:pPr>
        <w:spacing w:after="0"/>
        <w:ind w:left="0"/>
        <w:jc w:val="both"/>
      </w:pPr>
      <w:r>
        <w:rPr>
          <w:rFonts w:ascii="Times New Roman"/>
          <w:b w:val="false"/>
          <w:i w:val="false"/>
          <w:color w:val="000000"/>
          <w:sz w:val="28"/>
        </w:rPr>
        <w:t>
      дома 11А-49А (нечетная сторона), 42-66А (четная сторона) улицы Косы батыра,</w:t>
      </w:r>
    </w:p>
    <w:bookmarkEnd w:id="905"/>
    <w:bookmarkStart w:name="z919" w:id="906"/>
    <w:p>
      <w:pPr>
        <w:spacing w:after="0"/>
        <w:ind w:left="0"/>
        <w:jc w:val="both"/>
      </w:pPr>
      <w:r>
        <w:rPr>
          <w:rFonts w:ascii="Times New Roman"/>
          <w:b w:val="false"/>
          <w:i w:val="false"/>
          <w:color w:val="000000"/>
          <w:sz w:val="28"/>
        </w:rPr>
        <w:t>
      дома улицы Кудайбергена Кошекова,</w:t>
      </w:r>
    </w:p>
    <w:bookmarkEnd w:id="906"/>
    <w:bookmarkStart w:name="z920" w:id="907"/>
    <w:p>
      <w:pPr>
        <w:spacing w:after="0"/>
        <w:ind w:left="0"/>
        <w:jc w:val="both"/>
      </w:pPr>
      <w:r>
        <w:rPr>
          <w:rFonts w:ascii="Times New Roman"/>
          <w:b w:val="false"/>
          <w:i w:val="false"/>
          <w:color w:val="000000"/>
          <w:sz w:val="28"/>
        </w:rPr>
        <w:t>
      дома 193-215 (нечетная сторона) улицы Асанбая Аскарова,</w:t>
      </w:r>
    </w:p>
    <w:bookmarkEnd w:id="907"/>
    <w:bookmarkStart w:name="z921" w:id="908"/>
    <w:p>
      <w:pPr>
        <w:spacing w:after="0"/>
        <w:ind w:left="0"/>
        <w:jc w:val="both"/>
      </w:pPr>
      <w:r>
        <w:rPr>
          <w:rFonts w:ascii="Times New Roman"/>
          <w:b w:val="false"/>
          <w:i w:val="false"/>
          <w:color w:val="000000"/>
          <w:sz w:val="28"/>
        </w:rPr>
        <w:t>
      дома 154-208А (четная сторона) улицы Александра Пушкина.</w:t>
      </w:r>
    </w:p>
    <w:bookmarkEnd w:id="908"/>
    <w:bookmarkStart w:name="z922" w:id="909"/>
    <w:p>
      <w:pPr>
        <w:spacing w:after="0"/>
        <w:ind w:left="0"/>
        <w:jc w:val="both"/>
      </w:pPr>
      <w:r>
        <w:rPr>
          <w:rFonts w:ascii="Times New Roman"/>
          <w:b w:val="false"/>
          <w:i w:val="false"/>
          <w:color w:val="000000"/>
          <w:sz w:val="28"/>
        </w:rPr>
        <w:t>
      Избирательный участок № 47</w:t>
      </w:r>
    </w:p>
    <w:bookmarkEnd w:id="909"/>
    <w:bookmarkStart w:name="z923" w:id="910"/>
    <w:p>
      <w:pPr>
        <w:spacing w:after="0"/>
        <w:ind w:left="0"/>
        <w:jc w:val="both"/>
      </w:pPr>
      <w:r>
        <w:rPr>
          <w:rFonts w:ascii="Times New Roman"/>
          <w:b w:val="false"/>
          <w:i w:val="false"/>
          <w:color w:val="000000"/>
          <w:sz w:val="28"/>
        </w:rPr>
        <w:t>
      Центр избирательного участка: город Тараз, массив "Бурыл", улица Саду Шакирова 82, здание коммунального государственного учреждения "Средняя школа № 54 отдела образования города Тараз управления образования акимата Жамбылской области".</w:t>
      </w:r>
    </w:p>
    <w:bookmarkEnd w:id="910"/>
    <w:bookmarkStart w:name="z924" w:id="911"/>
    <w:p>
      <w:pPr>
        <w:spacing w:after="0"/>
        <w:ind w:left="0"/>
        <w:jc w:val="both"/>
      </w:pPr>
      <w:r>
        <w:rPr>
          <w:rFonts w:ascii="Times New Roman"/>
          <w:b w:val="false"/>
          <w:i w:val="false"/>
          <w:color w:val="000000"/>
          <w:sz w:val="28"/>
        </w:rPr>
        <w:t>
      Границы избирательного участка: город Тараз, дома 275-395Б (нечетная сторона), 278-300 (четная сторона) улицы Асанбая Аскарова,</w:t>
      </w:r>
    </w:p>
    <w:bookmarkEnd w:id="911"/>
    <w:bookmarkStart w:name="z925" w:id="912"/>
    <w:p>
      <w:pPr>
        <w:spacing w:after="0"/>
        <w:ind w:left="0"/>
        <w:jc w:val="both"/>
      </w:pPr>
      <w:r>
        <w:rPr>
          <w:rFonts w:ascii="Times New Roman"/>
          <w:b w:val="false"/>
          <w:i w:val="false"/>
          <w:color w:val="000000"/>
          <w:sz w:val="28"/>
        </w:rPr>
        <w:t>
      дома улицы Петрашевского,</w:t>
      </w:r>
    </w:p>
    <w:bookmarkEnd w:id="912"/>
    <w:bookmarkStart w:name="z926" w:id="913"/>
    <w:p>
      <w:pPr>
        <w:spacing w:after="0"/>
        <w:ind w:left="0"/>
        <w:jc w:val="both"/>
      </w:pPr>
      <w:r>
        <w:rPr>
          <w:rFonts w:ascii="Times New Roman"/>
          <w:b w:val="false"/>
          <w:i w:val="false"/>
          <w:color w:val="000000"/>
          <w:sz w:val="28"/>
        </w:rPr>
        <w:t>
      дома 1-131 (нечетная сторона), 2-34, 78, 98 (четная сторона) улицы Барбол Токтыкожаулы,</w:t>
      </w:r>
    </w:p>
    <w:bookmarkEnd w:id="913"/>
    <w:bookmarkStart w:name="z927" w:id="914"/>
    <w:p>
      <w:pPr>
        <w:spacing w:after="0"/>
        <w:ind w:left="0"/>
        <w:jc w:val="both"/>
      </w:pPr>
      <w:r>
        <w:rPr>
          <w:rFonts w:ascii="Times New Roman"/>
          <w:b w:val="false"/>
          <w:i w:val="false"/>
          <w:color w:val="000000"/>
          <w:sz w:val="28"/>
        </w:rPr>
        <w:t>
      дома переулка Барбол Токтыкожаулы,</w:t>
      </w:r>
    </w:p>
    <w:bookmarkEnd w:id="914"/>
    <w:bookmarkStart w:name="z928" w:id="915"/>
    <w:p>
      <w:pPr>
        <w:spacing w:after="0"/>
        <w:ind w:left="0"/>
        <w:jc w:val="both"/>
      </w:pPr>
      <w:r>
        <w:rPr>
          <w:rFonts w:ascii="Times New Roman"/>
          <w:b w:val="false"/>
          <w:i w:val="false"/>
          <w:color w:val="000000"/>
          <w:sz w:val="28"/>
        </w:rPr>
        <w:t>
      дома улицы Кадыр Мырза Али,</w:t>
      </w:r>
    </w:p>
    <w:bookmarkEnd w:id="915"/>
    <w:bookmarkStart w:name="z929" w:id="916"/>
    <w:p>
      <w:pPr>
        <w:spacing w:after="0"/>
        <w:ind w:left="0"/>
        <w:jc w:val="both"/>
      </w:pPr>
      <w:r>
        <w:rPr>
          <w:rFonts w:ascii="Times New Roman"/>
          <w:b w:val="false"/>
          <w:i w:val="false"/>
          <w:color w:val="000000"/>
          <w:sz w:val="28"/>
        </w:rPr>
        <w:t>
      дома улицы Айтбая Назарбекова,</w:t>
      </w:r>
    </w:p>
    <w:bookmarkEnd w:id="916"/>
    <w:bookmarkStart w:name="z930" w:id="917"/>
    <w:p>
      <w:pPr>
        <w:spacing w:after="0"/>
        <w:ind w:left="0"/>
        <w:jc w:val="both"/>
      </w:pPr>
      <w:r>
        <w:rPr>
          <w:rFonts w:ascii="Times New Roman"/>
          <w:b w:val="false"/>
          <w:i w:val="false"/>
          <w:color w:val="000000"/>
          <w:sz w:val="28"/>
        </w:rPr>
        <w:t>
      дома улицы Абубакира Диваева,</w:t>
      </w:r>
    </w:p>
    <w:bookmarkEnd w:id="917"/>
    <w:bookmarkStart w:name="z931" w:id="918"/>
    <w:p>
      <w:pPr>
        <w:spacing w:after="0"/>
        <w:ind w:left="0"/>
        <w:jc w:val="both"/>
      </w:pPr>
      <w:r>
        <w:rPr>
          <w:rFonts w:ascii="Times New Roman"/>
          <w:b w:val="false"/>
          <w:i w:val="false"/>
          <w:color w:val="000000"/>
          <w:sz w:val="28"/>
        </w:rPr>
        <w:t>
      дома улицы Кобыланды батыра,</w:t>
      </w:r>
    </w:p>
    <w:bookmarkEnd w:id="918"/>
    <w:bookmarkStart w:name="z932" w:id="919"/>
    <w:p>
      <w:pPr>
        <w:spacing w:after="0"/>
        <w:ind w:left="0"/>
        <w:jc w:val="both"/>
      </w:pPr>
      <w:r>
        <w:rPr>
          <w:rFonts w:ascii="Times New Roman"/>
          <w:b w:val="false"/>
          <w:i w:val="false"/>
          <w:color w:val="000000"/>
          <w:sz w:val="28"/>
        </w:rPr>
        <w:t>
      дома проезда Кобыланды батыра,</w:t>
      </w:r>
    </w:p>
    <w:bookmarkEnd w:id="919"/>
    <w:bookmarkStart w:name="z933" w:id="920"/>
    <w:p>
      <w:pPr>
        <w:spacing w:after="0"/>
        <w:ind w:left="0"/>
        <w:jc w:val="both"/>
      </w:pPr>
      <w:r>
        <w:rPr>
          <w:rFonts w:ascii="Times New Roman"/>
          <w:b w:val="false"/>
          <w:i w:val="false"/>
          <w:color w:val="000000"/>
          <w:sz w:val="28"/>
        </w:rPr>
        <w:t>
      дома улицы Каракемер,</w:t>
      </w:r>
    </w:p>
    <w:bookmarkEnd w:id="920"/>
    <w:bookmarkStart w:name="z934" w:id="921"/>
    <w:p>
      <w:pPr>
        <w:spacing w:after="0"/>
        <w:ind w:left="0"/>
        <w:jc w:val="both"/>
      </w:pPr>
      <w:r>
        <w:rPr>
          <w:rFonts w:ascii="Times New Roman"/>
          <w:b w:val="false"/>
          <w:i w:val="false"/>
          <w:color w:val="000000"/>
          <w:sz w:val="28"/>
        </w:rPr>
        <w:t>
      дома улицы Кодели,</w:t>
      </w:r>
    </w:p>
    <w:bookmarkEnd w:id="921"/>
    <w:bookmarkStart w:name="z935" w:id="922"/>
    <w:p>
      <w:pPr>
        <w:spacing w:after="0"/>
        <w:ind w:left="0"/>
        <w:jc w:val="both"/>
      </w:pPr>
      <w:r>
        <w:rPr>
          <w:rFonts w:ascii="Times New Roman"/>
          <w:b w:val="false"/>
          <w:i w:val="false"/>
          <w:color w:val="000000"/>
          <w:sz w:val="28"/>
        </w:rPr>
        <w:t>
      дома улицы Овсянникова,</w:t>
      </w:r>
    </w:p>
    <w:bookmarkEnd w:id="922"/>
    <w:bookmarkStart w:name="z936" w:id="923"/>
    <w:p>
      <w:pPr>
        <w:spacing w:after="0"/>
        <w:ind w:left="0"/>
        <w:jc w:val="both"/>
      </w:pPr>
      <w:r>
        <w:rPr>
          <w:rFonts w:ascii="Times New Roman"/>
          <w:b w:val="false"/>
          <w:i w:val="false"/>
          <w:color w:val="000000"/>
          <w:sz w:val="28"/>
        </w:rPr>
        <w:t>
      дома улицы Дуйсенбека Абдилдаева,</w:t>
      </w:r>
    </w:p>
    <w:bookmarkEnd w:id="923"/>
    <w:bookmarkStart w:name="z937" w:id="924"/>
    <w:p>
      <w:pPr>
        <w:spacing w:after="0"/>
        <w:ind w:left="0"/>
        <w:jc w:val="both"/>
      </w:pPr>
      <w:r>
        <w:rPr>
          <w:rFonts w:ascii="Times New Roman"/>
          <w:b w:val="false"/>
          <w:i w:val="false"/>
          <w:color w:val="000000"/>
          <w:sz w:val="28"/>
        </w:rPr>
        <w:t>
      дома улицы Озбек акына,</w:t>
      </w:r>
    </w:p>
    <w:bookmarkEnd w:id="924"/>
    <w:bookmarkStart w:name="z938" w:id="925"/>
    <w:p>
      <w:pPr>
        <w:spacing w:after="0"/>
        <w:ind w:left="0"/>
        <w:jc w:val="both"/>
      </w:pPr>
      <w:r>
        <w:rPr>
          <w:rFonts w:ascii="Times New Roman"/>
          <w:b w:val="false"/>
          <w:i w:val="false"/>
          <w:color w:val="000000"/>
          <w:sz w:val="28"/>
        </w:rPr>
        <w:t>
      дома улицы Садуакаса Алипшеева,</w:t>
      </w:r>
    </w:p>
    <w:bookmarkEnd w:id="925"/>
    <w:bookmarkStart w:name="z939" w:id="926"/>
    <w:p>
      <w:pPr>
        <w:spacing w:after="0"/>
        <w:ind w:left="0"/>
        <w:jc w:val="both"/>
      </w:pPr>
      <w:r>
        <w:rPr>
          <w:rFonts w:ascii="Times New Roman"/>
          <w:b w:val="false"/>
          <w:i w:val="false"/>
          <w:color w:val="000000"/>
          <w:sz w:val="28"/>
        </w:rPr>
        <w:t>
      дома 1-переулка Садуакаса Алипшеева,</w:t>
      </w:r>
    </w:p>
    <w:bookmarkEnd w:id="926"/>
    <w:bookmarkStart w:name="z940" w:id="927"/>
    <w:p>
      <w:pPr>
        <w:spacing w:after="0"/>
        <w:ind w:left="0"/>
        <w:jc w:val="both"/>
      </w:pPr>
      <w:r>
        <w:rPr>
          <w:rFonts w:ascii="Times New Roman"/>
          <w:b w:val="false"/>
          <w:i w:val="false"/>
          <w:color w:val="000000"/>
          <w:sz w:val="28"/>
        </w:rPr>
        <w:t>
      дома 2-переулка Садуакаса Алипшеева,</w:t>
      </w:r>
    </w:p>
    <w:bookmarkEnd w:id="927"/>
    <w:bookmarkStart w:name="z941" w:id="928"/>
    <w:p>
      <w:pPr>
        <w:spacing w:after="0"/>
        <w:ind w:left="0"/>
        <w:jc w:val="both"/>
      </w:pPr>
      <w:r>
        <w:rPr>
          <w:rFonts w:ascii="Times New Roman"/>
          <w:b w:val="false"/>
          <w:i w:val="false"/>
          <w:color w:val="000000"/>
          <w:sz w:val="28"/>
        </w:rPr>
        <w:t>
      дома 3-переулка Садуакаса Алипшеева,</w:t>
      </w:r>
    </w:p>
    <w:bookmarkEnd w:id="928"/>
    <w:bookmarkStart w:name="z942" w:id="929"/>
    <w:p>
      <w:pPr>
        <w:spacing w:after="0"/>
        <w:ind w:left="0"/>
        <w:jc w:val="both"/>
      </w:pPr>
      <w:r>
        <w:rPr>
          <w:rFonts w:ascii="Times New Roman"/>
          <w:b w:val="false"/>
          <w:i w:val="false"/>
          <w:color w:val="000000"/>
          <w:sz w:val="28"/>
        </w:rPr>
        <w:t>
      дома 4-переулка Садуакаса Алипшеева,</w:t>
      </w:r>
    </w:p>
    <w:bookmarkEnd w:id="929"/>
    <w:bookmarkStart w:name="z943" w:id="930"/>
    <w:p>
      <w:pPr>
        <w:spacing w:after="0"/>
        <w:ind w:left="0"/>
        <w:jc w:val="both"/>
      </w:pPr>
      <w:r>
        <w:rPr>
          <w:rFonts w:ascii="Times New Roman"/>
          <w:b w:val="false"/>
          <w:i w:val="false"/>
          <w:color w:val="000000"/>
          <w:sz w:val="28"/>
        </w:rPr>
        <w:t>
      дома 5-переулка Садуакаса Алипшеева,</w:t>
      </w:r>
    </w:p>
    <w:bookmarkEnd w:id="930"/>
    <w:bookmarkStart w:name="z944" w:id="931"/>
    <w:p>
      <w:pPr>
        <w:spacing w:after="0"/>
        <w:ind w:left="0"/>
        <w:jc w:val="both"/>
      </w:pPr>
      <w:r>
        <w:rPr>
          <w:rFonts w:ascii="Times New Roman"/>
          <w:b w:val="false"/>
          <w:i w:val="false"/>
          <w:color w:val="000000"/>
          <w:sz w:val="28"/>
        </w:rPr>
        <w:t>
      дома 6-переулка Садуакаса Алипшеева,</w:t>
      </w:r>
    </w:p>
    <w:bookmarkEnd w:id="931"/>
    <w:bookmarkStart w:name="z945" w:id="932"/>
    <w:p>
      <w:pPr>
        <w:spacing w:after="0"/>
        <w:ind w:left="0"/>
        <w:jc w:val="both"/>
      </w:pPr>
      <w:r>
        <w:rPr>
          <w:rFonts w:ascii="Times New Roman"/>
          <w:b w:val="false"/>
          <w:i w:val="false"/>
          <w:color w:val="000000"/>
          <w:sz w:val="28"/>
        </w:rPr>
        <w:t>
      дома 7-переулка Садуакаса Алипшеева,</w:t>
      </w:r>
    </w:p>
    <w:bookmarkEnd w:id="932"/>
    <w:bookmarkStart w:name="z946" w:id="933"/>
    <w:p>
      <w:pPr>
        <w:spacing w:after="0"/>
        <w:ind w:left="0"/>
        <w:jc w:val="both"/>
      </w:pPr>
      <w:r>
        <w:rPr>
          <w:rFonts w:ascii="Times New Roman"/>
          <w:b w:val="false"/>
          <w:i w:val="false"/>
          <w:color w:val="000000"/>
          <w:sz w:val="28"/>
        </w:rPr>
        <w:t>
      дома проезда Садуакаса Алипшеева,</w:t>
      </w:r>
    </w:p>
    <w:bookmarkEnd w:id="933"/>
    <w:bookmarkStart w:name="z947" w:id="934"/>
    <w:p>
      <w:pPr>
        <w:spacing w:after="0"/>
        <w:ind w:left="0"/>
        <w:jc w:val="both"/>
      </w:pPr>
      <w:r>
        <w:rPr>
          <w:rFonts w:ascii="Times New Roman"/>
          <w:b w:val="false"/>
          <w:i w:val="false"/>
          <w:color w:val="000000"/>
          <w:sz w:val="28"/>
        </w:rPr>
        <w:t>
      дома улицы Курманбека Жандарбекова,</w:t>
      </w:r>
    </w:p>
    <w:bookmarkEnd w:id="934"/>
    <w:bookmarkStart w:name="z948" w:id="935"/>
    <w:p>
      <w:pPr>
        <w:spacing w:after="0"/>
        <w:ind w:left="0"/>
        <w:jc w:val="both"/>
      </w:pPr>
      <w:r>
        <w:rPr>
          <w:rFonts w:ascii="Times New Roman"/>
          <w:b w:val="false"/>
          <w:i w:val="false"/>
          <w:color w:val="000000"/>
          <w:sz w:val="28"/>
        </w:rPr>
        <w:t>
      дома 1-5 (нечетная сторона), 2-12 (четная сторона) улицы Гамалея,</w:t>
      </w:r>
    </w:p>
    <w:bookmarkEnd w:id="935"/>
    <w:bookmarkStart w:name="z949" w:id="936"/>
    <w:p>
      <w:pPr>
        <w:spacing w:after="0"/>
        <w:ind w:left="0"/>
        <w:jc w:val="both"/>
      </w:pPr>
      <w:r>
        <w:rPr>
          <w:rFonts w:ascii="Times New Roman"/>
          <w:b w:val="false"/>
          <w:i w:val="false"/>
          <w:color w:val="000000"/>
          <w:sz w:val="28"/>
        </w:rPr>
        <w:t>
      дома 1-7 (нечетная сторона), 2-4 (четная сторона) улицы Бруно.</w:t>
      </w:r>
    </w:p>
    <w:bookmarkEnd w:id="936"/>
    <w:bookmarkStart w:name="z950" w:id="937"/>
    <w:p>
      <w:pPr>
        <w:spacing w:after="0"/>
        <w:ind w:left="0"/>
        <w:jc w:val="both"/>
      </w:pPr>
      <w:r>
        <w:rPr>
          <w:rFonts w:ascii="Times New Roman"/>
          <w:b w:val="false"/>
          <w:i w:val="false"/>
          <w:color w:val="000000"/>
          <w:sz w:val="28"/>
        </w:rPr>
        <w:t>
      Избирательный участок № 48</w:t>
      </w:r>
    </w:p>
    <w:bookmarkEnd w:id="937"/>
    <w:bookmarkStart w:name="z951" w:id="938"/>
    <w:p>
      <w:pPr>
        <w:spacing w:after="0"/>
        <w:ind w:left="0"/>
        <w:jc w:val="both"/>
      </w:pPr>
      <w:r>
        <w:rPr>
          <w:rFonts w:ascii="Times New Roman"/>
          <w:b w:val="false"/>
          <w:i w:val="false"/>
          <w:color w:val="000000"/>
          <w:sz w:val="28"/>
        </w:rPr>
        <w:t>
      Центр избирательного участка: город Тараз, улица Кошек батыра 136, здание коммунального государственного учреждения "Средняя школа № 9 отдела образования города Тараз управления образования акимата Жамбылской области".</w:t>
      </w:r>
    </w:p>
    <w:bookmarkEnd w:id="938"/>
    <w:bookmarkStart w:name="z952" w:id="939"/>
    <w:p>
      <w:pPr>
        <w:spacing w:after="0"/>
        <w:ind w:left="0"/>
        <w:jc w:val="both"/>
      </w:pPr>
      <w:r>
        <w:rPr>
          <w:rFonts w:ascii="Times New Roman"/>
          <w:b w:val="false"/>
          <w:i w:val="false"/>
          <w:color w:val="000000"/>
          <w:sz w:val="28"/>
        </w:rPr>
        <w:t>
      Границы избирательного участка: город Тараз, дома 129-229А (нечетная сторона), 230-244 (четная сторона) улицы Александра Пушкина,</w:t>
      </w:r>
    </w:p>
    <w:bookmarkEnd w:id="939"/>
    <w:bookmarkStart w:name="z953" w:id="940"/>
    <w:p>
      <w:pPr>
        <w:spacing w:after="0"/>
        <w:ind w:left="0"/>
        <w:jc w:val="both"/>
      </w:pPr>
      <w:r>
        <w:rPr>
          <w:rFonts w:ascii="Times New Roman"/>
          <w:b w:val="false"/>
          <w:i w:val="false"/>
          <w:color w:val="000000"/>
          <w:sz w:val="28"/>
        </w:rPr>
        <w:t>
      дома улицы Тимофея Яковлева,</w:t>
      </w:r>
    </w:p>
    <w:bookmarkEnd w:id="940"/>
    <w:bookmarkStart w:name="z954" w:id="941"/>
    <w:p>
      <w:pPr>
        <w:spacing w:after="0"/>
        <w:ind w:left="0"/>
        <w:jc w:val="both"/>
      </w:pPr>
      <w:r>
        <w:rPr>
          <w:rFonts w:ascii="Times New Roman"/>
          <w:b w:val="false"/>
          <w:i w:val="false"/>
          <w:color w:val="000000"/>
          <w:sz w:val="28"/>
        </w:rPr>
        <w:t>
      дома 101-163А (нечетная сторона), 110-166 (четная сторона) улицы Шерхана Муртазы,</w:t>
      </w:r>
    </w:p>
    <w:bookmarkEnd w:id="941"/>
    <w:bookmarkStart w:name="z955" w:id="942"/>
    <w:p>
      <w:pPr>
        <w:spacing w:after="0"/>
        <w:ind w:left="0"/>
        <w:jc w:val="both"/>
      </w:pPr>
      <w:r>
        <w:rPr>
          <w:rFonts w:ascii="Times New Roman"/>
          <w:b w:val="false"/>
          <w:i w:val="false"/>
          <w:color w:val="000000"/>
          <w:sz w:val="28"/>
        </w:rPr>
        <w:t>
      дома 1-переулка Бейбитшилик,</w:t>
      </w:r>
    </w:p>
    <w:bookmarkEnd w:id="942"/>
    <w:bookmarkStart w:name="z956" w:id="943"/>
    <w:p>
      <w:pPr>
        <w:spacing w:after="0"/>
        <w:ind w:left="0"/>
        <w:jc w:val="both"/>
      </w:pPr>
      <w:r>
        <w:rPr>
          <w:rFonts w:ascii="Times New Roman"/>
          <w:b w:val="false"/>
          <w:i w:val="false"/>
          <w:color w:val="000000"/>
          <w:sz w:val="28"/>
        </w:rPr>
        <w:t>
      дома 2-переулка Бейбитшилик,</w:t>
      </w:r>
    </w:p>
    <w:bookmarkEnd w:id="943"/>
    <w:bookmarkStart w:name="z957" w:id="944"/>
    <w:p>
      <w:pPr>
        <w:spacing w:after="0"/>
        <w:ind w:left="0"/>
        <w:jc w:val="both"/>
      </w:pPr>
      <w:r>
        <w:rPr>
          <w:rFonts w:ascii="Times New Roman"/>
          <w:b w:val="false"/>
          <w:i w:val="false"/>
          <w:color w:val="000000"/>
          <w:sz w:val="28"/>
        </w:rPr>
        <w:t>
      дома улицы Мукаша Койшыбекова,</w:t>
      </w:r>
    </w:p>
    <w:bookmarkEnd w:id="944"/>
    <w:bookmarkStart w:name="z958" w:id="945"/>
    <w:p>
      <w:pPr>
        <w:spacing w:after="0"/>
        <w:ind w:left="0"/>
        <w:jc w:val="both"/>
      </w:pPr>
      <w:r>
        <w:rPr>
          <w:rFonts w:ascii="Times New Roman"/>
          <w:b w:val="false"/>
          <w:i w:val="false"/>
          <w:color w:val="000000"/>
          <w:sz w:val="28"/>
        </w:rPr>
        <w:t>
      дома 1-107 (нечетная сторона), 2-98 (четная сторона) улицы Чернышова,</w:t>
      </w:r>
    </w:p>
    <w:bookmarkEnd w:id="945"/>
    <w:bookmarkStart w:name="z959" w:id="946"/>
    <w:p>
      <w:pPr>
        <w:spacing w:after="0"/>
        <w:ind w:left="0"/>
        <w:jc w:val="both"/>
      </w:pPr>
      <w:r>
        <w:rPr>
          <w:rFonts w:ascii="Times New Roman"/>
          <w:b w:val="false"/>
          <w:i w:val="false"/>
          <w:color w:val="000000"/>
          <w:sz w:val="28"/>
        </w:rPr>
        <w:t>
      дома 104-248 (четная сторона) улицы Кошек батыра,</w:t>
      </w:r>
    </w:p>
    <w:bookmarkEnd w:id="946"/>
    <w:bookmarkStart w:name="z960" w:id="947"/>
    <w:p>
      <w:pPr>
        <w:spacing w:after="0"/>
        <w:ind w:left="0"/>
        <w:jc w:val="both"/>
      </w:pPr>
      <w:r>
        <w:rPr>
          <w:rFonts w:ascii="Times New Roman"/>
          <w:b w:val="false"/>
          <w:i w:val="false"/>
          <w:color w:val="000000"/>
          <w:sz w:val="28"/>
        </w:rPr>
        <w:t>
      дома переулка Шота Руставели,</w:t>
      </w:r>
    </w:p>
    <w:bookmarkEnd w:id="947"/>
    <w:bookmarkStart w:name="z961" w:id="948"/>
    <w:p>
      <w:pPr>
        <w:spacing w:after="0"/>
        <w:ind w:left="0"/>
        <w:jc w:val="both"/>
      </w:pPr>
      <w:r>
        <w:rPr>
          <w:rFonts w:ascii="Times New Roman"/>
          <w:b w:val="false"/>
          <w:i w:val="false"/>
          <w:color w:val="000000"/>
          <w:sz w:val="28"/>
        </w:rPr>
        <w:t>
      дома переулка Аль-Фараби,</w:t>
      </w:r>
    </w:p>
    <w:bookmarkEnd w:id="948"/>
    <w:bookmarkStart w:name="z962" w:id="949"/>
    <w:p>
      <w:pPr>
        <w:spacing w:after="0"/>
        <w:ind w:left="0"/>
        <w:jc w:val="both"/>
      </w:pPr>
      <w:r>
        <w:rPr>
          <w:rFonts w:ascii="Times New Roman"/>
          <w:b w:val="false"/>
          <w:i w:val="false"/>
          <w:color w:val="000000"/>
          <w:sz w:val="28"/>
        </w:rPr>
        <w:t>
      дома улицы Ермека Серкебаева,</w:t>
      </w:r>
    </w:p>
    <w:bookmarkEnd w:id="949"/>
    <w:bookmarkStart w:name="z963" w:id="950"/>
    <w:p>
      <w:pPr>
        <w:spacing w:after="0"/>
        <w:ind w:left="0"/>
        <w:jc w:val="both"/>
      </w:pPr>
      <w:r>
        <w:rPr>
          <w:rFonts w:ascii="Times New Roman"/>
          <w:b w:val="false"/>
          <w:i w:val="false"/>
          <w:color w:val="000000"/>
          <w:sz w:val="28"/>
        </w:rPr>
        <w:t>
      дома улицы Романбека Абилкайырова,</w:t>
      </w:r>
    </w:p>
    <w:bookmarkEnd w:id="950"/>
    <w:bookmarkStart w:name="z964" w:id="951"/>
    <w:p>
      <w:pPr>
        <w:spacing w:after="0"/>
        <w:ind w:left="0"/>
        <w:jc w:val="both"/>
      </w:pPr>
      <w:r>
        <w:rPr>
          <w:rFonts w:ascii="Times New Roman"/>
          <w:b w:val="false"/>
          <w:i w:val="false"/>
          <w:color w:val="000000"/>
          <w:sz w:val="28"/>
        </w:rPr>
        <w:t>
      дома 35А-57А (нечетная сторона), 72, 72А улицы Мәңгілік Ел,</w:t>
      </w:r>
    </w:p>
    <w:bookmarkEnd w:id="951"/>
    <w:bookmarkStart w:name="z965" w:id="952"/>
    <w:p>
      <w:pPr>
        <w:spacing w:after="0"/>
        <w:ind w:left="0"/>
        <w:jc w:val="both"/>
      </w:pPr>
      <w:r>
        <w:rPr>
          <w:rFonts w:ascii="Times New Roman"/>
          <w:b w:val="false"/>
          <w:i w:val="false"/>
          <w:color w:val="000000"/>
          <w:sz w:val="28"/>
        </w:rPr>
        <w:t>
      дома 49Б-61 (нечетная сторона), 68-78 (четная сторона) улицы Косы батыра,</w:t>
      </w:r>
    </w:p>
    <w:bookmarkEnd w:id="952"/>
    <w:bookmarkStart w:name="z966" w:id="953"/>
    <w:p>
      <w:pPr>
        <w:spacing w:after="0"/>
        <w:ind w:left="0"/>
        <w:jc w:val="both"/>
      </w:pPr>
      <w:r>
        <w:rPr>
          <w:rFonts w:ascii="Times New Roman"/>
          <w:b w:val="false"/>
          <w:i w:val="false"/>
          <w:color w:val="000000"/>
          <w:sz w:val="28"/>
        </w:rPr>
        <w:t>
      дома улицы Бирлесу енбек,</w:t>
      </w:r>
    </w:p>
    <w:bookmarkEnd w:id="953"/>
    <w:bookmarkStart w:name="z967" w:id="954"/>
    <w:p>
      <w:pPr>
        <w:spacing w:after="0"/>
        <w:ind w:left="0"/>
        <w:jc w:val="both"/>
      </w:pPr>
      <w:r>
        <w:rPr>
          <w:rFonts w:ascii="Times New Roman"/>
          <w:b w:val="false"/>
          <w:i w:val="false"/>
          <w:color w:val="000000"/>
          <w:sz w:val="28"/>
        </w:rPr>
        <w:t>
      дома переулка Енбек,</w:t>
      </w:r>
    </w:p>
    <w:bookmarkEnd w:id="954"/>
    <w:bookmarkStart w:name="z968" w:id="955"/>
    <w:p>
      <w:pPr>
        <w:spacing w:after="0"/>
        <w:ind w:left="0"/>
        <w:jc w:val="both"/>
      </w:pPr>
      <w:r>
        <w:rPr>
          <w:rFonts w:ascii="Times New Roman"/>
          <w:b w:val="false"/>
          <w:i w:val="false"/>
          <w:color w:val="000000"/>
          <w:sz w:val="28"/>
        </w:rPr>
        <w:t>
      дома 41-71 (нечетная сторона), 60-102 (четная сторона) улицы Жусип Баласагуна,</w:t>
      </w:r>
    </w:p>
    <w:bookmarkEnd w:id="955"/>
    <w:bookmarkStart w:name="z969" w:id="956"/>
    <w:p>
      <w:pPr>
        <w:spacing w:after="0"/>
        <w:ind w:left="0"/>
        <w:jc w:val="both"/>
      </w:pPr>
      <w:r>
        <w:rPr>
          <w:rFonts w:ascii="Times New Roman"/>
          <w:b w:val="false"/>
          <w:i w:val="false"/>
          <w:color w:val="000000"/>
          <w:sz w:val="28"/>
        </w:rPr>
        <w:t>
      дома 3-переулка Жусип Баласагуна,</w:t>
      </w:r>
    </w:p>
    <w:bookmarkEnd w:id="956"/>
    <w:bookmarkStart w:name="z970" w:id="957"/>
    <w:p>
      <w:pPr>
        <w:spacing w:after="0"/>
        <w:ind w:left="0"/>
        <w:jc w:val="both"/>
      </w:pPr>
      <w:r>
        <w:rPr>
          <w:rFonts w:ascii="Times New Roman"/>
          <w:b w:val="false"/>
          <w:i w:val="false"/>
          <w:color w:val="000000"/>
          <w:sz w:val="28"/>
        </w:rPr>
        <w:t>
      дома 70-102 (четная сторона) проспекта Жамбыла.</w:t>
      </w:r>
    </w:p>
    <w:bookmarkEnd w:id="957"/>
    <w:bookmarkStart w:name="z971" w:id="958"/>
    <w:p>
      <w:pPr>
        <w:spacing w:after="0"/>
        <w:ind w:left="0"/>
        <w:jc w:val="both"/>
      </w:pPr>
      <w:r>
        <w:rPr>
          <w:rFonts w:ascii="Times New Roman"/>
          <w:b w:val="false"/>
          <w:i w:val="false"/>
          <w:color w:val="000000"/>
          <w:sz w:val="28"/>
        </w:rPr>
        <w:t>
      Избирательный участок № 49</w:t>
      </w:r>
    </w:p>
    <w:bookmarkEnd w:id="958"/>
    <w:bookmarkStart w:name="z972" w:id="959"/>
    <w:p>
      <w:pPr>
        <w:spacing w:after="0"/>
        <w:ind w:left="0"/>
        <w:jc w:val="both"/>
      </w:pPr>
      <w:r>
        <w:rPr>
          <w:rFonts w:ascii="Times New Roman"/>
          <w:b w:val="false"/>
          <w:i w:val="false"/>
          <w:color w:val="000000"/>
          <w:sz w:val="28"/>
        </w:rPr>
        <w:t>
      Центр избирательного участка: город Тараз, улица Кадыргали Жалаири 31, здание коммунального государственного учреждения "Средняя школа № 32 отдела образования города Тараз управления образования акимата Жамбылской области".</w:t>
      </w:r>
    </w:p>
    <w:bookmarkEnd w:id="959"/>
    <w:bookmarkStart w:name="z973" w:id="960"/>
    <w:p>
      <w:pPr>
        <w:spacing w:after="0"/>
        <w:ind w:left="0"/>
        <w:jc w:val="both"/>
      </w:pPr>
      <w:r>
        <w:rPr>
          <w:rFonts w:ascii="Times New Roman"/>
          <w:b w:val="false"/>
          <w:i w:val="false"/>
          <w:color w:val="000000"/>
          <w:sz w:val="28"/>
        </w:rPr>
        <w:t>
      Границы избирательного участка: город Тараз, дома улицы Жакана Сабалакова,</w:t>
      </w:r>
    </w:p>
    <w:bookmarkEnd w:id="960"/>
    <w:bookmarkStart w:name="z974" w:id="961"/>
    <w:p>
      <w:pPr>
        <w:spacing w:after="0"/>
        <w:ind w:left="0"/>
        <w:jc w:val="both"/>
      </w:pPr>
      <w:r>
        <w:rPr>
          <w:rFonts w:ascii="Times New Roman"/>
          <w:b w:val="false"/>
          <w:i w:val="false"/>
          <w:color w:val="000000"/>
          <w:sz w:val="28"/>
        </w:rPr>
        <w:t>
      дома 73-137 (нечетная сторона), 98-180 (четная сторона) улицы Ыбырайыма Сулейменова,</w:t>
      </w:r>
    </w:p>
    <w:bookmarkEnd w:id="961"/>
    <w:bookmarkStart w:name="z975" w:id="962"/>
    <w:p>
      <w:pPr>
        <w:spacing w:after="0"/>
        <w:ind w:left="0"/>
        <w:jc w:val="both"/>
      </w:pPr>
      <w:r>
        <w:rPr>
          <w:rFonts w:ascii="Times New Roman"/>
          <w:b w:val="false"/>
          <w:i w:val="false"/>
          <w:color w:val="000000"/>
          <w:sz w:val="28"/>
        </w:rPr>
        <w:t>
      дома 1-27 (нечетная сторона), 2-64 (четная сторона) улицы Султанбаева,</w:t>
      </w:r>
    </w:p>
    <w:bookmarkEnd w:id="962"/>
    <w:bookmarkStart w:name="z976" w:id="963"/>
    <w:p>
      <w:pPr>
        <w:spacing w:after="0"/>
        <w:ind w:left="0"/>
        <w:jc w:val="both"/>
      </w:pPr>
      <w:r>
        <w:rPr>
          <w:rFonts w:ascii="Times New Roman"/>
          <w:b w:val="false"/>
          <w:i w:val="false"/>
          <w:color w:val="000000"/>
          <w:sz w:val="28"/>
        </w:rPr>
        <w:t>
      дома 1-переулка Султанбаева,</w:t>
      </w:r>
    </w:p>
    <w:bookmarkEnd w:id="963"/>
    <w:bookmarkStart w:name="z977" w:id="964"/>
    <w:p>
      <w:pPr>
        <w:spacing w:after="0"/>
        <w:ind w:left="0"/>
        <w:jc w:val="both"/>
      </w:pPr>
      <w:r>
        <w:rPr>
          <w:rFonts w:ascii="Times New Roman"/>
          <w:b w:val="false"/>
          <w:i w:val="false"/>
          <w:color w:val="000000"/>
          <w:sz w:val="28"/>
        </w:rPr>
        <w:t>
      дома 2-переулка Султанбаева,</w:t>
      </w:r>
    </w:p>
    <w:bookmarkEnd w:id="964"/>
    <w:bookmarkStart w:name="z978" w:id="965"/>
    <w:p>
      <w:pPr>
        <w:spacing w:after="0"/>
        <w:ind w:left="0"/>
        <w:jc w:val="both"/>
      </w:pPr>
      <w:r>
        <w:rPr>
          <w:rFonts w:ascii="Times New Roman"/>
          <w:b w:val="false"/>
          <w:i w:val="false"/>
          <w:color w:val="000000"/>
          <w:sz w:val="28"/>
        </w:rPr>
        <w:t>
      дома 3-переулка Султанбаева,</w:t>
      </w:r>
    </w:p>
    <w:bookmarkEnd w:id="965"/>
    <w:bookmarkStart w:name="z979" w:id="966"/>
    <w:p>
      <w:pPr>
        <w:spacing w:after="0"/>
        <w:ind w:left="0"/>
        <w:jc w:val="both"/>
      </w:pPr>
      <w:r>
        <w:rPr>
          <w:rFonts w:ascii="Times New Roman"/>
          <w:b w:val="false"/>
          <w:i w:val="false"/>
          <w:color w:val="000000"/>
          <w:sz w:val="28"/>
        </w:rPr>
        <w:t>
      дома 1-проезда Султанбаева,</w:t>
      </w:r>
    </w:p>
    <w:bookmarkEnd w:id="966"/>
    <w:bookmarkStart w:name="z980" w:id="967"/>
    <w:p>
      <w:pPr>
        <w:spacing w:after="0"/>
        <w:ind w:left="0"/>
        <w:jc w:val="both"/>
      </w:pPr>
      <w:r>
        <w:rPr>
          <w:rFonts w:ascii="Times New Roman"/>
          <w:b w:val="false"/>
          <w:i w:val="false"/>
          <w:color w:val="000000"/>
          <w:sz w:val="28"/>
        </w:rPr>
        <w:t>
      дома 2-проезда Султанбаева,</w:t>
      </w:r>
    </w:p>
    <w:bookmarkEnd w:id="967"/>
    <w:bookmarkStart w:name="z981" w:id="968"/>
    <w:p>
      <w:pPr>
        <w:spacing w:after="0"/>
        <w:ind w:left="0"/>
        <w:jc w:val="both"/>
      </w:pPr>
      <w:r>
        <w:rPr>
          <w:rFonts w:ascii="Times New Roman"/>
          <w:b w:val="false"/>
          <w:i w:val="false"/>
          <w:color w:val="000000"/>
          <w:sz w:val="28"/>
        </w:rPr>
        <w:t>
      дома улицы Новостройки,</w:t>
      </w:r>
    </w:p>
    <w:bookmarkEnd w:id="968"/>
    <w:bookmarkStart w:name="z982" w:id="969"/>
    <w:p>
      <w:pPr>
        <w:spacing w:after="0"/>
        <w:ind w:left="0"/>
        <w:jc w:val="both"/>
      </w:pPr>
      <w:r>
        <w:rPr>
          <w:rFonts w:ascii="Times New Roman"/>
          <w:b w:val="false"/>
          <w:i w:val="false"/>
          <w:color w:val="000000"/>
          <w:sz w:val="28"/>
        </w:rPr>
        <w:t>
      дома 51-83/2 (нечетная сторона), 26-52 (четная сторона) улицы Болтирик шешена,</w:t>
      </w:r>
    </w:p>
    <w:bookmarkEnd w:id="969"/>
    <w:bookmarkStart w:name="z983" w:id="970"/>
    <w:p>
      <w:pPr>
        <w:spacing w:after="0"/>
        <w:ind w:left="0"/>
        <w:jc w:val="both"/>
      </w:pPr>
      <w:r>
        <w:rPr>
          <w:rFonts w:ascii="Times New Roman"/>
          <w:b w:val="false"/>
          <w:i w:val="false"/>
          <w:color w:val="000000"/>
          <w:sz w:val="28"/>
        </w:rPr>
        <w:t>
      дома улицы Ақбастау,</w:t>
      </w:r>
    </w:p>
    <w:bookmarkEnd w:id="970"/>
    <w:bookmarkStart w:name="z984" w:id="971"/>
    <w:p>
      <w:pPr>
        <w:spacing w:after="0"/>
        <w:ind w:left="0"/>
        <w:jc w:val="both"/>
      </w:pPr>
      <w:r>
        <w:rPr>
          <w:rFonts w:ascii="Times New Roman"/>
          <w:b w:val="false"/>
          <w:i w:val="false"/>
          <w:color w:val="000000"/>
          <w:sz w:val="28"/>
        </w:rPr>
        <w:t>
      дома улицы Балқаш,</w:t>
      </w:r>
    </w:p>
    <w:bookmarkEnd w:id="971"/>
    <w:bookmarkStart w:name="z985" w:id="972"/>
    <w:p>
      <w:pPr>
        <w:spacing w:after="0"/>
        <w:ind w:left="0"/>
        <w:jc w:val="both"/>
      </w:pPr>
      <w:r>
        <w:rPr>
          <w:rFonts w:ascii="Times New Roman"/>
          <w:b w:val="false"/>
          <w:i w:val="false"/>
          <w:color w:val="000000"/>
          <w:sz w:val="28"/>
        </w:rPr>
        <w:t>
      дома улицы Антона Чехова,</w:t>
      </w:r>
    </w:p>
    <w:bookmarkEnd w:id="972"/>
    <w:bookmarkStart w:name="z986" w:id="973"/>
    <w:p>
      <w:pPr>
        <w:spacing w:after="0"/>
        <w:ind w:left="0"/>
        <w:jc w:val="both"/>
      </w:pPr>
      <w:r>
        <w:rPr>
          <w:rFonts w:ascii="Times New Roman"/>
          <w:b w:val="false"/>
          <w:i w:val="false"/>
          <w:color w:val="000000"/>
          <w:sz w:val="28"/>
        </w:rPr>
        <w:t>
      дома 1-переулка Антона Чехова,</w:t>
      </w:r>
    </w:p>
    <w:bookmarkEnd w:id="973"/>
    <w:bookmarkStart w:name="z987" w:id="974"/>
    <w:p>
      <w:pPr>
        <w:spacing w:after="0"/>
        <w:ind w:left="0"/>
        <w:jc w:val="both"/>
      </w:pPr>
      <w:r>
        <w:rPr>
          <w:rFonts w:ascii="Times New Roman"/>
          <w:b w:val="false"/>
          <w:i w:val="false"/>
          <w:color w:val="000000"/>
          <w:sz w:val="28"/>
        </w:rPr>
        <w:t>
      дома 2-переулка Антона Чехова,</w:t>
      </w:r>
    </w:p>
    <w:bookmarkEnd w:id="974"/>
    <w:bookmarkStart w:name="z988" w:id="975"/>
    <w:p>
      <w:pPr>
        <w:spacing w:after="0"/>
        <w:ind w:left="0"/>
        <w:jc w:val="both"/>
      </w:pPr>
      <w:r>
        <w:rPr>
          <w:rFonts w:ascii="Times New Roman"/>
          <w:b w:val="false"/>
          <w:i w:val="false"/>
          <w:color w:val="000000"/>
          <w:sz w:val="28"/>
        </w:rPr>
        <w:t>
      дома улицы Химиков,</w:t>
      </w:r>
    </w:p>
    <w:bookmarkEnd w:id="975"/>
    <w:bookmarkStart w:name="z989" w:id="976"/>
    <w:p>
      <w:pPr>
        <w:spacing w:after="0"/>
        <w:ind w:left="0"/>
        <w:jc w:val="both"/>
      </w:pPr>
      <w:r>
        <w:rPr>
          <w:rFonts w:ascii="Times New Roman"/>
          <w:b w:val="false"/>
          <w:i w:val="false"/>
          <w:color w:val="000000"/>
          <w:sz w:val="28"/>
        </w:rPr>
        <w:t>
      дома 70-122А (четная сторона) улицы Ерденбека Ниеткалиева,</w:t>
      </w:r>
    </w:p>
    <w:bookmarkEnd w:id="976"/>
    <w:bookmarkStart w:name="z990" w:id="977"/>
    <w:p>
      <w:pPr>
        <w:spacing w:after="0"/>
        <w:ind w:left="0"/>
        <w:jc w:val="both"/>
      </w:pPr>
      <w:r>
        <w:rPr>
          <w:rFonts w:ascii="Times New Roman"/>
          <w:b w:val="false"/>
          <w:i w:val="false"/>
          <w:color w:val="000000"/>
          <w:sz w:val="28"/>
        </w:rPr>
        <w:t>
      дома 55-83 (нечетная сторона), 48-82 (четная сторона) улицы Жамал Аппасовой,</w:t>
      </w:r>
    </w:p>
    <w:bookmarkEnd w:id="977"/>
    <w:bookmarkStart w:name="z991" w:id="978"/>
    <w:p>
      <w:pPr>
        <w:spacing w:after="0"/>
        <w:ind w:left="0"/>
        <w:jc w:val="both"/>
      </w:pPr>
      <w:r>
        <w:rPr>
          <w:rFonts w:ascii="Times New Roman"/>
          <w:b w:val="false"/>
          <w:i w:val="false"/>
          <w:color w:val="000000"/>
          <w:sz w:val="28"/>
        </w:rPr>
        <w:t>
      дома 17-57 (нечетная сторона), 36-54 (четная сторона) улицы Рысбек батыра,</w:t>
      </w:r>
    </w:p>
    <w:bookmarkEnd w:id="978"/>
    <w:bookmarkStart w:name="z992" w:id="979"/>
    <w:p>
      <w:pPr>
        <w:spacing w:after="0"/>
        <w:ind w:left="0"/>
        <w:jc w:val="both"/>
      </w:pPr>
      <w:r>
        <w:rPr>
          <w:rFonts w:ascii="Times New Roman"/>
          <w:b w:val="false"/>
          <w:i w:val="false"/>
          <w:color w:val="000000"/>
          <w:sz w:val="28"/>
        </w:rPr>
        <w:t>
      дома 9А-29 (нечетная сторона), 16А-50 (четная сторона) улицы Кадыргали Жалаири,</w:t>
      </w:r>
    </w:p>
    <w:bookmarkEnd w:id="979"/>
    <w:bookmarkStart w:name="z993" w:id="980"/>
    <w:p>
      <w:pPr>
        <w:spacing w:after="0"/>
        <w:ind w:left="0"/>
        <w:jc w:val="both"/>
      </w:pPr>
      <w:r>
        <w:rPr>
          <w:rFonts w:ascii="Times New Roman"/>
          <w:b w:val="false"/>
          <w:i w:val="false"/>
          <w:color w:val="000000"/>
          <w:sz w:val="28"/>
        </w:rPr>
        <w:t>
      дома 1-31А (нечетная сторона) улицы Мәңгілік Ел.</w:t>
      </w:r>
    </w:p>
    <w:bookmarkEnd w:id="980"/>
    <w:bookmarkStart w:name="z994" w:id="981"/>
    <w:p>
      <w:pPr>
        <w:spacing w:after="0"/>
        <w:ind w:left="0"/>
        <w:jc w:val="both"/>
      </w:pPr>
      <w:r>
        <w:rPr>
          <w:rFonts w:ascii="Times New Roman"/>
          <w:b w:val="false"/>
          <w:i w:val="false"/>
          <w:color w:val="000000"/>
          <w:sz w:val="28"/>
        </w:rPr>
        <w:t>
      Избирательный участок № 50</w:t>
      </w:r>
    </w:p>
    <w:bookmarkEnd w:id="981"/>
    <w:bookmarkStart w:name="z995" w:id="982"/>
    <w:p>
      <w:pPr>
        <w:spacing w:after="0"/>
        <w:ind w:left="0"/>
        <w:jc w:val="both"/>
      </w:pPr>
      <w:r>
        <w:rPr>
          <w:rFonts w:ascii="Times New Roman"/>
          <w:b w:val="false"/>
          <w:i w:val="false"/>
          <w:color w:val="000000"/>
          <w:sz w:val="28"/>
        </w:rPr>
        <w:t>
      Центр избирательного участка: город Тараз, микрорайон "Астана" 10А, здание коммунального государственного учреждения "Школа-гимназия № 53 имени Каратая Турысова отдела образования города Тараз управления образования акимата Жамбылской области".</w:t>
      </w:r>
    </w:p>
    <w:bookmarkEnd w:id="982"/>
    <w:bookmarkStart w:name="z996" w:id="983"/>
    <w:p>
      <w:pPr>
        <w:spacing w:after="0"/>
        <w:ind w:left="0"/>
        <w:jc w:val="both"/>
      </w:pPr>
      <w:r>
        <w:rPr>
          <w:rFonts w:ascii="Times New Roman"/>
          <w:b w:val="false"/>
          <w:i w:val="false"/>
          <w:color w:val="000000"/>
          <w:sz w:val="28"/>
        </w:rPr>
        <w:t>
      Границы избирательного участка: город Тараз, дома 1-33 микрорайона "Астана",</w:t>
      </w:r>
    </w:p>
    <w:bookmarkEnd w:id="983"/>
    <w:bookmarkStart w:name="z997" w:id="984"/>
    <w:p>
      <w:pPr>
        <w:spacing w:after="0"/>
        <w:ind w:left="0"/>
        <w:jc w:val="both"/>
      </w:pPr>
      <w:r>
        <w:rPr>
          <w:rFonts w:ascii="Times New Roman"/>
          <w:b w:val="false"/>
          <w:i w:val="false"/>
          <w:color w:val="000000"/>
          <w:sz w:val="28"/>
        </w:rPr>
        <w:t>
      дома 8-30 (четная сторона) Жамал Аппасовой.</w:t>
      </w:r>
    </w:p>
    <w:bookmarkEnd w:id="984"/>
    <w:bookmarkStart w:name="z998" w:id="985"/>
    <w:p>
      <w:pPr>
        <w:spacing w:after="0"/>
        <w:ind w:left="0"/>
        <w:jc w:val="both"/>
      </w:pPr>
      <w:r>
        <w:rPr>
          <w:rFonts w:ascii="Times New Roman"/>
          <w:b w:val="false"/>
          <w:i w:val="false"/>
          <w:color w:val="000000"/>
          <w:sz w:val="28"/>
        </w:rPr>
        <w:t>
      Избирательный участок № 51</w:t>
      </w:r>
    </w:p>
    <w:bookmarkEnd w:id="985"/>
    <w:bookmarkStart w:name="z999" w:id="986"/>
    <w:p>
      <w:pPr>
        <w:spacing w:after="0"/>
        <w:ind w:left="0"/>
        <w:jc w:val="both"/>
      </w:pPr>
      <w:r>
        <w:rPr>
          <w:rFonts w:ascii="Times New Roman"/>
          <w:b w:val="false"/>
          <w:i w:val="false"/>
          <w:color w:val="000000"/>
          <w:sz w:val="28"/>
        </w:rPr>
        <w:t>
      Центр избирательного участка: город Тараз, улица Кадыргали Жалаири 5, здание коммунального государственного учреждения "Школа-гимназия № 7 отдела образования города Тараз управления образования акимата Жамбылской области".</w:t>
      </w:r>
    </w:p>
    <w:bookmarkEnd w:id="986"/>
    <w:bookmarkStart w:name="z1000" w:id="987"/>
    <w:p>
      <w:pPr>
        <w:spacing w:after="0"/>
        <w:ind w:left="0"/>
        <w:jc w:val="both"/>
      </w:pPr>
      <w:r>
        <w:rPr>
          <w:rFonts w:ascii="Times New Roman"/>
          <w:b w:val="false"/>
          <w:i w:val="false"/>
          <w:color w:val="000000"/>
          <w:sz w:val="28"/>
        </w:rPr>
        <w:t>
      Границы избирательного участка: город Тараз, дома 57-89/2 (нечетная сторона) улицы Ерденбека Ниеткалиева,</w:t>
      </w:r>
    </w:p>
    <w:bookmarkEnd w:id="987"/>
    <w:bookmarkStart w:name="z1001" w:id="988"/>
    <w:p>
      <w:pPr>
        <w:spacing w:after="0"/>
        <w:ind w:left="0"/>
        <w:jc w:val="both"/>
      </w:pPr>
      <w:r>
        <w:rPr>
          <w:rFonts w:ascii="Times New Roman"/>
          <w:b w:val="false"/>
          <w:i w:val="false"/>
          <w:color w:val="000000"/>
          <w:sz w:val="28"/>
        </w:rPr>
        <w:t>
      дома 9-29 (нечетная сторона), 8-24 (четная сторона) улицы Михаила Ломоносова,</w:t>
      </w:r>
    </w:p>
    <w:bookmarkEnd w:id="988"/>
    <w:bookmarkStart w:name="z1002" w:id="989"/>
    <w:p>
      <w:pPr>
        <w:spacing w:after="0"/>
        <w:ind w:left="0"/>
        <w:jc w:val="both"/>
      </w:pPr>
      <w:r>
        <w:rPr>
          <w:rFonts w:ascii="Times New Roman"/>
          <w:b w:val="false"/>
          <w:i w:val="false"/>
          <w:color w:val="000000"/>
          <w:sz w:val="28"/>
        </w:rPr>
        <w:t>
      дома 55-63 (нечетная сторона), 42-64 (четная сторона) улицы Сабыра Рахимова,</w:t>
      </w:r>
    </w:p>
    <w:bookmarkEnd w:id="989"/>
    <w:bookmarkStart w:name="z1003" w:id="990"/>
    <w:p>
      <w:pPr>
        <w:spacing w:after="0"/>
        <w:ind w:left="0"/>
        <w:jc w:val="both"/>
      </w:pPr>
      <w:r>
        <w:rPr>
          <w:rFonts w:ascii="Times New Roman"/>
          <w:b w:val="false"/>
          <w:i w:val="false"/>
          <w:color w:val="000000"/>
          <w:sz w:val="28"/>
        </w:rPr>
        <w:t>
      дома 2-переулка Сабыра Рахимова,</w:t>
      </w:r>
    </w:p>
    <w:bookmarkEnd w:id="990"/>
    <w:bookmarkStart w:name="z1004" w:id="991"/>
    <w:p>
      <w:pPr>
        <w:spacing w:after="0"/>
        <w:ind w:left="0"/>
        <w:jc w:val="both"/>
      </w:pPr>
      <w:r>
        <w:rPr>
          <w:rFonts w:ascii="Times New Roman"/>
          <w:b w:val="false"/>
          <w:i w:val="false"/>
          <w:color w:val="000000"/>
          <w:sz w:val="28"/>
        </w:rPr>
        <w:t>
      дома 110-118 (четная сторона) проспекта Толе би,</w:t>
      </w:r>
    </w:p>
    <w:bookmarkEnd w:id="991"/>
    <w:bookmarkStart w:name="z1005" w:id="992"/>
    <w:p>
      <w:pPr>
        <w:spacing w:after="0"/>
        <w:ind w:left="0"/>
        <w:jc w:val="both"/>
      </w:pPr>
      <w:r>
        <w:rPr>
          <w:rFonts w:ascii="Times New Roman"/>
          <w:b w:val="false"/>
          <w:i w:val="false"/>
          <w:color w:val="000000"/>
          <w:sz w:val="28"/>
        </w:rPr>
        <w:t>
      дома улицы Есет батыра,</w:t>
      </w:r>
    </w:p>
    <w:bookmarkEnd w:id="992"/>
    <w:bookmarkStart w:name="z1006" w:id="993"/>
    <w:p>
      <w:pPr>
        <w:spacing w:after="0"/>
        <w:ind w:left="0"/>
        <w:jc w:val="both"/>
      </w:pPr>
      <w:r>
        <w:rPr>
          <w:rFonts w:ascii="Times New Roman"/>
          <w:b w:val="false"/>
          <w:i w:val="false"/>
          <w:color w:val="000000"/>
          <w:sz w:val="28"/>
        </w:rPr>
        <w:t>
      дома 1-9А (нечетная сторона), 2-34 (четная сторона) улицы Рысбек батыра,</w:t>
      </w:r>
    </w:p>
    <w:bookmarkEnd w:id="993"/>
    <w:bookmarkStart w:name="z1007" w:id="994"/>
    <w:p>
      <w:pPr>
        <w:spacing w:after="0"/>
        <w:ind w:left="0"/>
        <w:jc w:val="both"/>
      </w:pPr>
      <w:r>
        <w:rPr>
          <w:rFonts w:ascii="Times New Roman"/>
          <w:b w:val="false"/>
          <w:i w:val="false"/>
          <w:color w:val="000000"/>
          <w:sz w:val="28"/>
        </w:rPr>
        <w:t>
      дома переулка Рысбек батыра,</w:t>
      </w:r>
    </w:p>
    <w:bookmarkEnd w:id="994"/>
    <w:bookmarkStart w:name="z1008" w:id="995"/>
    <w:p>
      <w:pPr>
        <w:spacing w:after="0"/>
        <w:ind w:left="0"/>
        <w:jc w:val="both"/>
      </w:pPr>
      <w:r>
        <w:rPr>
          <w:rFonts w:ascii="Times New Roman"/>
          <w:b w:val="false"/>
          <w:i w:val="false"/>
          <w:color w:val="000000"/>
          <w:sz w:val="28"/>
        </w:rPr>
        <w:t>
      дома проезда Рысбек батыра,</w:t>
      </w:r>
    </w:p>
    <w:bookmarkEnd w:id="995"/>
    <w:bookmarkStart w:name="z1009" w:id="996"/>
    <w:p>
      <w:pPr>
        <w:spacing w:after="0"/>
        <w:ind w:left="0"/>
        <w:jc w:val="both"/>
      </w:pPr>
      <w:r>
        <w:rPr>
          <w:rFonts w:ascii="Times New Roman"/>
          <w:b w:val="false"/>
          <w:i w:val="false"/>
          <w:color w:val="000000"/>
          <w:sz w:val="28"/>
        </w:rPr>
        <w:t>
      дома 1-9 (нечетная сторона), 2-16 (четная сторона) улицы Кадыргали Жалаири,</w:t>
      </w:r>
    </w:p>
    <w:bookmarkEnd w:id="996"/>
    <w:bookmarkStart w:name="z1010" w:id="997"/>
    <w:p>
      <w:pPr>
        <w:spacing w:after="0"/>
        <w:ind w:left="0"/>
        <w:jc w:val="both"/>
      </w:pPr>
      <w:r>
        <w:rPr>
          <w:rFonts w:ascii="Times New Roman"/>
          <w:b w:val="false"/>
          <w:i w:val="false"/>
          <w:color w:val="000000"/>
          <w:sz w:val="28"/>
        </w:rPr>
        <w:t>
      дома переулка Кадыргали Жалаири.</w:t>
      </w:r>
    </w:p>
    <w:bookmarkEnd w:id="997"/>
    <w:bookmarkStart w:name="z1011" w:id="998"/>
    <w:p>
      <w:pPr>
        <w:spacing w:after="0"/>
        <w:ind w:left="0"/>
        <w:jc w:val="both"/>
      </w:pPr>
      <w:r>
        <w:rPr>
          <w:rFonts w:ascii="Times New Roman"/>
          <w:b w:val="false"/>
          <w:i w:val="false"/>
          <w:color w:val="000000"/>
          <w:sz w:val="28"/>
        </w:rPr>
        <w:t>
      Избирательный участок № 52</w:t>
      </w:r>
    </w:p>
    <w:bookmarkEnd w:id="998"/>
    <w:bookmarkStart w:name="z1012" w:id="999"/>
    <w:p>
      <w:pPr>
        <w:spacing w:after="0"/>
        <w:ind w:left="0"/>
        <w:jc w:val="both"/>
      </w:pPr>
      <w:r>
        <w:rPr>
          <w:rFonts w:ascii="Times New Roman"/>
          <w:b w:val="false"/>
          <w:i w:val="false"/>
          <w:color w:val="000000"/>
          <w:sz w:val="28"/>
        </w:rPr>
        <w:t>
      Центр избирательного участка: город Тараз, улица Ерденбека Ниеткалиева 20, здание коммунального государственного предприятия на праве хозяйственного ведения "Жамбылский высший медицинский колледж" управления здравоохранения акимата Жамбылской области".</w:t>
      </w:r>
    </w:p>
    <w:bookmarkEnd w:id="999"/>
    <w:bookmarkStart w:name="z1013" w:id="1000"/>
    <w:p>
      <w:pPr>
        <w:spacing w:after="0"/>
        <w:ind w:left="0"/>
        <w:jc w:val="both"/>
      </w:pPr>
      <w:r>
        <w:rPr>
          <w:rFonts w:ascii="Times New Roman"/>
          <w:b w:val="false"/>
          <w:i w:val="false"/>
          <w:color w:val="000000"/>
          <w:sz w:val="28"/>
        </w:rPr>
        <w:t>
      Границы избирательного участка: город Тараз, дома 19А-63 (нечетная сторона) улицы Ыбырайыма Сулейменова,</w:t>
      </w:r>
    </w:p>
    <w:bookmarkEnd w:id="1000"/>
    <w:bookmarkStart w:name="z1014" w:id="1001"/>
    <w:p>
      <w:pPr>
        <w:spacing w:after="0"/>
        <w:ind w:left="0"/>
        <w:jc w:val="both"/>
      </w:pPr>
      <w:r>
        <w:rPr>
          <w:rFonts w:ascii="Times New Roman"/>
          <w:b w:val="false"/>
          <w:i w:val="false"/>
          <w:color w:val="000000"/>
          <w:sz w:val="28"/>
        </w:rPr>
        <w:t>
      дома 3-переулка Ыбырайыма Сулейменова,</w:t>
      </w:r>
    </w:p>
    <w:bookmarkEnd w:id="1001"/>
    <w:bookmarkStart w:name="z1015" w:id="1002"/>
    <w:p>
      <w:pPr>
        <w:spacing w:after="0"/>
        <w:ind w:left="0"/>
        <w:jc w:val="both"/>
      </w:pPr>
      <w:r>
        <w:rPr>
          <w:rFonts w:ascii="Times New Roman"/>
          <w:b w:val="false"/>
          <w:i w:val="false"/>
          <w:color w:val="000000"/>
          <w:sz w:val="28"/>
        </w:rPr>
        <w:t>
      дома 4-переулка Ыбырайыма Сулейменова,</w:t>
      </w:r>
    </w:p>
    <w:bookmarkEnd w:id="1002"/>
    <w:bookmarkStart w:name="z1016" w:id="1003"/>
    <w:p>
      <w:pPr>
        <w:spacing w:after="0"/>
        <w:ind w:left="0"/>
        <w:jc w:val="both"/>
      </w:pPr>
      <w:r>
        <w:rPr>
          <w:rFonts w:ascii="Times New Roman"/>
          <w:b w:val="false"/>
          <w:i w:val="false"/>
          <w:color w:val="000000"/>
          <w:sz w:val="28"/>
        </w:rPr>
        <w:t>
      дома 9-49 (нечетная сторона), 2-24 (четная сторона) улицы Болтирик шешена,</w:t>
      </w:r>
    </w:p>
    <w:bookmarkEnd w:id="1003"/>
    <w:bookmarkStart w:name="z1017" w:id="1004"/>
    <w:p>
      <w:pPr>
        <w:spacing w:after="0"/>
        <w:ind w:left="0"/>
        <w:jc w:val="both"/>
      </w:pPr>
      <w:r>
        <w:rPr>
          <w:rFonts w:ascii="Times New Roman"/>
          <w:b w:val="false"/>
          <w:i w:val="false"/>
          <w:color w:val="000000"/>
          <w:sz w:val="28"/>
        </w:rPr>
        <w:t>
      дома 1-переулка Болтирик шешена,</w:t>
      </w:r>
    </w:p>
    <w:bookmarkEnd w:id="1004"/>
    <w:bookmarkStart w:name="z1018" w:id="1005"/>
    <w:p>
      <w:pPr>
        <w:spacing w:after="0"/>
        <w:ind w:left="0"/>
        <w:jc w:val="both"/>
      </w:pPr>
      <w:r>
        <w:rPr>
          <w:rFonts w:ascii="Times New Roman"/>
          <w:b w:val="false"/>
          <w:i w:val="false"/>
          <w:color w:val="000000"/>
          <w:sz w:val="28"/>
        </w:rPr>
        <w:t>
      дома 2-переулка Болтирик шешена,</w:t>
      </w:r>
    </w:p>
    <w:bookmarkEnd w:id="1005"/>
    <w:bookmarkStart w:name="z1019" w:id="1006"/>
    <w:p>
      <w:pPr>
        <w:spacing w:after="0"/>
        <w:ind w:left="0"/>
        <w:jc w:val="both"/>
      </w:pPr>
      <w:r>
        <w:rPr>
          <w:rFonts w:ascii="Times New Roman"/>
          <w:b w:val="false"/>
          <w:i w:val="false"/>
          <w:color w:val="000000"/>
          <w:sz w:val="28"/>
        </w:rPr>
        <w:t>
      дома 3-переулка Болтирик шешена,</w:t>
      </w:r>
    </w:p>
    <w:bookmarkEnd w:id="1006"/>
    <w:bookmarkStart w:name="z1020" w:id="1007"/>
    <w:p>
      <w:pPr>
        <w:spacing w:after="0"/>
        <w:ind w:left="0"/>
        <w:jc w:val="both"/>
      </w:pPr>
      <w:r>
        <w:rPr>
          <w:rFonts w:ascii="Times New Roman"/>
          <w:b w:val="false"/>
          <w:i w:val="false"/>
          <w:color w:val="000000"/>
          <w:sz w:val="28"/>
        </w:rPr>
        <w:t>
      дома улицы Ныгмета Сауранбаева,</w:t>
      </w:r>
    </w:p>
    <w:bookmarkEnd w:id="1007"/>
    <w:bookmarkStart w:name="z1021" w:id="1008"/>
    <w:p>
      <w:pPr>
        <w:spacing w:after="0"/>
        <w:ind w:left="0"/>
        <w:jc w:val="both"/>
      </w:pPr>
      <w:r>
        <w:rPr>
          <w:rFonts w:ascii="Times New Roman"/>
          <w:b w:val="false"/>
          <w:i w:val="false"/>
          <w:color w:val="000000"/>
          <w:sz w:val="28"/>
        </w:rPr>
        <w:t>
      дома 1-переулка Ныгмета Сауранбаева,</w:t>
      </w:r>
    </w:p>
    <w:bookmarkEnd w:id="1008"/>
    <w:bookmarkStart w:name="z1022" w:id="1009"/>
    <w:p>
      <w:pPr>
        <w:spacing w:after="0"/>
        <w:ind w:left="0"/>
        <w:jc w:val="both"/>
      </w:pPr>
      <w:r>
        <w:rPr>
          <w:rFonts w:ascii="Times New Roman"/>
          <w:b w:val="false"/>
          <w:i w:val="false"/>
          <w:color w:val="000000"/>
          <w:sz w:val="28"/>
        </w:rPr>
        <w:t>
      дома 2-переулка Ныгмета Сауранбаева,</w:t>
      </w:r>
    </w:p>
    <w:bookmarkEnd w:id="1009"/>
    <w:bookmarkStart w:name="z1023" w:id="1010"/>
    <w:p>
      <w:pPr>
        <w:spacing w:after="0"/>
        <w:ind w:left="0"/>
        <w:jc w:val="both"/>
      </w:pPr>
      <w:r>
        <w:rPr>
          <w:rFonts w:ascii="Times New Roman"/>
          <w:b w:val="false"/>
          <w:i w:val="false"/>
          <w:color w:val="000000"/>
          <w:sz w:val="28"/>
        </w:rPr>
        <w:t>
      дома 11-55 (нечетная сторона), 20-68 (четная сторона) улицы Ерденбека Ниеткалиева,</w:t>
      </w:r>
    </w:p>
    <w:bookmarkEnd w:id="1010"/>
    <w:bookmarkStart w:name="z1024" w:id="1011"/>
    <w:p>
      <w:pPr>
        <w:spacing w:after="0"/>
        <w:ind w:left="0"/>
        <w:jc w:val="both"/>
      </w:pPr>
      <w:r>
        <w:rPr>
          <w:rFonts w:ascii="Times New Roman"/>
          <w:b w:val="false"/>
          <w:i w:val="false"/>
          <w:color w:val="000000"/>
          <w:sz w:val="28"/>
        </w:rPr>
        <w:t>
      дома 1-7 (нечетная сторона), 2-6 (четная сторона) улицы Михаила Ломоносова,</w:t>
      </w:r>
    </w:p>
    <w:bookmarkEnd w:id="1011"/>
    <w:bookmarkStart w:name="z1025" w:id="1012"/>
    <w:p>
      <w:pPr>
        <w:spacing w:after="0"/>
        <w:ind w:left="0"/>
        <w:jc w:val="both"/>
      </w:pPr>
      <w:r>
        <w:rPr>
          <w:rFonts w:ascii="Times New Roman"/>
          <w:b w:val="false"/>
          <w:i w:val="false"/>
          <w:color w:val="000000"/>
          <w:sz w:val="28"/>
        </w:rPr>
        <w:t>
      дома 51-53 (нечетная сторона), 2-40 (четная сторона) улицы Сабыра Рахимова,</w:t>
      </w:r>
    </w:p>
    <w:bookmarkEnd w:id="1012"/>
    <w:bookmarkStart w:name="z1026" w:id="1013"/>
    <w:p>
      <w:pPr>
        <w:spacing w:after="0"/>
        <w:ind w:left="0"/>
        <w:jc w:val="both"/>
      </w:pPr>
      <w:r>
        <w:rPr>
          <w:rFonts w:ascii="Times New Roman"/>
          <w:b w:val="false"/>
          <w:i w:val="false"/>
          <w:color w:val="000000"/>
          <w:sz w:val="28"/>
        </w:rPr>
        <w:t>
      дома 1-переулка Сабыра Рахимова,</w:t>
      </w:r>
    </w:p>
    <w:bookmarkEnd w:id="1013"/>
    <w:bookmarkStart w:name="z1027" w:id="1014"/>
    <w:p>
      <w:pPr>
        <w:spacing w:after="0"/>
        <w:ind w:left="0"/>
        <w:jc w:val="both"/>
      </w:pPr>
      <w:r>
        <w:rPr>
          <w:rFonts w:ascii="Times New Roman"/>
          <w:b w:val="false"/>
          <w:i w:val="false"/>
          <w:color w:val="000000"/>
          <w:sz w:val="28"/>
        </w:rPr>
        <w:t>
      дома тупика Сабыра Рахимова,</w:t>
      </w:r>
    </w:p>
    <w:bookmarkEnd w:id="1014"/>
    <w:bookmarkStart w:name="z1028" w:id="1015"/>
    <w:p>
      <w:pPr>
        <w:spacing w:after="0"/>
        <w:ind w:left="0"/>
        <w:jc w:val="both"/>
      </w:pPr>
      <w:r>
        <w:rPr>
          <w:rFonts w:ascii="Times New Roman"/>
          <w:b w:val="false"/>
          <w:i w:val="false"/>
          <w:color w:val="000000"/>
          <w:sz w:val="28"/>
        </w:rPr>
        <w:t>
      дома 1-проезда Сабыра Рахимова,</w:t>
      </w:r>
    </w:p>
    <w:bookmarkEnd w:id="1015"/>
    <w:bookmarkStart w:name="z1029" w:id="1016"/>
    <w:p>
      <w:pPr>
        <w:spacing w:after="0"/>
        <w:ind w:left="0"/>
        <w:jc w:val="both"/>
      </w:pPr>
      <w:r>
        <w:rPr>
          <w:rFonts w:ascii="Times New Roman"/>
          <w:b w:val="false"/>
          <w:i w:val="false"/>
          <w:color w:val="000000"/>
          <w:sz w:val="28"/>
        </w:rPr>
        <w:t>
      дома 2-проезда Сабыра Рахимова,</w:t>
      </w:r>
    </w:p>
    <w:bookmarkEnd w:id="1016"/>
    <w:bookmarkStart w:name="z1030" w:id="1017"/>
    <w:p>
      <w:pPr>
        <w:spacing w:after="0"/>
        <w:ind w:left="0"/>
        <w:jc w:val="both"/>
      </w:pPr>
      <w:r>
        <w:rPr>
          <w:rFonts w:ascii="Times New Roman"/>
          <w:b w:val="false"/>
          <w:i w:val="false"/>
          <w:color w:val="000000"/>
          <w:sz w:val="28"/>
        </w:rPr>
        <w:t>
      дома 41-103, 107А (нечетная сторона), 58-130 (четная сторона) улицы Улбике акына,</w:t>
      </w:r>
    </w:p>
    <w:bookmarkEnd w:id="1017"/>
    <w:bookmarkStart w:name="z1031" w:id="1018"/>
    <w:p>
      <w:pPr>
        <w:spacing w:after="0"/>
        <w:ind w:left="0"/>
        <w:jc w:val="both"/>
      </w:pPr>
      <w:r>
        <w:rPr>
          <w:rFonts w:ascii="Times New Roman"/>
          <w:b w:val="false"/>
          <w:i w:val="false"/>
          <w:color w:val="000000"/>
          <w:sz w:val="28"/>
        </w:rPr>
        <w:t>
      дома 101-139 (нечетная сторона), 144-184 (четная сторона) улицы Жусип Баласагуна,</w:t>
      </w:r>
    </w:p>
    <w:bookmarkEnd w:id="1018"/>
    <w:bookmarkStart w:name="z1032" w:id="1019"/>
    <w:p>
      <w:pPr>
        <w:spacing w:after="0"/>
        <w:ind w:left="0"/>
        <w:jc w:val="both"/>
      </w:pPr>
      <w:r>
        <w:rPr>
          <w:rFonts w:ascii="Times New Roman"/>
          <w:b w:val="false"/>
          <w:i w:val="false"/>
          <w:color w:val="000000"/>
          <w:sz w:val="28"/>
        </w:rPr>
        <w:t>
      дома 23-33 (нечетная сторона), 16, 18-24, 34 (четная сторона) улицы Федор Достоевского,</w:t>
      </w:r>
    </w:p>
    <w:bookmarkEnd w:id="1019"/>
    <w:bookmarkStart w:name="z1033" w:id="1020"/>
    <w:p>
      <w:pPr>
        <w:spacing w:after="0"/>
        <w:ind w:left="0"/>
        <w:jc w:val="both"/>
      </w:pPr>
      <w:r>
        <w:rPr>
          <w:rFonts w:ascii="Times New Roman"/>
          <w:b w:val="false"/>
          <w:i w:val="false"/>
          <w:color w:val="000000"/>
          <w:sz w:val="28"/>
        </w:rPr>
        <w:t>
      дома 115А-121 (нечетная сторона), 158-168 (четная сторона) проспекта Жамбыла.</w:t>
      </w:r>
    </w:p>
    <w:bookmarkEnd w:id="1020"/>
    <w:bookmarkStart w:name="z1034" w:id="1021"/>
    <w:p>
      <w:pPr>
        <w:spacing w:after="0"/>
        <w:ind w:left="0"/>
        <w:jc w:val="both"/>
      </w:pPr>
      <w:r>
        <w:rPr>
          <w:rFonts w:ascii="Times New Roman"/>
          <w:b w:val="false"/>
          <w:i w:val="false"/>
          <w:color w:val="000000"/>
          <w:sz w:val="28"/>
        </w:rPr>
        <w:t>
      Избирательный участок № 53</w:t>
      </w:r>
    </w:p>
    <w:bookmarkEnd w:id="1021"/>
    <w:bookmarkStart w:name="z1035" w:id="1022"/>
    <w:p>
      <w:pPr>
        <w:spacing w:after="0"/>
        <w:ind w:left="0"/>
        <w:jc w:val="both"/>
      </w:pPr>
      <w:r>
        <w:rPr>
          <w:rFonts w:ascii="Times New Roman"/>
          <w:b w:val="false"/>
          <w:i w:val="false"/>
          <w:color w:val="000000"/>
          <w:sz w:val="28"/>
        </w:rPr>
        <w:t>
      Центр избирательного участка: город Тараз, 1-переулок Мәңгілік Ел 26, здание коммунального государственного учреждения "Средняя школа № 37 имени Ы.Сулейменова отдела образования города Тараз управления образования акимата Жамбылской области".</w:t>
      </w:r>
    </w:p>
    <w:bookmarkEnd w:id="1022"/>
    <w:bookmarkStart w:name="z1036" w:id="1023"/>
    <w:p>
      <w:pPr>
        <w:spacing w:after="0"/>
        <w:ind w:left="0"/>
        <w:jc w:val="both"/>
      </w:pPr>
      <w:r>
        <w:rPr>
          <w:rFonts w:ascii="Times New Roman"/>
          <w:b w:val="false"/>
          <w:i w:val="false"/>
          <w:color w:val="000000"/>
          <w:sz w:val="28"/>
        </w:rPr>
        <w:t>
      Границы избирательного участка: город Тараз, дома 97-255 (нечетная сторона) улицы Кошек батыра,</w:t>
      </w:r>
    </w:p>
    <w:bookmarkEnd w:id="1023"/>
    <w:bookmarkStart w:name="z1037" w:id="1024"/>
    <w:p>
      <w:pPr>
        <w:spacing w:after="0"/>
        <w:ind w:left="0"/>
        <w:jc w:val="both"/>
      </w:pPr>
      <w:r>
        <w:rPr>
          <w:rFonts w:ascii="Times New Roman"/>
          <w:b w:val="false"/>
          <w:i w:val="false"/>
          <w:color w:val="000000"/>
          <w:sz w:val="28"/>
        </w:rPr>
        <w:t>
      дома 61-103 (нечетная сторона), 54-110 (четная сторона) улицы Сырым Датулы,</w:t>
      </w:r>
    </w:p>
    <w:bookmarkEnd w:id="1024"/>
    <w:bookmarkStart w:name="z1038" w:id="1025"/>
    <w:p>
      <w:pPr>
        <w:spacing w:after="0"/>
        <w:ind w:left="0"/>
        <w:jc w:val="both"/>
      </w:pPr>
      <w:r>
        <w:rPr>
          <w:rFonts w:ascii="Times New Roman"/>
          <w:b w:val="false"/>
          <w:i w:val="false"/>
          <w:color w:val="000000"/>
          <w:sz w:val="28"/>
        </w:rPr>
        <w:t>
      дома 2-переулка Сырым Датулы,</w:t>
      </w:r>
    </w:p>
    <w:bookmarkEnd w:id="1025"/>
    <w:bookmarkStart w:name="z1039" w:id="1026"/>
    <w:p>
      <w:pPr>
        <w:spacing w:after="0"/>
        <w:ind w:left="0"/>
        <w:jc w:val="both"/>
      </w:pPr>
      <w:r>
        <w:rPr>
          <w:rFonts w:ascii="Times New Roman"/>
          <w:b w:val="false"/>
          <w:i w:val="false"/>
          <w:color w:val="000000"/>
          <w:sz w:val="28"/>
        </w:rPr>
        <w:t>
      дома 63-109 (нечетная сторона), 90А-142 (четная сторона) улицы Токберген Сабатаулы,</w:t>
      </w:r>
    </w:p>
    <w:bookmarkEnd w:id="1026"/>
    <w:bookmarkStart w:name="z1040" w:id="1027"/>
    <w:p>
      <w:pPr>
        <w:spacing w:after="0"/>
        <w:ind w:left="0"/>
        <w:jc w:val="both"/>
      </w:pPr>
      <w:r>
        <w:rPr>
          <w:rFonts w:ascii="Times New Roman"/>
          <w:b w:val="false"/>
          <w:i w:val="false"/>
          <w:color w:val="000000"/>
          <w:sz w:val="28"/>
        </w:rPr>
        <w:t>
      дома переулка Богуна,</w:t>
      </w:r>
    </w:p>
    <w:bookmarkEnd w:id="1027"/>
    <w:bookmarkStart w:name="z1041" w:id="1028"/>
    <w:p>
      <w:pPr>
        <w:spacing w:after="0"/>
        <w:ind w:left="0"/>
        <w:jc w:val="both"/>
      </w:pPr>
      <w:r>
        <w:rPr>
          <w:rFonts w:ascii="Times New Roman"/>
          <w:b w:val="false"/>
          <w:i w:val="false"/>
          <w:color w:val="000000"/>
          <w:sz w:val="28"/>
        </w:rPr>
        <w:t>
      дома 63-113 (нечетная сторона), 56А-112 (четная сторона) улицы Кажымукана,</w:t>
      </w:r>
    </w:p>
    <w:bookmarkEnd w:id="1028"/>
    <w:bookmarkStart w:name="z1042" w:id="1029"/>
    <w:p>
      <w:pPr>
        <w:spacing w:after="0"/>
        <w:ind w:left="0"/>
        <w:jc w:val="both"/>
      </w:pPr>
      <w:r>
        <w:rPr>
          <w:rFonts w:ascii="Times New Roman"/>
          <w:b w:val="false"/>
          <w:i w:val="false"/>
          <w:color w:val="000000"/>
          <w:sz w:val="28"/>
        </w:rPr>
        <w:t>
      дома 1-переулка Кажымукана,</w:t>
      </w:r>
    </w:p>
    <w:bookmarkEnd w:id="1029"/>
    <w:bookmarkStart w:name="z1043" w:id="1030"/>
    <w:p>
      <w:pPr>
        <w:spacing w:after="0"/>
        <w:ind w:left="0"/>
        <w:jc w:val="both"/>
      </w:pPr>
      <w:r>
        <w:rPr>
          <w:rFonts w:ascii="Times New Roman"/>
          <w:b w:val="false"/>
          <w:i w:val="false"/>
          <w:color w:val="000000"/>
          <w:sz w:val="28"/>
        </w:rPr>
        <w:t>
      дома 2-переулка Кажымукана,</w:t>
      </w:r>
    </w:p>
    <w:bookmarkEnd w:id="1030"/>
    <w:bookmarkStart w:name="z1044" w:id="1031"/>
    <w:p>
      <w:pPr>
        <w:spacing w:after="0"/>
        <w:ind w:left="0"/>
        <w:jc w:val="both"/>
      </w:pPr>
      <w:r>
        <w:rPr>
          <w:rFonts w:ascii="Times New Roman"/>
          <w:b w:val="false"/>
          <w:i w:val="false"/>
          <w:color w:val="000000"/>
          <w:sz w:val="28"/>
        </w:rPr>
        <w:t>
      дома 3-переулка Кажымукана,</w:t>
      </w:r>
    </w:p>
    <w:bookmarkEnd w:id="1031"/>
    <w:bookmarkStart w:name="z1045" w:id="1032"/>
    <w:p>
      <w:pPr>
        <w:spacing w:after="0"/>
        <w:ind w:left="0"/>
        <w:jc w:val="both"/>
      </w:pPr>
      <w:r>
        <w:rPr>
          <w:rFonts w:ascii="Times New Roman"/>
          <w:b w:val="false"/>
          <w:i w:val="false"/>
          <w:color w:val="000000"/>
          <w:sz w:val="28"/>
        </w:rPr>
        <w:t>
      дома 33-71 (нечетная сторона), 28Б, 30-66 (четная сторона) улицы Жакыпбая Касымбекова,</w:t>
      </w:r>
    </w:p>
    <w:bookmarkEnd w:id="1032"/>
    <w:bookmarkStart w:name="z1046" w:id="1033"/>
    <w:p>
      <w:pPr>
        <w:spacing w:after="0"/>
        <w:ind w:left="0"/>
        <w:jc w:val="both"/>
      </w:pPr>
      <w:r>
        <w:rPr>
          <w:rFonts w:ascii="Times New Roman"/>
          <w:b w:val="false"/>
          <w:i w:val="false"/>
          <w:color w:val="000000"/>
          <w:sz w:val="28"/>
        </w:rPr>
        <w:t>
      дома переулка Антона Макаренко,</w:t>
      </w:r>
    </w:p>
    <w:bookmarkEnd w:id="1033"/>
    <w:bookmarkStart w:name="z1047" w:id="1034"/>
    <w:p>
      <w:pPr>
        <w:spacing w:after="0"/>
        <w:ind w:left="0"/>
        <w:jc w:val="both"/>
      </w:pPr>
      <w:r>
        <w:rPr>
          <w:rFonts w:ascii="Times New Roman"/>
          <w:b w:val="false"/>
          <w:i w:val="false"/>
          <w:color w:val="000000"/>
          <w:sz w:val="28"/>
        </w:rPr>
        <w:t>
      дома 38-96А (четная сторона) улицы Ыбырайыма Сулейменова,</w:t>
      </w:r>
    </w:p>
    <w:bookmarkEnd w:id="1034"/>
    <w:bookmarkStart w:name="z1048" w:id="1035"/>
    <w:p>
      <w:pPr>
        <w:spacing w:after="0"/>
        <w:ind w:left="0"/>
        <w:jc w:val="both"/>
      </w:pPr>
      <w:r>
        <w:rPr>
          <w:rFonts w:ascii="Times New Roman"/>
          <w:b w:val="false"/>
          <w:i w:val="false"/>
          <w:color w:val="000000"/>
          <w:sz w:val="28"/>
        </w:rPr>
        <w:t>
      дома 33-35 (нечетная сторона), 2-70 (четная сторона) улицы Мәңгілік Ел,</w:t>
      </w:r>
    </w:p>
    <w:bookmarkEnd w:id="1035"/>
    <w:bookmarkStart w:name="z1049" w:id="1036"/>
    <w:p>
      <w:pPr>
        <w:spacing w:after="0"/>
        <w:ind w:left="0"/>
        <w:jc w:val="both"/>
      </w:pPr>
      <w:r>
        <w:rPr>
          <w:rFonts w:ascii="Times New Roman"/>
          <w:b w:val="false"/>
          <w:i w:val="false"/>
          <w:color w:val="000000"/>
          <w:sz w:val="28"/>
        </w:rPr>
        <w:t>
      дома 1-переулка Мәңгілік Ел,</w:t>
      </w:r>
    </w:p>
    <w:bookmarkEnd w:id="1036"/>
    <w:bookmarkStart w:name="z1050" w:id="1037"/>
    <w:p>
      <w:pPr>
        <w:spacing w:after="0"/>
        <w:ind w:left="0"/>
        <w:jc w:val="both"/>
      </w:pPr>
      <w:r>
        <w:rPr>
          <w:rFonts w:ascii="Times New Roman"/>
          <w:b w:val="false"/>
          <w:i w:val="false"/>
          <w:color w:val="000000"/>
          <w:sz w:val="28"/>
        </w:rPr>
        <w:t>
      дома 2-переулка Мәңгілік Ел,</w:t>
      </w:r>
    </w:p>
    <w:bookmarkEnd w:id="1037"/>
    <w:bookmarkStart w:name="z1051" w:id="1038"/>
    <w:p>
      <w:pPr>
        <w:spacing w:after="0"/>
        <w:ind w:left="0"/>
        <w:jc w:val="both"/>
      </w:pPr>
      <w:r>
        <w:rPr>
          <w:rFonts w:ascii="Times New Roman"/>
          <w:b w:val="false"/>
          <w:i w:val="false"/>
          <w:color w:val="000000"/>
          <w:sz w:val="28"/>
        </w:rPr>
        <w:t>
      дома 3-переулка Мәңгілік Ел,</w:t>
      </w:r>
    </w:p>
    <w:bookmarkEnd w:id="1038"/>
    <w:bookmarkStart w:name="z1052" w:id="1039"/>
    <w:p>
      <w:pPr>
        <w:spacing w:after="0"/>
        <w:ind w:left="0"/>
        <w:jc w:val="both"/>
      </w:pPr>
      <w:r>
        <w:rPr>
          <w:rFonts w:ascii="Times New Roman"/>
          <w:b w:val="false"/>
          <w:i w:val="false"/>
          <w:color w:val="000000"/>
          <w:sz w:val="28"/>
        </w:rPr>
        <w:t>
      дома улицы Азаттык,</w:t>
      </w:r>
    </w:p>
    <w:bookmarkEnd w:id="1039"/>
    <w:bookmarkStart w:name="z1053" w:id="1040"/>
    <w:p>
      <w:pPr>
        <w:spacing w:after="0"/>
        <w:ind w:left="0"/>
        <w:jc w:val="both"/>
      </w:pPr>
      <w:r>
        <w:rPr>
          <w:rFonts w:ascii="Times New Roman"/>
          <w:b w:val="false"/>
          <w:i w:val="false"/>
          <w:color w:val="000000"/>
          <w:sz w:val="28"/>
        </w:rPr>
        <w:t>
      дома 1-39 (нечетная сторона), 2-56 (четная сторона) улицы Улбике акына,</w:t>
      </w:r>
    </w:p>
    <w:bookmarkEnd w:id="1040"/>
    <w:bookmarkStart w:name="z1054" w:id="1041"/>
    <w:p>
      <w:pPr>
        <w:spacing w:after="0"/>
        <w:ind w:left="0"/>
        <w:jc w:val="both"/>
      </w:pPr>
      <w:r>
        <w:rPr>
          <w:rFonts w:ascii="Times New Roman"/>
          <w:b w:val="false"/>
          <w:i w:val="false"/>
          <w:color w:val="000000"/>
          <w:sz w:val="28"/>
        </w:rPr>
        <w:t>
      дома 1-переулка Улбике акына,</w:t>
      </w:r>
    </w:p>
    <w:bookmarkEnd w:id="1041"/>
    <w:bookmarkStart w:name="z1055" w:id="1042"/>
    <w:p>
      <w:pPr>
        <w:spacing w:after="0"/>
        <w:ind w:left="0"/>
        <w:jc w:val="both"/>
      </w:pPr>
      <w:r>
        <w:rPr>
          <w:rFonts w:ascii="Times New Roman"/>
          <w:b w:val="false"/>
          <w:i w:val="false"/>
          <w:color w:val="000000"/>
          <w:sz w:val="28"/>
        </w:rPr>
        <w:t>
      дома 2-переулка Улбике акына,</w:t>
      </w:r>
    </w:p>
    <w:bookmarkEnd w:id="1042"/>
    <w:bookmarkStart w:name="z1056" w:id="1043"/>
    <w:p>
      <w:pPr>
        <w:spacing w:after="0"/>
        <w:ind w:left="0"/>
        <w:jc w:val="both"/>
      </w:pPr>
      <w:r>
        <w:rPr>
          <w:rFonts w:ascii="Times New Roman"/>
          <w:b w:val="false"/>
          <w:i w:val="false"/>
          <w:color w:val="000000"/>
          <w:sz w:val="28"/>
        </w:rPr>
        <w:t>
      дома 73-99А (нечетная сторона), 104-140 (четная сторона) улицы Жусип Баласагуна,</w:t>
      </w:r>
    </w:p>
    <w:bookmarkEnd w:id="1043"/>
    <w:bookmarkStart w:name="z1057" w:id="1044"/>
    <w:p>
      <w:pPr>
        <w:spacing w:after="0"/>
        <w:ind w:left="0"/>
        <w:jc w:val="both"/>
      </w:pPr>
      <w:r>
        <w:rPr>
          <w:rFonts w:ascii="Times New Roman"/>
          <w:b w:val="false"/>
          <w:i w:val="false"/>
          <w:color w:val="000000"/>
          <w:sz w:val="28"/>
        </w:rPr>
        <w:t>
      дома 1-переулка Жусип Баласагуна,</w:t>
      </w:r>
    </w:p>
    <w:bookmarkEnd w:id="1044"/>
    <w:bookmarkStart w:name="z1058" w:id="1045"/>
    <w:p>
      <w:pPr>
        <w:spacing w:after="0"/>
        <w:ind w:left="0"/>
        <w:jc w:val="both"/>
      </w:pPr>
      <w:r>
        <w:rPr>
          <w:rFonts w:ascii="Times New Roman"/>
          <w:b w:val="false"/>
          <w:i w:val="false"/>
          <w:color w:val="000000"/>
          <w:sz w:val="28"/>
        </w:rPr>
        <w:t>
      дома 2-переулка Жусип Баласагуна,</w:t>
      </w:r>
    </w:p>
    <w:bookmarkEnd w:id="1045"/>
    <w:bookmarkStart w:name="z1059" w:id="1046"/>
    <w:p>
      <w:pPr>
        <w:spacing w:after="0"/>
        <w:ind w:left="0"/>
        <w:jc w:val="both"/>
      </w:pPr>
      <w:r>
        <w:rPr>
          <w:rFonts w:ascii="Times New Roman"/>
          <w:b w:val="false"/>
          <w:i w:val="false"/>
          <w:color w:val="000000"/>
          <w:sz w:val="28"/>
        </w:rPr>
        <w:t>
      дома 104-156 (четная сторона) проспекта Жамбыла.</w:t>
      </w:r>
    </w:p>
    <w:bookmarkEnd w:id="1046"/>
    <w:bookmarkStart w:name="z1060" w:id="1047"/>
    <w:p>
      <w:pPr>
        <w:spacing w:after="0"/>
        <w:ind w:left="0"/>
        <w:jc w:val="both"/>
      </w:pPr>
      <w:r>
        <w:rPr>
          <w:rFonts w:ascii="Times New Roman"/>
          <w:b w:val="false"/>
          <w:i w:val="false"/>
          <w:color w:val="000000"/>
          <w:sz w:val="28"/>
        </w:rPr>
        <w:t>
      Избирательный участок № 54</w:t>
      </w:r>
    </w:p>
    <w:bookmarkEnd w:id="1047"/>
    <w:bookmarkStart w:name="z1061" w:id="1048"/>
    <w:p>
      <w:pPr>
        <w:spacing w:after="0"/>
        <w:ind w:left="0"/>
        <w:jc w:val="both"/>
      </w:pPr>
      <w:r>
        <w:rPr>
          <w:rFonts w:ascii="Times New Roman"/>
          <w:b w:val="false"/>
          <w:i w:val="false"/>
          <w:color w:val="000000"/>
          <w:sz w:val="28"/>
        </w:rPr>
        <w:t>
      Центр избирательного участка: город Тараз, улица Шерхана Муртазы 34, здание коммунального государственного учреждения "Средняя школа № 2 отдела образования города Тараз управления образования акимата Жамбылской области".</w:t>
      </w:r>
    </w:p>
    <w:bookmarkEnd w:id="1048"/>
    <w:bookmarkStart w:name="z1062" w:id="1049"/>
    <w:p>
      <w:pPr>
        <w:spacing w:after="0"/>
        <w:ind w:left="0"/>
        <w:jc w:val="both"/>
      </w:pPr>
      <w:r>
        <w:rPr>
          <w:rFonts w:ascii="Times New Roman"/>
          <w:b w:val="false"/>
          <w:i w:val="false"/>
          <w:color w:val="000000"/>
          <w:sz w:val="28"/>
        </w:rPr>
        <w:t>
      Границы избирательного участка: город Тараз, дома 23-59 (нечетная сторона) улицы Шерхана Муртазы,</w:t>
      </w:r>
    </w:p>
    <w:bookmarkEnd w:id="1049"/>
    <w:bookmarkStart w:name="z1063" w:id="1050"/>
    <w:p>
      <w:pPr>
        <w:spacing w:after="0"/>
        <w:ind w:left="0"/>
        <w:jc w:val="both"/>
      </w:pPr>
      <w:r>
        <w:rPr>
          <w:rFonts w:ascii="Times New Roman"/>
          <w:b w:val="false"/>
          <w:i w:val="false"/>
          <w:color w:val="000000"/>
          <w:sz w:val="28"/>
        </w:rPr>
        <w:t>
      дома улицы Закира Ярошбаева,</w:t>
      </w:r>
    </w:p>
    <w:bookmarkEnd w:id="1050"/>
    <w:bookmarkStart w:name="z1064" w:id="1051"/>
    <w:p>
      <w:pPr>
        <w:spacing w:after="0"/>
        <w:ind w:left="0"/>
        <w:jc w:val="both"/>
      </w:pPr>
      <w:r>
        <w:rPr>
          <w:rFonts w:ascii="Times New Roman"/>
          <w:b w:val="false"/>
          <w:i w:val="false"/>
          <w:color w:val="000000"/>
          <w:sz w:val="28"/>
        </w:rPr>
        <w:t>
      дома 1-65 (нечетная сторона), 2-74 (четная сторона) улицы Кошек батыра,</w:t>
      </w:r>
    </w:p>
    <w:bookmarkEnd w:id="1051"/>
    <w:bookmarkStart w:name="z1065" w:id="1052"/>
    <w:p>
      <w:pPr>
        <w:spacing w:after="0"/>
        <w:ind w:left="0"/>
        <w:jc w:val="both"/>
      </w:pPr>
      <w:r>
        <w:rPr>
          <w:rFonts w:ascii="Times New Roman"/>
          <w:b w:val="false"/>
          <w:i w:val="false"/>
          <w:color w:val="000000"/>
          <w:sz w:val="28"/>
        </w:rPr>
        <w:t>
      дома улицы Ажибая Апсеметова,</w:t>
      </w:r>
    </w:p>
    <w:bookmarkEnd w:id="1052"/>
    <w:bookmarkStart w:name="z1066" w:id="1053"/>
    <w:p>
      <w:pPr>
        <w:spacing w:after="0"/>
        <w:ind w:left="0"/>
        <w:jc w:val="both"/>
      </w:pPr>
      <w:r>
        <w:rPr>
          <w:rFonts w:ascii="Times New Roman"/>
          <w:b w:val="false"/>
          <w:i w:val="false"/>
          <w:color w:val="000000"/>
          <w:sz w:val="28"/>
        </w:rPr>
        <w:t>
      дома 1-29 (нечетная сторона), 2-28 (четная сторона) улицы Сырым Датулы,</w:t>
      </w:r>
    </w:p>
    <w:bookmarkEnd w:id="1053"/>
    <w:bookmarkStart w:name="z1067" w:id="1054"/>
    <w:p>
      <w:pPr>
        <w:spacing w:after="0"/>
        <w:ind w:left="0"/>
        <w:jc w:val="both"/>
      </w:pPr>
      <w:r>
        <w:rPr>
          <w:rFonts w:ascii="Times New Roman"/>
          <w:b w:val="false"/>
          <w:i w:val="false"/>
          <w:color w:val="000000"/>
          <w:sz w:val="28"/>
        </w:rPr>
        <w:t>
      дома 1-61 (нечетная сторона), 6-54 (четная сторона) улицы Токберген Сабатаулы,</w:t>
      </w:r>
    </w:p>
    <w:bookmarkEnd w:id="1054"/>
    <w:bookmarkStart w:name="z1068" w:id="1055"/>
    <w:p>
      <w:pPr>
        <w:spacing w:after="0"/>
        <w:ind w:left="0"/>
        <w:jc w:val="both"/>
      </w:pPr>
      <w:r>
        <w:rPr>
          <w:rFonts w:ascii="Times New Roman"/>
          <w:b w:val="false"/>
          <w:i w:val="false"/>
          <w:color w:val="000000"/>
          <w:sz w:val="28"/>
        </w:rPr>
        <w:t>
      дома 1-61 (нечетная сторона), 2-56 (четная сторона) улицы Кажымукана,</w:t>
      </w:r>
    </w:p>
    <w:bookmarkEnd w:id="1055"/>
    <w:bookmarkStart w:name="z1069" w:id="1056"/>
    <w:p>
      <w:pPr>
        <w:spacing w:after="0"/>
        <w:ind w:left="0"/>
        <w:jc w:val="both"/>
      </w:pPr>
      <w:r>
        <w:rPr>
          <w:rFonts w:ascii="Times New Roman"/>
          <w:b w:val="false"/>
          <w:i w:val="false"/>
          <w:color w:val="000000"/>
          <w:sz w:val="28"/>
        </w:rPr>
        <w:t>
      дома 4-переулка Кажымукана,</w:t>
      </w:r>
    </w:p>
    <w:bookmarkEnd w:id="1056"/>
    <w:bookmarkStart w:name="z1070" w:id="1057"/>
    <w:p>
      <w:pPr>
        <w:spacing w:after="0"/>
        <w:ind w:left="0"/>
        <w:jc w:val="both"/>
      </w:pPr>
      <w:r>
        <w:rPr>
          <w:rFonts w:ascii="Times New Roman"/>
          <w:b w:val="false"/>
          <w:i w:val="false"/>
          <w:color w:val="000000"/>
          <w:sz w:val="28"/>
        </w:rPr>
        <w:t>
      дома 1-31 (нечетная сторона), 2-28А (четная сторона) улицы Жакыпбая Касымбекова,</w:t>
      </w:r>
    </w:p>
    <w:bookmarkEnd w:id="1057"/>
    <w:bookmarkStart w:name="z1071" w:id="1058"/>
    <w:p>
      <w:pPr>
        <w:spacing w:after="0"/>
        <w:ind w:left="0"/>
        <w:jc w:val="both"/>
      </w:pPr>
      <w:r>
        <w:rPr>
          <w:rFonts w:ascii="Times New Roman"/>
          <w:b w:val="false"/>
          <w:i w:val="false"/>
          <w:color w:val="000000"/>
          <w:sz w:val="28"/>
        </w:rPr>
        <w:t>
      дома улицы Алии Молдагуловой,</w:t>
      </w:r>
    </w:p>
    <w:bookmarkEnd w:id="1058"/>
    <w:bookmarkStart w:name="z1072" w:id="1059"/>
    <w:p>
      <w:pPr>
        <w:spacing w:after="0"/>
        <w:ind w:left="0"/>
        <w:jc w:val="both"/>
      </w:pPr>
      <w:r>
        <w:rPr>
          <w:rFonts w:ascii="Times New Roman"/>
          <w:b w:val="false"/>
          <w:i w:val="false"/>
          <w:color w:val="000000"/>
          <w:sz w:val="28"/>
        </w:rPr>
        <w:t>
      дома 2-36 (четная сторона) улицы Ыбырайыма Сулейменова,</w:t>
      </w:r>
    </w:p>
    <w:bookmarkEnd w:id="1059"/>
    <w:bookmarkStart w:name="z1073" w:id="1060"/>
    <w:p>
      <w:pPr>
        <w:spacing w:after="0"/>
        <w:ind w:left="0"/>
        <w:jc w:val="both"/>
      </w:pPr>
      <w:r>
        <w:rPr>
          <w:rFonts w:ascii="Times New Roman"/>
          <w:b w:val="false"/>
          <w:i w:val="false"/>
          <w:color w:val="000000"/>
          <w:sz w:val="28"/>
        </w:rPr>
        <w:t>
      дома 1-переулка Ыбырайыма Сулейменова,</w:t>
      </w:r>
    </w:p>
    <w:bookmarkEnd w:id="1060"/>
    <w:bookmarkStart w:name="z1074" w:id="1061"/>
    <w:p>
      <w:pPr>
        <w:spacing w:after="0"/>
        <w:ind w:left="0"/>
        <w:jc w:val="both"/>
      </w:pPr>
      <w:r>
        <w:rPr>
          <w:rFonts w:ascii="Times New Roman"/>
          <w:b w:val="false"/>
          <w:i w:val="false"/>
          <w:color w:val="000000"/>
          <w:sz w:val="28"/>
        </w:rPr>
        <w:t>
      дома 2-переулка Ыбырайыма Сулейменова,</w:t>
      </w:r>
    </w:p>
    <w:bookmarkEnd w:id="1061"/>
    <w:bookmarkStart w:name="z1075" w:id="1062"/>
    <w:p>
      <w:pPr>
        <w:spacing w:after="0"/>
        <w:ind w:left="0"/>
        <w:jc w:val="both"/>
      </w:pPr>
      <w:r>
        <w:rPr>
          <w:rFonts w:ascii="Times New Roman"/>
          <w:b w:val="false"/>
          <w:i w:val="false"/>
          <w:color w:val="000000"/>
          <w:sz w:val="28"/>
        </w:rPr>
        <w:t>
      дома 89-111А (нечетная сторона) проспекта Жамбыла,</w:t>
      </w:r>
    </w:p>
    <w:bookmarkEnd w:id="1062"/>
    <w:bookmarkStart w:name="z1076" w:id="1063"/>
    <w:p>
      <w:pPr>
        <w:spacing w:after="0"/>
        <w:ind w:left="0"/>
        <w:jc w:val="both"/>
      </w:pPr>
      <w:r>
        <w:rPr>
          <w:rFonts w:ascii="Times New Roman"/>
          <w:b w:val="false"/>
          <w:i w:val="false"/>
          <w:color w:val="000000"/>
          <w:sz w:val="28"/>
        </w:rPr>
        <w:t>
      дома 99-141 (нечетная сторона), 142-158, 160, 162-166 (четная сторона) улицы Колбасшы Койгельды,</w:t>
      </w:r>
    </w:p>
    <w:bookmarkEnd w:id="1063"/>
    <w:bookmarkStart w:name="z1077" w:id="1064"/>
    <w:p>
      <w:pPr>
        <w:spacing w:after="0"/>
        <w:ind w:left="0"/>
        <w:jc w:val="both"/>
      </w:pPr>
      <w:r>
        <w:rPr>
          <w:rFonts w:ascii="Times New Roman"/>
          <w:b w:val="false"/>
          <w:i w:val="false"/>
          <w:color w:val="000000"/>
          <w:sz w:val="28"/>
        </w:rPr>
        <w:t>
      дома 13-69 (нечетная сторона), 30А, 38-76 (четная сторона) улицы Желтоксан,</w:t>
      </w:r>
    </w:p>
    <w:bookmarkEnd w:id="1064"/>
    <w:bookmarkStart w:name="z1078" w:id="1065"/>
    <w:p>
      <w:pPr>
        <w:spacing w:after="0"/>
        <w:ind w:left="0"/>
        <w:jc w:val="both"/>
      </w:pPr>
      <w:r>
        <w:rPr>
          <w:rFonts w:ascii="Times New Roman"/>
          <w:b w:val="false"/>
          <w:i w:val="false"/>
          <w:color w:val="000000"/>
          <w:sz w:val="28"/>
        </w:rPr>
        <w:t>
      дома улицы Барьяна Турсынова,</w:t>
      </w:r>
    </w:p>
    <w:bookmarkEnd w:id="1065"/>
    <w:bookmarkStart w:name="z1079" w:id="1066"/>
    <w:p>
      <w:pPr>
        <w:spacing w:after="0"/>
        <w:ind w:left="0"/>
        <w:jc w:val="both"/>
      </w:pPr>
      <w:r>
        <w:rPr>
          <w:rFonts w:ascii="Times New Roman"/>
          <w:b w:val="false"/>
          <w:i w:val="false"/>
          <w:color w:val="000000"/>
          <w:sz w:val="28"/>
        </w:rPr>
        <w:t>
      дома 106-122/1А, 124А проспекта Абая,</w:t>
      </w:r>
    </w:p>
    <w:bookmarkEnd w:id="1066"/>
    <w:bookmarkStart w:name="z1080" w:id="1067"/>
    <w:p>
      <w:pPr>
        <w:spacing w:after="0"/>
        <w:ind w:left="0"/>
        <w:jc w:val="both"/>
      </w:pPr>
      <w:r>
        <w:rPr>
          <w:rFonts w:ascii="Times New Roman"/>
          <w:b w:val="false"/>
          <w:i w:val="false"/>
          <w:color w:val="000000"/>
          <w:sz w:val="28"/>
        </w:rPr>
        <w:t>
      дома 1-переулка проспекта Абая.</w:t>
      </w:r>
    </w:p>
    <w:bookmarkEnd w:id="1067"/>
    <w:bookmarkStart w:name="z1081" w:id="1068"/>
    <w:p>
      <w:pPr>
        <w:spacing w:after="0"/>
        <w:ind w:left="0"/>
        <w:jc w:val="both"/>
      </w:pPr>
      <w:r>
        <w:rPr>
          <w:rFonts w:ascii="Times New Roman"/>
          <w:b w:val="false"/>
          <w:i w:val="false"/>
          <w:color w:val="000000"/>
          <w:sz w:val="28"/>
        </w:rPr>
        <w:t>
      Избирательный участок № 55</w:t>
      </w:r>
    </w:p>
    <w:bookmarkEnd w:id="1068"/>
    <w:bookmarkStart w:name="z1082" w:id="1069"/>
    <w:p>
      <w:pPr>
        <w:spacing w:after="0"/>
        <w:ind w:left="0"/>
        <w:jc w:val="both"/>
      </w:pPr>
      <w:r>
        <w:rPr>
          <w:rFonts w:ascii="Times New Roman"/>
          <w:b w:val="false"/>
          <w:i w:val="false"/>
          <w:color w:val="000000"/>
          <w:sz w:val="28"/>
        </w:rPr>
        <w:t>
      Центр избирательного участка: город Тараз, улица Казыбек би 136, здание государственного коммунального предприятия на праве хозяйственного ведения "Жамбыл су" отдела жилищно – коммунального хозяйства, пассажирского транспорта и автомобильных дорог акимата города Тараз".</w:t>
      </w:r>
    </w:p>
    <w:bookmarkEnd w:id="1069"/>
    <w:bookmarkStart w:name="z1083" w:id="1070"/>
    <w:p>
      <w:pPr>
        <w:spacing w:after="0"/>
        <w:ind w:left="0"/>
        <w:jc w:val="both"/>
      </w:pPr>
      <w:r>
        <w:rPr>
          <w:rFonts w:ascii="Times New Roman"/>
          <w:b w:val="false"/>
          <w:i w:val="false"/>
          <w:color w:val="000000"/>
          <w:sz w:val="28"/>
        </w:rPr>
        <w:t>
      Границы избирательного участка: город Тараз, дома 1-17 (нечетная сторона) улицы Ыбырайыма Сулейменова,</w:t>
      </w:r>
    </w:p>
    <w:bookmarkEnd w:id="1070"/>
    <w:bookmarkStart w:name="z1084" w:id="1071"/>
    <w:p>
      <w:pPr>
        <w:spacing w:after="0"/>
        <w:ind w:left="0"/>
        <w:jc w:val="both"/>
      </w:pPr>
      <w:r>
        <w:rPr>
          <w:rFonts w:ascii="Times New Roman"/>
          <w:b w:val="false"/>
          <w:i w:val="false"/>
          <w:color w:val="000000"/>
          <w:sz w:val="28"/>
        </w:rPr>
        <w:t>
      дома 53А-61, 61Б (нечетная сторона), 36-58 (четная сторона) проспекта Толе би,</w:t>
      </w:r>
    </w:p>
    <w:bookmarkEnd w:id="1071"/>
    <w:bookmarkStart w:name="z1085" w:id="1072"/>
    <w:p>
      <w:pPr>
        <w:spacing w:after="0"/>
        <w:ind w:left="0"/>
        <w:jc w:val="both"/>
      </w:pPr>
      <w:r>
        <w:rPr>
          <w:rFonts w:ascii="Times New Roman"/>
          <w:b w:val="false"/>
          <w:i w:val="false"/>
          <w:color w:val="000000"/>
          <w:sz w:val="28"/>
        </w:rPr>
        <w:t>
      дома 103-113 (нечетная сторона), 120-140 (четная сторона) улицы Казыбек би,</w:t>
      </w:r>
    </w:p>
    <w:bookmarkEnd w:id="1072"/>
    <w:bookmarkStart w:name="z1086" w:id="1073"/>
    <w:p>
      <w:pPr>
        <w:spacing w:after="0"/>
        <w:ind w:left="0"/>
        <w:jc w:val="both"/>
      </w:pPr>
      <w:r>
        <w:rPr>
          <w:rFonts w:ascii="Times New Roman"/>
          <w:b w:val="false"/>
          <w:i w:val="false"/>
          <w:color w:val="000000"/>
          <w:sz w:val="28"/>
        </w:rPr>
        <w:t>
      дома 3-переулка Казыбек би,</w:t>
      </w:r>
    </w:p>
    <w:bookmarkEnd w:id="1073"/>
    <w:bookmarkStart w:name="z1087" w:id="1074"/>
    <w:p>
      <w:pPr>
        <w:spacing w:after="0"/>
        <w:ind w:left="0"/>
        <w:jc w:val="both"/>
      </w:pPr>
      <w:r>
        <w:rPr>
          <w:rFonts w:ascii="Times New Roman"/>
          <w:b w:val="false"/>
          <w:i w:val="false"/>
          <w:color w:val="000000"/>
          <w:sz w:val="28"/>
        </w:rPr>
        <w:t>
      дома 2-8А (четная сторона) улицы Айтеке би,</w:t>
      </w:r>
    </w:p>
    <w:bookmarkEnd w:id="1074"/>
    <w:bookmarkStart w:name="z1088" w:id="1075"/>
    <w:p>
      <w:pPr>
        <w:spacing w:after="0"/>
        <w:ind w:left="0"/>
        <w:jc w:val="both"/>
      </w:pPr>
      <w:r>
        <w:rPr>
          <w:rFonts w:ascii="Times New Roman"/>
          <w:b w:val="false"/>
          <w:i w:val="false"/>
          <w:color w:val="000000"/>
          <w:sz w:val="28"/>
        </w:rPr>
        <w:t>
      дома 69А, 69Б, 71, 71Б, 73Б улицы Желтоксан,</w:t>
      </w:r>
    </w:p>
    <w:bookmarkEnd w:id="1075"/>
    <w:bookmarkStart w:name="z1089" w:id="1076"/>
    <w:p>
      <w:pPr>
        <w:spacing w:after="0"/>
        <w:ind w:left="0"/>
        <w:jc w:val="both"/>
      </w:pPr>
      <w:r>
        <w:rPr>
          <w:rFonts w:ascii="Times New Roman"/>
          <w:b w:val="false"/>
          <w:i w:val="false"/>
          <w:color w:val="000000"/>
          <w:sz w:val="28"/>
        </w:rPr>
        <w:t>
      дома жилого комплекса Атшабар,</w:t>
      </w:r>
    </w:p>
    <w:bookmarkEnd w:id="1076"/>
    <w:bookmarkStart w:name="z1090" w:id="1077"/>
    <w:p>
      <w:pPr>
        <w:spacing w:after="0"/>
        <w:ind w:left="0"/>
        <w:jc w:val="both"/>
      </w:pPr>
      <w:r>
        <w:rPr>
          <w:rFonts w:ascii="Times New Roman"/>
          <w:b w:val="false"/>
          <w:i w:val="false"/>
          <w:color w:val="000000"/>
          <w:sz w:val="28"/>
        </w:rPr>
        <w:t>
      дома 1-27 (нечетная сторона) улицы Абдирахмана Айтиева,</w:t>
      </w:r>
    </w:p>
    <w:bookmarkEnd w:id="1077"/>
    <w:bookmarkStart w:name="z1091" w:id="1078"/>
    <w:p>
      <w:pPr>
        <w:spacing w:after="0"/>
        <w:ind w:left="0"/>
        <w:jc w:val="both"/>
      </w:pPr>
      <w:r>
        <w:rPr>
          <w:rFonts w:ascii="Times New Roman"/>
          <w:b w:val="false"/>
          <w:i w:val="false"/>
          <w:color w:val="000000"/>
          <w:sz w:val="28"/>
        </w:rPr>
        <w:t>
      дома 124, 126-134 (четная сторона) проспекта Абая.</w:t>
      </w:r>
    </w:p>
    <w:bookmarkEnd w:id="1078"/>
    <w:bookmarkStart w:name="z1092" w:id="1079"/>
    <w:p>
      <w:pPr>
        <w:spacing w:after="0"/>
        <w:ind w:left="0"/>
        <w:jc w:val="both"/>
      </w:pPr>
      <w:r>
        <w:rPr>
          <w:rFonts w:ascii="Times New Roman"/>
          <w:b w:val="false"/>
          <w:i w:val="false"/>
          <w:color w:val="000000"/>
          <w:sz w:val="28"/>
        </w:rPr>
        <w:t>
      Избирательный участок № 56</w:t>
      </w:r>
    </w:p>
    <w:bookmarkEnd w:id="1079"/>
    <w:bookmarkStart w:name="z1093" w:id="1080"/>
    <w:p>
      <w:pPr>
        <w:spacing w:after="0"/>
        <w:ind w:left="0"/>
        <w:jc w:val="both"/>
      </w:pPr>
      <w:r>
        <w:rPr>
          <w:rFonts w:ascii="Times New Roman"/>
          <w:b w:val="false"/>
          <w:i w:val="false"/>
          <w:color w:val="000000"/>
          <w:sz w:val="28"/>
        </w:rPr>
        <w:t>
      Центр избирательного участка: город Тараз, проспект Толе би 60, здание корпуса № 2.6 некоммерческого акционерного общества "Таразский университет имени М.Х.Дулати".</w:t>
      </w:r>
    </w:p>
    <w:bookmarkEnd w:id="1080"/>
    <w:bookmarkStart w:name="z1094" w:id="1081"/>
    <w:p>
      <w:pPr>
        <w:spacing w:after="0"/>
        <w:ind w:left="0"/>
        <w:jc w:val="both"/>
      </w:pPr>
      <w:r>
        <w:rPr>
          <w:rFonts w:ascii="Times New Roman"/>
          <w:b w:val="false"/>
          <w:i w:val="false"/>
          <w:color w:val="000000"/>
          <w:sz w:val="28"/>
        </w:rPr>
        <w:t>
      Границы избирательного участка: город Тараз, дома 17А, 17В, 19 улицы Ыбырайыма Сулейменова,</w:t>
      </w:r>
    </w:p>
    <w:bookmarkEnd w:id="1081"/>
    <w:bookmarkStart w:name="z1095" w:id="1082"/>
    <w:p>
      <w:pPr>
        <w:spacing w:after="0"/>
        <w:ind w:left="0"/>
        <w:jc w:val="both"/>
      </w:pPr>
      <w:r>
        <w:rPr>
          <w:rFonts w:ascii="Times New Roman"/>
          <w:b w:val="false"/>
          <w:i w:val="false"/>
          <w:color w:val="000000"/>
          <w:sz w:val="28"/>
        </w:rPr>
        <w:t>
      дома 1-7 (нечетная сторона) улицы Болтирик шешена,</w:t>
      </w:r>
    </w:p>
    <w:bookmarkEnd w:id="1082"/>
    <w:bookmarkStart w:name="z1096" w:id="1083"/>
    <w:p>
      <w:pPr>
        <w:spacing w:after="0"/>
        <w:ind w:left="0"/>
        <w:jc w:val="both"/>
      </w:pPr>
      <w:r>
        <w:rPr>
          <w:rFonts w:ascii="Times New Roman"/>
          <w:b w:val="false"/>
          <w:i w:val="false"/>
          <w:color w:val="000000"/>
          <w:sz w:val="28"/>
        </w:rPr>
        <w:t>
      дома 1-9А (нечетная сторона), 2-18 (четная сторона) улицы Ерденбека Ниеткалиева,</w:t>
      </w:r>
    </w:p>
    <w:bookmarkEnd w:id="1083"/>
    <w:bookmarkStart w:name="z1097" w:id="1084"/>
    <w:p>
      <w:pPr>
        <w:spacing w:after="0"/>
        <w:ind w:left="0"/>
        <w:jc w:val="both"/>
      </w:pPr>
      <w:r>
        <w:rPr>
          <w:rFonts w:ascii="Times New Roman"/>
          <w:b w:val="false"/>
          <w:i w:val="false"/>
          <w:color w:val="000000"/>
          <w:sz w:val="28"/>
        </w:rPr>
        <w:t>
      дома 60-64А (четная сторона) проспекта Толе би,</w:t>
      </w:r>
    </w:p>
    <w:bookmarkEnd w:id="1084"/>
    <w:bookmarkStart w:name="z1098" w:id="1085"/>
    <w:p>
      <w:pPr>
        <w:spacing w:after="0"/>
        <w:ind w:left="0"/>
        <w:jc w:val="both"/>
      </w:pPr>
      <w:r>
        <w:rPr>
          <w:rFonts w:ascii="Times New Roman"/>
          <w:b w:val="false"/>
          <w:i w:val="false"/>
          <w:color w:val="000000"/>
          <w:sz w:val="28"/>
        </w:rPr>
        <w:t>
      дома 123-127 (нечетная сторона) проспекта Жамбыла,</w:t>
      </w:r>
    </w:p>
    <w:bookmarkEnd w:id="1085"/>
    <w:bookmarkStart w:name="z1099" w:id="1086"/>
    <w:p>
      <w:pPr>
        <w:spacing w:after="0"/>
        <w:ind w:left="0"/>
        <w:jc w:val="both"/>
      </w:pPr>
      <w:r>
        <w:rPr>
          <w:rFonts w:ascii="Times New Roman"/>
          <w:b w:val="false"/>
          <w:i w:val="false"/>
          <w:color w:val="000000"/>
          <w:sz w:val="28"/>
        </w:rPr>
        <w:t>
      дома 157-163Б (нечетная сторона), 158А, 160А, 176-182 (четная сторона) улицы Колбасшы Койгельды,</w:t>
      </w:r>
    </w:p>
    <w:bookmarkEnd w:id="1086"/>
    <w:bookmarkStart w:name="z1100" w:id="1087"/>
    <w:p>
      <w:pPr>
        <w:spacing w:after="0"/>
        <w:ind w:left="0"/>
        <w:jc w:val="both"/>
      </w:pPr>
      <w:r>
        <w:rPr>
          <w:rFonts w:ascii="Times New Roman"/>
          <w:b w:val="false"/>
          <w:i w:val="false"/>
          <w:color w:val="000000"/>
          <w:sz w:val="28"/>
        </w:rPr>
        <w:t>
      дома 73А, 78, 78А, 78Б, 78Г улицы Желтоксан.</w:t>
      </w:r>
    </w:p>
    <w:bookmarkEnd w:id="1087"/>
    <w:bookmarkStart w:name="z1101" w:id="1088"/>
    <w:p>
      <w:pPr>
        <w:spacing w:after="0"/>
        <w:ind w:left="0"/>
        <w:jc w:val="both"/>
      </w:pPr>
      <w:r>
        <w:rPr>
          <w:rFonts w:ascii="Times New Roman"/>
          <w:b w:val="false"/>
          <w:i w:val="false"/>
          <w:color w:val="000000"/>
          <w:sz w:val="28"/>
        </w:rPr>
        <w:t>
      Избирательный участок № 57</w:t>
      </w:r>
    </w:p>
    <w:bookmarkEnd w:id="1088"/>
    <w:bookmarkStart w:name="z1102" w:id="1089"/>
    <w:p>
      <w:pPr>
        <w:spacing w:after="0"/>
        <w:ind w:left="0"/>
        <w:jc w:val="both"/>
      </w:pPr>
      <w:r>
        <w:rPr>
          <w:rFonts w:ascii="Times New Roman"/>
          <w:b w:val="false"/>
          <w:i w:val="false"/>
          <w:color w:val="000000"/>
          <w:sz w:val="28"/>
        </w:rPr>
        <w:t>
      Центр избирательного участка: город Тараз, проспект Толе би 68, здание корпуса № 4.1 некоммерческого акционерного общества "Таразский университет имени М.Х.Дулати".</w:t>
      </w:r>
    </w:p>
    <w:bookmarkEnd w:id="1089"/>
    <w:bookmarkStart w:name="z1103" w:id="1090"/>
    <w:p>
      <w:pPr>
        <w:spacing w:after="0"/>
        <w:ind w:left="0"/>
        <w:jc w:val="both"/>
      </w:pPr>
      <w:r>
        <w:rPr>
          <w:rFonts w:ascii="Times New Roman"/>
          <w:b w:val="false"/>
          <w:i w:val="false"/>
          <w:color w:val="000000"/>
          <w:sz w:val="28"/>
        </w:rPr>
        <w:t>
      Границы избирательного участка: город Тараз, дома 1, 1А, 3, 25-49 (нечетная сторона) улицы Сабыра Рахимова,</w:t>
      </w:r>
    </w:p>
    <w:bookmarkEnd w:id="1090"/>
    <w:bookmarkStart w:name="z1104" w:id="1091"/>
    <w:p>
      <w:pPr>
        <w:spacing w:after="0"/>
        <w:ind w:left="0"/>
        <w:jc w:val="both"/>
      </w:pPr>
      <w:r>
        <w:rPr>
          <w:rFonts w:ascii="Times New Roman"/>
          <w:b w:val="false"/>
          <w:i w:val="false"/>
          <w:color w:val="000000"/>
          <w:sz w:val="28"/>
        </w:rPr>
        <w:t>
      дома 3А-21В (нечетная сторона), 2-14, 16А (четная сторона) улицы Федор Достоевского,</w:t>
      </w:r>
    </w:p>
    <w:bookmarkEnd w:id="1091"/>
    <w:bookmarkStart w:name="z1105" w:id="1092"/>
    <w:p>
      <w:pPr>
        <w:spacing w:after="0"/>
        <w:ind w:left="0"/>
        <w:jc w:val="both"/>
      </w:pPr>
      <w:r>
        <w:rPr>
          <w:rFonts w:ascii="Times New Roman"/>
          <w:b w:val="false"/>
          <w:i w:val="false"/>
          <w:color w:val="000000"/>
          <w:sz w:val="28"/>
        </w:rPr>
        <w:t>
      дома переулка Федор Достоевского,</w:t>
      </w:r>
    </w:p>
    <w:bookmarkEnd w:id="1092"/>
    <w:bookmarkStart w:name="z1106" w:id="1093"/>
    <w:p>
      <w:pPr>
        <w:spacing w:after="0"/>
        <w:ind w:left="0"/>
        <w:jc w:val="both"/>
      </w:pPr>
      <w:r>
        <w:rPr>
          <w:rFonts w:ascii="Times New Roman"/>
          <w:b w:val="false"/>
          <w:i w:val="false"/>
          <w:color w:val="000000"/>
          <w:sz w:val="28"/>
        </w:rPr>
        <w:t>
      дома улицы Дабыла Жуанышева,</w:t>
      </w:r>
    </w:p>
    <w:bookmarkEnd w:id="1093"/>
    <w:bookmarkStart w:name="z1107" w:id="1094"/>
    <w:p>
      <w:pPr>
        <w:spacing w:after="0"/>
        <w:ind w:left="0"/>
        <w:jc w:val="both"/>
      </w:pPr>
      <w:r>
        <w:rPr>
          <w:rFonts w:ascii="Times New Roman"/>
          <w:b w:val="false"/>
          <w:i w:val="false"/>
          <w:color w:val="000000"/>
          <w:sz w:val="28"/>
        </w:rPr>
        <w:t>
      дома переулка Дабыла Жуанышева,</w:t>
      </w:r>
    </w:p>
    <w:bookmarkEnd w:id="1094"/>
    <w:bookmarkStart w:name="z1108" w:id="1095"/>
    <w:p>
      <w:pPr>
        <w:spacing w:after="0"/>
        <w:ind w:left="0"/>
        <w:jc w:val="both"/>
      </w:pPr>
      <w:r>
        <w:rPr>
          <w:rFonts w:ascii="Times New Roman"/>
          <w:b w:val="false"/>
          <w:i w:val="false"/>
          <w:color w:val="000000"/>
          <w:sz w:val="28"/>
        </w:rPr>
        <w:t>
      дома 66-100 (четная сторона) проспекта Толе би,</w:t>
      </w:r>
    </w:p>
    <w:bookmarkEnd w:id="1095"/>
    <w:bookmarkStart w:name="z1109" w:id="1096"/>
    <w:p>
      <w:pPr>
        <w:spacing w:after="0"/>
        <w:ind w:left="0"/>
        <w:jc w:val="both"/>
      </w:pPr>
      <w:r>
        <w:rPr>
          <w:rFonts w:ascii="Times New Roman"/>
          <w:b w:val="false"/>
          <w:i w:val="false"/>
          <w:color w:val="000000"/>
          <w:sz w:val="28"/>
        </w:rPr>
        <w:t>
      дома 105А-107, 109-117 (нечетная сторона), 132-154А (четная сторона) улицы Улбике акына,</w:t>
      </w:r>
    </w:p>
    <w:bookmarkEnd w:id="1096"/>
    <w:bookmarkStart w:name="z1110" w:id="1097"/>
    <w:p>
      <w:pPr>
        <w:spacing w:after="0"/>
        <w:ind w:left="0"/>
        <w:jc w:val="both"/>
      </w:pPr>
      <w:r>
        <w:rPr>
          <w:rFonts w:ascii="Times New Roman"/>
          <w:b w:val="false"/>
          <w:i w:val="false"/>
          <w:color w:val="000000"/>
          <w:sz w:val="28"/>
        </w:rPr>
        <w:t>
      дома 170, 172 проспекта Жамбыла.</w:t>
      </w:r>
    </w:p>
    <w:bookmarkEnd w:id="1097"/>
    <w:bookmarkStart w:name="z1111" w:id="1098"/>
    <w:p>
      <w:pPr>
        <w:spacing w:after="0"/>
        <w:ind w:left="0"/>
        <w:jc w:val="both"/>
      </w:pPr>
      <w:r>
        <w:rPr>
          <w:rFonts w:ascii="Times New Roman"/>
          <w:b w:val="false"/>
          <w:i w:val="false"/>
          <w:color w:val="000000"/>
          <w:sz w:val="28"/>
        </w:rPr>
        <w:t>
      Избирательный участок № 58</w:t>
      </w:r>
    </w:p>
    <w:bookmarkEnd w:id="1098"/>
    <w:bookmarkStart w:name="z1112" w:id="1099"/>
    <w:p>
      <w:pPr>
        <w:spacing w:after="0"/>
        <w:ind w:left="0"/>
        <w:jc w:val="both"/>
      </w:pPr>
      <w:r>
        <w:rPr>
          <w:rFonts w:ascii="Times New Roman"/>
          <w:b w:val="false"/>
          <w:i w:val="false"/>
          <w:color w:val="000000"/>
          <w:sz w:val="28"/>
        </w:rPr>
        <w:t>
      Центр избирательного участка: город Тараз, проспект Толе би 77, здание коммунального государственного учреждения "Школа-гимназия № 12 имени Керимбая отдела образования города Тараз управления образования акимата Жамбылской области".</w:t>
      </w:r>
    </w:p>
    <w:bookmarkEnd w:id="1099"/>
    <w:bookmarkStart w:name="z1113" w:id="1100"/>
    <w:p>
      <w:pPr>
        <w:spacing w:after="0"/>
        <w:ind w:left="0"/>
        <w:jc w:val="both"/>
      </w:pPr>
      <w:r>
        <w:rPr>
          <w:rFonts w:ascii="Times New Roman"/>
          <w:b w:val="false"/>
          <w:i w:val="false"/>
          <w:color w:val="000000"/>
          <w:sz w:val="28"/>
        </w:rPr>
        <w:t>
      Границы избирательного участка: город Тараз, дома 67-87, 89Б (нечетная сторона) проспекта Толе би,</w:t>
      </w:r>
    </w:p>
    <w:bookmarkEnd w:id="1100"/>
    <w:bookmarkStart w:name="z1114" w:id="1101"/>
    <w:p>
      <w:pPr>
        <w:spacing w:after="0"/>
        <w:ind w:left="0"/>
        <w:jc w:val="both"/>
      </w:pPr>
      <w:r>
        <w:rPr>
          <w:rFonts w:ascii="Times New Roman"/>
          <w:b w:val="false"/>
          <w:i w:val="false"/>
          <w:color w:val="000000"/>
          <w:sz w:val="28"/>
        </w:rPr>
        <w:t>
      дома улицы Алдабергена Сарсенбаева,</w:t>
      </w:r>
    </w:p>
    <w:bookmarkEnd w:id="1101"/>
    <w:bookmarkStart w:name="z1115" w:id="1102"/>
    <w:p>
      <w:pPr>
        <w:spacing w:after="0"/>
        <w:ind w:left="0"/>
        <w:jc w:val="both"/>
      </w:pPr>
      <w:r>
        <w:rPr>
          <w:rFonts w:ascii="Times New Roman"/>
          <w:b w:val="false"/>
          <w:i w:val="false"/>
          <w:color w:val="000000"/>
          <w:sz w:val="28"/>
        </w:rPr>
        <w:t>
      дома 161-193 (нечетная сторона), 142, 146-182 (четная сторона) улицы Казыбек би,</w:t>
      </w:r>
    </w:p>
    <w:bookmarkEnd w:id="1102"/>
    <w:bookmarkStart w:name="z1116" w:id="1103"/>
    <w:p>
      <w:pPr>
        <w:spacing w:after="0"/>
        <w:ind w:left="0"/>
        <w:jc w:val="both"/>
      </w:pPr>
      <w:r>
        <w:rPr>
          <w:rFonts w:ascii="Times New Roman"/>
          <w:b w:val="false"/>
          <w:i w:val="false"/>
          <w:color w:val="000000"/>
          <w:sz w:val="28"/>
        </w:rPr>
        <w:t>
      дома проезда Казыбек би,</w:t>
      </w:r>
    </w:p>
    <w:bookmarkEnd w:id="1103"/>
    <w:bookmarkStart w:name="z1117" w:id="1104"/>
    <w:p>
      <w:pPr>
        <w:spacing w:after="0"/>
        <w:ind w:left="0"/>
        <w:jc w:val="both"/>
      </w:pPr>
      <w:r>
        <w:rPr>
          <w:rFonts w:ascii="Times New Roman"/>
          <w:b w:val="false"/>
          <w:i w:val="false"/>
          <w:color w:val="000000"/>
          <w:sz w:val="28"/>
        </w:rPr>
        <w:t>
      дома тупика Казыбек би,</w:t>
      </w:r>
    </w:p>
    <w:bookmarkEnd w:id="1104"/>
    <w:bookmarkStart w:name="z1118" w:id="1105"/>
    <w:p>
      <w:pPr>
        <w:spacing w:after="0"/>
        <w:ind w:left="0"/>
        <w:jc w:val="both"/>
      </w:pPr>
      <w:r>
        <w:rPr>
          <w:rFonts w:ascii="Times New Roman"/>
          <w:b w:val="false"/>
          <w:i w:val="false"/>
          <w:color w:val="000000"/>
          <w:sz w:val="28"/>
        </w:rPr>
        <w:t>
      дома улицы Попова,</w:t>
      </w:r>
    </w:p>
    <w:bookmarkEnd w:id="1105"/>
    <w:bookmarkStart w:name="z1119" w:id="1106"/>
    <w:p>
      <w:pPr>
        <w:spacing w:after="0"/>
        <w:ind w:left="0"/>
        <w:jc w:val="both"/>
      </w:pPr>
      <w:r>
        <w:rPr>
          <w:rFonts w:ascii="Times New Roman"/>
          <w:b w:val="false"/>
          <w:i w:val="false"/>
          <w:color w:val="000000"/>
          <w:sz w:val="28"/>
        </w:rPr>
        <w:t>
      дома 43-87 (нечетная сторона), 66-106 (четная сторона) улицы Айтеке би,</w:t>
      </w:r>
    </w:p>
    <w:bookmarkEnd w:id="1106"/>
    <w:bookmarkStart w:name="z1120" w:id="1107"/>
    <w:p>
      <w:pPr>
        <w:spacing w:after="0"/>
        <w:ind w:left="0"/>
        <w:jc w:val="both"/>
      </w:pPr>
      <w:r>
        <w:rPr>
          <w:rFonts w:ascii="Times New Roman"/>
          <w:b w:val="false"/>
          <w:i w:val="false"/>
          <w:color w:val="000000"/>
          <w:sz w:val="28"/>
        </w:rPr>
        <w:t>
      дома 3-переулка Айтеке би,</w:t>
      </w:r>
    </w:p>
    <w:bookmarkEnd w:id="1107"/>
    <w:bookmarkStart w:name="z1121" w:id="1108"/>
    <w:p>
      <w:pPr>
        <w:spacing w:after="0"/>
        <w:ind w:left="0"/>
        <w:jc w:val="both"/>
      </w:pPr>
      <w:r>
        <w:rPr>
          <w:rFonts w:ascii="Times New Roman"/>
          <w:b w:val="false"/>
          <w:i w:val="false"/>
          <w:color w:val="000000"/>
          <w:sz w:val="28"/>
        </w:rPr>
        <w:t>
      дома 3, 3Б, 3Д улицы Каратая Турысова,</w:t>
      </w:r>
    </w:p>
    <w:bookmarkEnd w:id="1108"/>
    <w:bookmarkStart w:name="z1122" w:id="1109"/>
    <w:p>
      <w:pPr>
        <w:spacing w:after="0"/>
        <w:ind w:left="0"/>
        <w:jc w:val="both"/>
      </w:pPr>
      <w:r>
        <w:rPr>
          <w:rFonts w:ascii="Times New Roman"/>
          <w:b w:val="false"/>
          <w:i w:val="false"/>
          <w:color w:val="000000"/>
          <w:sz w:val="28"/>
        </w:rPr>
        <w:t>
      дома улицы Саухымбека Турысова,</w:t>
      </w:r>
    </w:p>
    <w:bookmarkEnd w:id="1109"/>
    <w:bookmarkStart w:name="z1123" w:id="1110"/>
    <w:p>
      <w:pPr>
        <w:spacing w:after="0"/>
        <w:ind w:left="0"/>
        <w:jc w:val="both"/>
      </w:pPr>
      <w:r>
        <w:rPr>
          <w:rFonts w:ascii="Times New Roman"/>
          <w:b w:val="false"/>
          <w:i w:val="false"/>
          <w:color w:val="000000"/>
          <w:sz w:val="28"/>
        </w:rPr>
        <w:t>
      дома 2-переулка Трудового,</w:t>
      </w:r>
    </w:p>
    <w:bookmarkEnd w:id="1110"/>
    <w:bookmarkStart w:name="z1124" w:id="1111"/>
    <w:p>
      <w:pPr>
        <w:spacing w:after="0"/>
        <w:ind w:left="0"/>
        <w:jc w:val="both"/>
      </w:pPr>
      <w:r>
        <w:rPr>
          <w:rFonts w:ascii="Times New Roman"/>
          <w:b w:val="false"/>
          <w:i w:val="false"/>
          <w:color w:val="000000"/>
          <w:sz w:val="28"/>
        </w:rPr>
        <w:t>
      дома улицы Шұбаркөл,</w:t>
      </w:r>
    </w:p>
    <w:bookmarkEnd w:id="1111"/>
    <w:bookmarkStart w:name="z1125" w:id="1112"/>
    <w:p>
      <w:pPr>
        <w:spacing w:after="0"/>
        <w:ind w:left="0"/>
        <w:jc w:val="both"/>
      </w:pPr>
      <w:r>
        <w:rPr>
          <w:rFonts w:ascii="Times New Roman"/>
          <w:b w:val="false"/>
          <w:i w:val="false"/>
          <w:color w:val="000000"/>
          <w:sz w:val="28"/>
        </w:rPr>
        <w:t>
      дома улицы Тұраркент,</w:t>
      </w:r>
    </w:p>
    <w:bookmarkEnd w:id="1112"/>
    <w:bookmarkStart w:name="z1126" w:id="1113"/>
    <w:p>
      <w:pPr>
        <w:spacing w:after="0"/>
        <w:ind w:left="0"/>
        <w:jc w:val="both"/>
      </w:pPr>
      <w:r>
        <w:rPr>
          <w:rFonts w:ascii="Times New Roman"/>
          <w:b w:val="false"/>
          <w:i w:val="false"/>
          <w:color w:val="000000"/>
          <w:sz w:val="28"/>
        </w:rPr>
        <w:t>
      дома 80А-104 (четная сторона) улицы Динмухамеда Конаева,</w:t>
      </w:r>
    </w:p>
    <w:bookmarkEnd w:id="1113"/>
    <w:bookmarkStart w:name="z1127" w:id="1114"/>
    <w:p>
      <w:pPr>
        <w:spacing w:after="0"/>
        <w:ind w:left="0"/>
        <w:jc w:val="both"/>
      </w:pPr>
      <w:r>
        <w:rPr>
          <w:rFonts w:ascii="Times New Roman"/>
          <w:b w:val="false"/>
          <w:i w:val="false"/>
          <w:color w:val="000000"/>
          <w:sz w:val="28"/>
        </w:rPr>
        <w:t>
      дома 135-179 (нечетная сторона), 178-224 (четная сторона) проспекта Жамбыла,</w:t>
      </w:r>
    </w:p>
    <w:bookmarkEnd w:id="1114"/>
    <w:bookmarkStart w:name="z1128" w:id="1115"/>
    <w:p>
      <w:pPr>
        <w:spacing w:after="0"/>
        <w:ind w:left="0"/>
        <w:jc w:val="both"/>
      </w:pPr>
      <w:r>
        <w:rPr>
          <w:rFonts w:ascii="Times New Roman"/>
          <w:b w:val="false"/>
          <w:i w:val="false"/>
          <w:color w:val="000000"/>
          <w:sz w:val="28"/>
        </w:rPr>
        <w:t>
      дома улицы Ильи Репина,</w:t>
      </w:r>
    </w:p>
    <w:bookmarkEnd w:id="1115"/>
    <w:bookmarkStart w:name="z1129" w:id="1116"/>
    <w:p>
      <w:pPr>
        <w:spacing w:after="0"/>
        <w:ind w:left="0"/>
        <w:jc w:val="both"/>
      </w:pPr>
      <w:r>
        <w:rPr>
          <w:rFonts w:ascii="Times New Roman"/>
          <w:b w:val="false"/>
          <w:i w:val="false"/>
          <w:color w:val="000000"/>
          <w:sz w:val="28"/>
        </w:rPr>
        <w:t>
      дома улицы Михаила Глинки,</w:t>
      </w:r>
    </w:p>
    <w:bookmarkEnd w:id="1116"/>
    <w:bookmarkStart w:name="z1130" w:id="1117"/>
    <w:p>
      <w:pPr>
        <w:spacing w:after="0"/>
        <w:ind w:left="0"/>
        <w:jc w:val="both"/>
      </w:pPr>
      <w:r>
        <w:rPr>
          <w:rFonts w:ascii="Times New Roman"/>
          <w:b w:val="false"/>
          <w:i w:val="false"/>
          <w:color w:val="000000"/>
          <w:sz w:val="28"/>
        </w:rPr>
        <w:t>
      дома 186-250 (четная сторона) улицы Колбасшы Койгельды,</w:t>
      </w:r>
    </w:p>
    <w:bookmarkEnd w:id="1117"/>
    <w:bookmarkStart w:name="z1131" w:id="1118"/>
    <w:p>
      <w:pPr>
        <w:spacing w:after="0"/>
        <w:ind w:left="0"/>
        <w:jc w:val="both"/>
      </w:pPr>
      <w:r>
        <w:rPr>
          <w:rFonts w:ascii="Times New Roman"/>
          <w:b w:val="false"/>
          <w:i w:val="false"/>
          <w:color w:val="000000"/>
          <w:sz w:val="28"/>
        </w:rPr>
        <w:t>
      дома переулка Колбасшы Койгельды,</w:t>
      </w:r>
    </w:p>
    <w:bookmarkEnd w:id="1118"/>
    <w:bookmarkStart w:name="z1132" w:id="1119"/>
    <w:p>
      <w:pPr>
        <w:spacing w:after="0"/>
        <w:ind w:left="0"/>
        <w:jc w:val="both"/>
      </w:pPr>
      <w:r>
        <w:rPr>
          <w:rFonts w:ascii="Times New Roman"/>
          <w:b w:val="false"/>
          <w:i w:val="false"/>
          <w:color w:val="000000"/>
          <w:sz w:val="28"/>
        </w:rPr>
        <w:t>
      дома 1-переулка Ушбулак,</w:t>
      </w:r>
    </w:p>
    <w:bookmarkEnd w:id="1119"/>
    <w:bookmarkStart w:name="z1133" w:id="1120"/>
    <w:p>
      <w:pPr>
        <w:spacing w:after="0"/>
        <w:ind w:left="0"/>
        <w:jc w:val="both"/>
      </w:pPr>
      <w:r>
        <w:rPr>
          <w:rFonts w:ascii="Times New Roman"/>
          <w:b w:val="false"/>
          <w:i w:val="false"/>
          <w:color w:val="000000"/>
          <w:sz w:val="28"/>
        </w:rPr>
        <w:t>
      дома 2-переулка Ушбулак,</w:t>
      </w:r>
    </w:p>
    <w:bookmarkEnd w:id="1120"/>
    <w:bookmarkStart w:name="z1134" w:id="1121"/>
    <w:p>
      <w:pPr>
        <w:spacing w:after="0"/>
        <w:ind w:left="0"/>
        <w:jc w:val="both"/>
      </w:pPr>
      <w:r>
        <w:rPr>
          <w:rFonts w:ascii="Times New Roman"/>
          <w:b w:val="false"/>
          <w:i w:val="false"/>
          <w:color w:val="000000"/>
          <w:sz w:val="28"/>
        </w:rPr>
        <w:t>
      дома 3-переулка Ушбулак,</w:t>
      </w:r>
    </w:p>
    <w:bookmarkEnd w:id="1121"/>
    <w:bookmarkStart w:name="z1135" w:id="1122"/>
    <w:p>
      <w:pPr>
        <w:spacing w:after="0"/>
        <w:ind w:left="0"/>
        <w:jc w:val="both"/>
      </w:pPr>
      <w:r>
        <w:rPr>
          <w:rFonts w:ascii="Times New Roman"/>
          <w:b w:val="false"/>
          <w:i w:val="false"/>
          <w:color w:val="000000"/>
          <w:sz w:val="28"/>
        </w:rPr>
        <w:t>
      дома 4-переулка Ушбулак.</w:t>
      </w:r>
    </w:p>
    <w:bookmarkEnd w:id="1122"/>
    <w:bookmarkStart w:name="z1136" w:id="1123"/>
    <w:p>
      <w:pPr>
        <w:spacing w:after="0"/>
        <w:ind w:left="0"/>
        <w:jc w:val="both"/>
      </w:pPr>
      <w:r>
        <w:rPr>
          <w:rFonts w:ascii="Times New Roman"/>
          <w:b w:val="false"/>
          <w:i w:val="false"/>
          <w:color w:val="000000"/>
          <w:sz w:val="28"/>
        </w:rPr>
        <w:t>
      Избирательный участок № 59</w:t>
      </w:r>
    </w:p>
    <w:bookmarkEnd w:id="1123"/>
    <w:bookmarkStart w:name="z1137" w:id="1124"/>
    <w:p>
      <w:pPr>
        <w:spacing w:after="0"/>
        <w:ind w:left="0"/>
        <w:jc w:val="both"/>
      </w:pPr>
      <w:r>
        <w:rPr>
          <w:rFonts w:ascii="Times New Roman"/>
          <w:b w:val="false"/>
          <w:i w:val="false"/>
          <w:color w:val="000000"/>
          <w:sz w:val="28"/>
        </w:rPr>
        <w:t>
      Центр избирательного участка: город Тараз, проспект Толе би 77, здание коммунального государственного учреждения "Школа-гимназия № 12 имени Керимбая отдела образования города Тараз управления образования акимата Жамбылской области".</w:t>
      </w:r>
    </w:p>
    <w:bookmarkEnd w:id="1124"/>
    <w:bookmarkStart w:name="z1138" w:id="1125"/>
    <w:p>
      <w:pPr>
        <w:spacing w:after="0"/>
        <w:ind w:left="0"/>
        <w:jc w:val="both"/>
      </w:pPr>
      <w:r>
        <w:rPr>
          <w:rFonts w:ascii="Times New Roman"/>
          <w:b w:val="false"/>
          <w:i w:val="false"/>
          <w:color w:val="000000"/>
          <w:sz w:val="28"/>
        </w:rPr>
        <w:t>
      Границы избирательного участка: город Тараз, дома 61А, 61Г, 63, 65, 65А (нечетная сторона) проспекта Толе би,</w:t>
      </w:r>
    </w:p>
    <w:bookmarkEnd w:id="1125"/>
    <w:bookmarkStart w:name="z1139" w:id="1126"/>
    <w:p>
      <w:pPr>
        <w:spacing w:after="0"/>
        <w:ind w:left="0"/>
        <w:jc w:val="both"/>
      </w:pPr>
      <w:r>
        <w:rPr>
          <w:rFonts w:ascii="Times New Roman"/>
          <w:b w:val="false"/>
          <w:i w:val="false"/>
          <w:color w:val="000000"/>
          <w:sz w:val="28"/>
        </w:rPr>
        <w:t>
      дома 115-143 (нечетная сторона), 142А, 142Б, 144, 144А (четная сторона) улицы Казыбек би,</w:t>
      </w:r>
    </w:p>
    <w:bookmarkEnd w:id="1126"/>
    <w:bookmarkStart w:name="z1140" w:id="1127"/>
    <w:p>
      <w:pPr>
        <w:spacing w:after="0"/>
        <w:ind w:left="0"/>
        <w:jc w:val="both"/>
      </w:pPr>
      <w:r>
        <w:rPr>
          <w:rFonts w:ascii="Times New Roman"/>
          <w:b w:val="false"/>
          <w:i w:val="false"/>
          <w:color w:val="000000"/>
          <w:sz w:val="28"/>
        </w:rPr>
        <w:t>
      дома улицы Уалихана Кайназарова,</w:t>
      </w:r>
    </w:p>
    <w:bookmarkEnd w:id="1127"/>
    <w:bookmarkStart w:name="z1141" w:id="1128"/>
    <w:p>
      <w:pPr>
        <w:spacing w:after="0"/>
        <w:ind w:left="0"/>
        <w:jc w:val="both"/>
      </w:pPr>
      <w:r>
        <w:rPr>
          <w:rFonts w:ascii="Times New Roman"/>
          <w:b w:val="false"/>
          <w:i w:val="false"/>
          <w:color w:val="000000"/>
          <w:sz w:val="28"/>
        </w:rPr>
        <w:t>
      дома 17-37 (нечетная сторона), 10-30А (четная сторона) улицы Айтеке би,</w:t>
      </w:r>
    </w:p>
    <w:bookmarkEnd w:id="1128"/>
    <w:bookmarkStart w:name="z1142" w:id="1129"/>
    <w:p>
      <w:pPr>
        <w:spacing w:after="0"/>
        <w:ind w:left="0"/>
        <w:jc w:val="both"/>
      </w:pPr>
      <w:r>
        <w:rPr>
          <w:rFonts w:ascii="Times New Roman"/>
          <w:b w:val="false"/>
          <w:i w:val="false"/>
          <w:color w:val="000000"/>
          <w:sz w:val="28"/>
        </w:rPr>
        <w:t>
      дома 62-78 (четная сторона) улицы Динмухамеда Конаева,</w:t>
      </w:r>
    </w:p>
    <w:bookmarkEnd w:id="1129"/>
    <w:bookmarkStart w:name="z1143" w:id="1130"/>
    <w:p>
      <w:pPr>
        <w:spacing w:after="0"/>
        <w:ind w:left="0"/>
        <w:jc w:val="both"/>
      </w:pPr>
      <w:r>
        <w:rPr>
          <w:rFonts w:ascii="Times New Roman"/>
          <w:b w:val="false"/>
          <w:i w:val="false"/>
          <w:color w:val="000000"/>
          <w:sz w:val="28"/>
        </w:rPr>
        <w:t>
      дома 171-235А (нечетная сторона) улицы Колбасшы Койгельды,</w:t>
      </w:r>
    </w:p>
    <w:bookmarkEnd w:id="1130"/>
    <w:bookmarkStart w:name="z1144" w:id="1131"/>
    <w:p>
      <w:pPr>
        <w:spacing w:after="0"/>
        <w:ind w:left="0"/>
        <w:jc w:val="both"/>
      </w:pPr>
      <w:r>
        <w:rPr>
          <w:rFonts w:ascii="Times New Roman"/>
          <w:b w:val="false"/>
          <w:i w:val="false"/>
          <w:color w:val="000000"/>
          <w:sz w:val="28"/>
        </w:rPr>
        <w:t>
      дома 73, 80-118 (четная сторона) улицы Желтоксан,</w:t>
      </w:r>
    </w:p>
    <w:bookmarkEnd w:id="1131"/>
    <w:bookmarkStart w:name="z1145" w:id="1132"/>
    <w:p>
      <w:pPr>
        <w:spacing w:after="0"/>
        <w:ind w:left="0"/>
        <w:jc w:val="both"/>
      </w:pPr>
      <w:r>
        <w:rPr>
          <w:rFonts w:ascii="Times New Roman"/>
          <w:b w:val="false"/>
          <w:i w:val="false"/>
          <w:color w:val="000000"/>
          <w:sz w:val="28"/>
        </w:rPr>
        <w:t>
      дома 4-10 (четная сторона) улицы Абдирахмана Айтиева,</w:t>
      </w:r>
    </w:p>
    <w:bookmarkEnd w:id="1132"/>
    <w:bookmarkStart w:name="z1146" w:id="1133"/>
    <w:p>
      <w:pPr>
        <w:spacing w:after="0"/>
        <w:ind w:left="0"/>
        <w:jc w:val="both"/>
      </w:pPr>
      <w:r>
        <w:rPr>
          <w:rFonts w:ascii="Times New Roman"/>
          <w:b w:val="false"/>
          <w:i w:val="false"/>
          <w:color w:val="000000"/>
          <w:sz w:val="28"/>
        </w:rPr>
        <w:t>
      дома 2-переулка Абдирахмана Айтиева.</w:t>
      </w:r>
    </w:p>
    <w:bookmarkEnd w:id="1133"/>
    <w:bookmarkStart w:name="z1147" w:id="1134"/>
    <w:p>
      <w:pPr>
        <w:spacing w:after="0"/>
        <w:ind w:left="0"/>
        <w:jc w:val="both"/>
      </w:pPr>
      <w:r>
        <w:rPr>
          <w:rFonts w:ascii="Times New Roman"/>
          <w:b w:val="false"/>
          <w:i w:val="false"/>
          <w:color w:val="000000"/>
          <w:sz w:val="28"/>
        </w:rPr>
        <w:t>
      Избирательный участок № 60</w:t>
      </w:r>
    </w:p>
    <w:bookmarkEnd w:id="1134"/>
    <w:bookmarkStart w:name="z1148" w:id="1135"/>
    <w:p>
      <w:pPr>
        <w:spacing w:after="0"/>
        <w:ind w:left="0"/>
        <w:jc w:val="both"/>
      </w:pPr>
      <w:r>
        <w:rPr>
          <w:rFonts w:ascii="Times New Roman"/>
          <w:b w:val="false"/>
          <w:i w:val="false"/>
          <w:color w:val="000000"/>
          <w:sz w:val="28"/>
        </w:rPr>
        <w:t>
      Центр избирательного участка: город Тараз, улица Ивана Крылова 1, здание коммунального государственного учреждения "Средняя школа № 20 отдела образования города Тараз управления образования акимата Жамбылской области".</w:t>
      </w:r>
    </w:p>
    <w:bookmarkEnd w:id="1135"/>
    <w:bookmarkStart w:name="z1149" w:id="1136"/>
    <w:p>
      <w:pPr>
        <w:spacing w:after="0"/>
        <w:ind w:left="0"/>
        <w:jc w:val="both"/>
      </w:pPr>
      <w:r>
        <w:rPr>
          <w:rFonts w:ascii="Times New Roman"/>
          <w:b w:val="false"/>
          <w:i w:val="false"/>
          <w:color w:val="000000"/>
          <w:sz w:val="28"/>
        </w:rPr>
        <w:t>
      Границы избирательного участка: город Тараз, дома 73-83 (нечетная сторона) улицы Динмухамеда Конаева,</w:t>
      </w:r>
    </w:p>
    <w:bookmarkEnd w:id="1136"/>
    <w:bookmarkStart w:name="z1150" w:id="1137"/>
    <w:p>
      <w:pPr>
        <w:spacing w:after="0"/>
        <w:ind w:left="0"/>
        <w:jc w:val="both"/>
      </w:pPr>
      <w:r>
        <w:rPr>
          <w:rFonts w:ascii="Times New Roman"/>
          <w:b w:val="false"/>
          <w:i w:val="false"/>
          <w:color w:val="000000"/>
          <w:sz w:val="28"/>
        </w:rPr>
        <w:t>
      дома улицы Омирбека Байдилдаева,</w:t>
      </w:r>
    </w:p>
    <w:bookmarkEnd w:id="1137"/>
    <w:bookmarkStart w:name="z1151" w:id="1138"/>
    <w:p>
      <w:pPr>
        <w:spacing w:after="0"/>
        <w:ind w:left="0"/>
        <w:jc w:val="both"/>
      </w:pPr>
      <w:r>
        <w:rPr>
          <w:rFonts w:ascii="Times New Roman"/>
          <w:b w:val="false"/>
          <w:i w:val="false"/>
          <w:color w:val="000000"/>
          <w:sz w:val="28"/>
        </w:rPr>
        <w:t>
      дома 79-101 (нечетная сторона), 76-94 (четная сторона) улицы Самен Даненулы,</w:t>
      </w:r>
    </w:p>
    <w:bookmarkEnd w:id="1138"/>
    <w:bookmarkStart w:name="z1152" w:id="1139"/>
    <w:p>
      <w:pPr>
        <w:spacing w:after="0"/>
        <w:ind w:left="0"/>
        <w:jc w:val="both"/>
      </w:pPr>
      <w:r>
        <w:rPr>
          <w:rFonts w:ascii="Times New Roman"/>
          <w:b w:val="false"/>
          <w:i w:val="false"/>
          <w:color w:val="000000"/>
          <w:sz w:val="28"/>
        </w:rPr>
        <w:t>
      дома 113-139А (нечетная сторона), 104-128 (четная сторона) улицы Мухамеда Хайдара Дулати,</w:t>
      </w:r>
    </w:p>
    <w:bookmarkEnd w:id="1139"/>
    <w:bookmarkStart w:name="z1153" w:id="1140"/>
    <w:p>
      <w:pPr>
        <w:spacing w:after="0"/>
        <w:ind w:left="0"/>
        <w:jc w:val="both"/>
      </w:pPr>
      <w:r>
        <w:rPr>
          <w:rFonts w:ascii="Times New Roman"/>
          <w:b w:val="false"/>
          <w:i w:val="false"/>
          <w:color w:val="000000"/>
          <w:sz w:val="28"/>
        </w:rPr>
        <w:t>
      дома 1-переулка Мухамеда Хайдара Дулати,</w:t>
      </w:r>
    </w:p>
    <w:bookmarkEnd w:id="1140"/>
    <w:bookmarkStart w:name="z1154" w:id="1141"/>
    <w:p>
      <w:pPr>
        <w:spacing w:after="0"/>
        <w:ind w:left="0"/>
        <w:jc w:val="both"/>
      </w:pPr>
      <w:r>
        <w:rPr>
          <w:rFonts w:ascii="Times New Roman"/>
          <w:b w:val="false"/>
          <w:i w:val="false"/>
          <w:color w:val="000000"/>
          <w:sz w:val="28"/>
        </w:rPr>
        <w:t>
      дома 2-переулка Мухамеда Хайдара Дулати,</w:t>
      </w:r>
    </w:p>
    <w:bookmarkEnd w:id="1141"/>
    <w:bookmarkStart w:name="z1155" w:id="1142"/>
    <w:p>
      <w:pPr>
        <w:spacing w:after="0"/>
        <w:ind w:left="0"/>
        <w:jc w:val="both"/>
      </w:pPr>
      <w:r>
        <w:rPr>
          <w:rFonts w:ascii="Times New Roman"/>
          <w:b w:val="false"/>
          <w:i w:val="false"/>
          <w:color w:val="000000"/>
          <w:sz w:val="28"/>
        </w:rPr>
        <w:t>
      дома 73-91 (нечетная сторона), 74-96 (четная сторона) улицы Абилахата Еспаева,</w:t>
      </w:r>
    </w:p>
    <w:bookmarkEnd w:id="1142"/>
    <w:bookmarkStart w:name="z1156" w:id="1143"/>
    <w:p>
      <w:pPr>
        <w:spacing w:after="0"/>
        <w:ind w:left="0"/>
        <w:jc w:val="both"/>
      </w:pPr>
      <w:r>
        <w:rPr>
          <w:rFonts w:ascii="Times New Roman"/>
          <w:b w:val="false"/>
          <w:i w:val="false"/>
          <w:color w:val="000000"/>
          <w:sz w:val="28"/>
        </w:rPr>
        <w:t>
      дома 2-переулка Абилахата Еспаева,</w:t>
      </w:r>
    </w:p>
    <w:bookmarkEnd w:id="1143"/>
    <w:bookmarkStart w:name="z1157" w:id="1144"/>
    <w:p>
      <w:pPr>
        <w:spacing w:after="0"/>
        <w:ind w:left="0"/>
        <w:jc w:val="both"/>
      </w:pPr>
      <w:r>
        <w:rPr>
          <w:rFonts w:ascii="Times New Roman"/>
          <w:b w:val="false"/>
          <w:i w:val="false"/>
          <w:color w:val="000000"/>
          <w:sz w:val="28"/>
        </w:rPr>
        <w:t>
      дома улицы Жолсеита Камбарова,</w:t>
      </w:r>
    </w:p>
    <w:bookmarkEnd w:id="1144"/>
    <w:bookmarkStart w:name="z1158" w:id="1145"/>
    <w:p>
      <w:pPr>
        <w:spacing w:after="0"/>
        <w:ind w:left="0"/>
        <w:jc w:val="both"/>
      </w:pPr>
      <w:r>
        <w:rPr>
          <w:rFonts w:ascii="Times New Roman"/>
          <w:b w:val="false"/>
          <w:i w:val="false"/>
          <w:color w:val="000000"/>
          <w:sz w:val="28"/>
        </w:rPr>
        <w:t>
      дома улицы Смоленской,</w:t>
      </w:r>
    </w:p>
    <w:bookmarkEnd w:id="1145"/>
    <w:bookmarkStart w:name="z1159" w:id="1146"/>
    <w:p>
      <w:pPr>
        <w:spacing w:after="0"/>
        <w:ind w:left="0"/>
        <w:jc w:val="both"/>
      </w:pPr>
      <w:r>
        <w:rPr>
          <w:rFonts w:ascii="Times New Roman"/>
          <w:b w:val="false"/>
          <w:i w:val="false"/>
          <w:color w:val="000000"/>
          <w:sz w:val="28"/>
        </w:rPr>
        <w:t>
      дома 1-переулка Смоленского,</w:t>
      </w:r>
    </w:p>
    <w:bookmarkEnd w:id="1146"/>
    <w:bookmarkStart w:name="z1160" w:id="1147"/>
    <w:p>
      <w:pPr>
        <w:spacing w:after="0"/>
        <w:ind w:left="0"/>
        <w:jc w:val="both"/>
      </w:pPr>
      <w:r>
        <w:rPr>
          <w:rFonts w:ascii="Times New Roman"/>
          <w:b w:val="false"/>
          <w:i w:val="false"/>
          <w:color w:val="000000"/>
          <w:sz w:val="28"/>
        </w:rPr>
        <w:t>
      дома 2-переулка Смоленского,</w:t>
      </w:r>
    </w:p>
    <w:bookmarkEnd w:id="1147"/>
    <w:bookmarkStart w:name="z1161" w:id="1148"/>
    <w:p>
      <w:pPr>
        <w:spacing w:after="0"/>
        <w:ind w:left="0"/>
        <w:jc w:val="both"/>
      </w:pPr>
      <w:r>
        <w:rPr>
          <w:rFonts w:ascii="Times New Roman"/>
          <w:b w:val="false"/>
          <w:i w:val="false"/>
          <w:color w:val="000000"/>
          <w:sz w:val="28"/>
        </w:rPr>
        <w:t>
      дома 5-переулка Ташкентского,</w:t>
      </w:r>
    </w:p>
    <w:bookmarkEnd w:id="1148"/>
    <w:bookmarkStart w:name="z1162" w:id="1149"/>
    <w:p>
      <w:pPr>
        <w:spacing w:after="0"/>
        <w:ind w:left="0"/>
        <w:jc w:val="both"/>
      </w:pPr>
      <w:r>
        <w:rPr>
          <w:rFonts w:ascii="Times New Roman"/>
          <w:b w:val="false"/>
          <w:i w:val="false"/>
          <w:color w:val="000000"/>
          <w:sz w:val="28"/>
        </w:rPr>
        <w:t>
      дома 2-150 (четная сторона) улицы Алимхана Комратова,</w:t>
      </w:r>
    </w:p>
    <w:bookmarkEnd w:id="1149"/>
    <w:bookmarkStart w:name="z1163" w:id="1150"/>
    <w:p>
      <w:pPr>
        <w:spacing w:after="0"/>
        <w:ind w:left="0"/>
        <w:jc w:val="both"/>
      </w:pPr>
      <w:r>
        <w:rPr>
          <w:rFonts w:ascii="Times New Roman"/>
          <w:b w:val="false"/>
          <w:i w:val="false"/>
          <w:color w:val="000000"/>
          <w:sz w:val="28"/>
        </w:rPr>
        <w:t>
      дома 1-проезда Алимхана Комратова.</w:t>
      </w:r>
    </w:p>
    <w:bookmarkEnd w:id="1150"/>
    <w:bookmarkStart w:name="z1164" w:id="1151"/>
    <w:p>
      <w:pPr>
        <w:spacing w:after="0"/>
        <w:ind w:left="0"/>
        <w:jc w:val="both"/>
      </w:pPr>
      <w:r>
        <w:rPr>
          <w:rFonts w:ascii="Times New Roman"/>
          <w:b w:val="false"/>
          <w:i w:val="false"/>
          <w:color w:val="000000"/>
          <w:sz w:val="28"/>
        </w:rPr>
        <w:t>
      Избирательный участок № 61</w:t>
      </w:r>
    </w:p>
    <w:bookmarkEnd w:id="1151"/>
    <w:bookmarkStart w:name="z1165" w:id="1152"/>
    <w:p>
      <w:pPr>
        <w:spacing w:after="0"/>
        <w:ind w:left="0"/>
        <w:jc w:val="both"/>
      </w:pPr>
      <w:r>
        <w:rPr>
          <w:rFonts w:ascii="Times New Roman"/>
          <w:b w:val="false"/>
          <w:i w:val="false"/>
          <w:color w:val="000000"/>
          <w:sz w:val="28"/>
        </w:rPr>
        <w:t>
      Центр избирательного участка: город Тараз, улица Ивана Крылова 1, здание коммунального государственного учреждения "Средняя школа № 20 отдела образования города Тараз управления образования акимата Жамбылской области".</w:t>
      </w:r>
    </w:p>
    <w:bookmarkEnd w:id="1152"/>
    <w:bookmarkStart w:name="z1166" w:id="1153"/>
    <w:p>
      <w:pPr>
        <w:spacing w:after="0"/>
        <w:ind w:left="0"/>
        <w:jc w:val="both"/>
      </w:pPr>
      <w:r>
        <w:rPr>
          <w:rFonts w:ascii="Times New Roman"/>
          <w:b w:val="false"/>
          <w:i w:val="false"/>
          <w:color w:val="000000"/>
          <w:sz w:val="28"/>
        </w:rPr>
        <w:t>
      Границы избирательного участка: город Тараз, дома 1, 3-45А (нечетная сторона), 2-8 (четная сторона) улицы Сыпыра жырау,</w:t>
      </w:r>
    </w:p>
    <w:bookmarkEnd w:id="1153"/>
    <w:bookmarkStart w:name="z1167" w:id="1154"/>
    <w:p>
      <w:pPr>
        <w:spacing w:after="0"/>
        <w:ind w:left="0"/>
        <w:jc w:val="both"/>
      </w:pPr>
      <w:r>
        <w:rPr>
          <w:rFonts w:ascii="Times New Roman"/>
          <w:b w:val="false"/>
          <w:i w:val="false"/>
          <w:color w:val="000000"/>
          <w:sz w:val="28"/>
        </w:rPr>
        <w:t>
      дома улицы Туркестанской,</w:t>
      </w:r>
    </w:p>
    <w:bookmarkEnd w:id="1154"/>
    <w:bookmarkStart w:name="z1168" w:id="1155"/>
    <w:p>
      <w:pPr>
        <w:spacing w:after="0"/>
        <w:ind w:left="0"/>
        <w:jc w:val="both"/>
      </w:pPr>
      <w:r>
        <w:rPr>
          <w:rFonts w:ascii="Times New Roman"/>
          <w:b w:val="false"/>
          <w:i w:val="false"/>
          <w:color w:val="000000"/>
          <w:sz w:val="28"/>
        </w:rPr>
        <w:t>
      дома 141-169 (нечетная сторона), 130-162 (четная сторона) улицы Мухамеда Хайдара Дулати,</w:t>
      </w:r>
    </w:p>
    <w:bookmarkEnd w:id="1155"/>
    <w:bookmarkStart w:name="z1169" w:id="1156"/>
    <w:p>
      <w:pPr>
        <w:spacing w:after="0"/>
        <w:ind w:left="0"/>
        <w:jc w:val="both"/>
      </w:pPr>
      <w:r>
        <w:rPr>
          <w:rFonts w:ascii="Times New Roman"/>
          <w:b w:val="false"/>
          <w:i w:val="false"/>
          <w:color w:val="000000"/>
          <w:sz w:val="28"/>
        </w:rPr>
        <w:t>
      дома 1-25 (нечетная сторона), 2-28 (четная сторона) улицы Файзына Кыпшакбаева,</w:t>
      </w:r>
    </w:p>
    <w:bookmarkEnd w:id="1156"/>
    <w:bookmarkStart w:name="z1170" w:id="1157"/>
    <w:p>
      <w:pPr>
        <w:spacing w:after="0"/>
        <w:ind w:left="0"/>
        <w:jc w:val="both"/>
      </w:pPr>
      <w:r>
        <w:rPr>
          <w:rFonts w:ascii="Times New Roman"/>
          <w:b w:val="false"/>
          <w:i w:val="false"/>
          <w:color w:val="000000"/>
          <w:sz w:val="28"/>
        </w:rPr>
        <w:t>
      дома 1-17 (нечетная сторона), 2-18 (четная сторона) улицы Ивана Крылова,</w:t>
      </w:r>
    </w:p>
    <w:bookmarkEnd w:id="1157"/>
    <w:bookmarkStart w:name="z1171" w:id="1158"/>
    <w:p>
      <w:pPr>
        <w:spacing w:after="0"/>
        <w:ind w:left="0"/>
        <w:jc w:val="both"/>
      </w:pPr>
      <w:r>
        <w:rPr>
          <w:rFonts w:ascii="Times New Roman"/>
          <w:b w:val="false"/>
          <w:i w:val="false"/>
          <w:color w:val="000000"/>
          <w:sz w:val="28"/>
        </w:rPr>
        <w:t>
      дома улицы Козлова,</w:t>
      </w:r>
    </w:p>
    <w:bookmarkEnd w:id="1158"/>
    <w:bookmarkStart w:name="z1172" w:id="1159"/>
    <w:p>
      <w:pPr>
        <w:spacing w:after="0"/>
        <w:ind w:left="0"/>
        <w:jc w:val="both"/>
      </w:pPr>
      <w:r>
        <w:rPr>
          <w:rFonts w:ascii="Times New Roman"/>
          <w:b w:val="false"/>
          <w:i w:val="false"/>
          <w:color w:val="000000"/>
          <w:sz w:val="28"/>
        </w:rPr>
        <w:t>
      дома улицы Сергея Кондратьева,</w:t>
      </w:r>
    </w:p>
    <w:bookmarkEnd w:id="1159"/>
    <w:bookmarkStart w:name="z1173" w:id="1160"/>
    <w:p>
      <w:pPr>
        <w:spacing w:after="0"/>
        <w:ind w:left="0"/>
        <w:jc w:val="both"/>
      </w:pPr>
      <w:r>
        <w:rPr>
          <w:rFonts w:ascii="Times New Roman"/>
          <w:b w:val="false"/>
          <w:i w:val="false"/>
          <w:color w:val="000000"/>
          <w:sz w:val="28"/>
        </w:rPr>
        <w:t>
      дома 244-340 (четная сторона) улицы Ташкентской,</w:t>
      </w:r>
    </w:p>
    <w:bookmarkEnd w:id="1160"/>
    <w:bookmarkStart w:name="z1174" w:id="1161"/>
    <w:p>
      <w:pPr>
        <w:spacing w:after="0"/>
        <w:ind w:left="0"/>
        <w:jc w:val="both"/>
      </w:pPr>
      <w:r>
        <w:rPr>
          <w:rFonts w:ascii="Times New Roman"/>
          <w:b w:val="false"/>
          <w:i w:val="false"/>
          <w:color w:val="000000"/>
          <w:sz w:val="28"/>
        </w:rPr>
        <w:t>
      дома 13-133 (нечетная сторона) улицы Михаила Лермонтова,</w:t>
      </w:r>
    </w:p>
    <w:bookmarkEnd w:id="1161"/>
    <w:bookmarkStart w:name="z1175" w:id="1162"/>
    <w:p>
      <w:pPr>
        <w:spacing w:after="0"/>
        <w:ind w:left="0"/>
        <w:jc w:val="both"/>
      </w:pPr>
      <w:r>
        <w:rPr>
          <w:rFonts w:ascii="Times New Roman"/>
          <w:b w:val="false"/>
          <w:i w:val="false"/>
          <w:color w:val="000000"/>
          <w:sz w:val="28"/>
        </w:rPr>
        <w:t>
      дома 29-91 (нечетная сторона), 12, 14, 16-72 (четная сторона) улицы Западной,</w:t>
      </w:r>
    </w:p>
    <w:bookmarkEnd w:id="1162"/>
    <w:bookmarkStart w:name="z1176" w:id="1163"/>
    <w:p>
      <w:pPr>
        <w:spacing w:after="0"/>
        <w:ind w:left="0"/>
        <w:jc w:val="both"/>
      </w:pPr>
      <w:r>
        <w:rPr>
          <w:rFonts w:ascii="Times New Roman"/>
          <w:b w:val="false"/>
          <w:i w:val="false"/>
          <w:color w:val="000000"/>
          <w:sz w:val="28"/>
        </w:rPr>
        <w:t>
      дома 1-переулка Западного,</w:t>
      </w:r>
    </w:p>
    <w:bookmarkEnd w:id="1163"/>
    <w:bookmarkStart w:name="z1177" w:id="1164"/>
    <w:p>
      <w:pPr>
        <w:spacing w:after="0"/>
        <w:ind w:left="0"/>
        <w:jc w:val="both"/>
      </w:pPr>
      <w:r>
        <w:rPr>
          <w:rFonts w:ascii="Times New Roman"/>
          <w:b w:val="false"/>
          <w:i w:val="false"/>
          <w:color w:val="000000"/>
          <w:sz w:val="28"/>
        </w:rPr>
        <w:t>
      дома 2-переулка Западного,</w:t>
      </w:r>
    </w:p>
    <w:bookmarkEnd w:id="1164"/>
    <w:bookmarkStart w:name="z1178" w:id="1165"/>
    <w:p>
      <w:pPr>
        <w:spacing w:after="0"/>
        <w:ind w:left="0"/>
        <w:jc w:val="both"/>
      </w:pPr>
      <w:r>
        <w:rPr>
          <w:rFonts w:ascii="Times New Roman"/>
          <w:b w:val="false"/>
          <w:i w:val="false"/>
          <w:color w:val="000000"/>
          <w:sz w:val="28"/>
        </w:rPr>
        <w:t>
      дома 3-переулка Западного,</w:t>
      </w:r>
    </w:p>
    <w:bookmarkEnd w:id="1165"/>
    <w:bookmarkStart w:name="z1179" w:id="1166"/>
    <w:p>
      <w:pPr>
        <w:spacing w:after="0"/>
        <w:ind w:left="0"/>
        <w:jc w:val="both"/>
      </w:pPr>
      <w:r>
        <w:rPr>
          <w:rFonts w:ascii="Times New Roman"/>
          <w:b w:val="false"/>
          <w:i w:val="false"/>
          <w:color w:val="000000"/>
          <w:sz w:val="28"/>
        </w:rPr>
        <w:t>
      дома улицы Николая Добролюбова,</w:t>
      </w:r>
    </w:p>
    <w:bookmarkEnd w:id="1166"/>
    <w:bookmarkStart w:name="z1180" w:id="1167"/>
    <w:p>
      <w:pPr>
        <w:spacing w:after="0"/>
        <w:ind w:left="0"/>
        <w:jc w:val="both"/>
      </w:pPr>
      <w:r>
        <w:rPr>
          <w:rFonts w:ascii="Times New Roman"/>
          <w:b w:val="false"/>
          <w:i w:val="false"/>
          <w:color w:val="000000"/>
          <w:sz w:val="28"/>
        </w:rPr>
        <w:t>
      дома улицы Виссариона Белинского,</w:t>
      </w:r>
    </w:p>
    <w:bookmarkEnd w:id="1167"/>
    <w:bookmarkStart w:name="z1181" w:id="1168"/>
    <w:p>
      <w:pPr>
        <w:spacing w:after="0"/>
        <w:ind w:left="0"/>
        <w:jc w:val="both"/>
      </w:pPr>
      <w:r>
        <w:rPr>
          <w:rFonts w:ascii="Times New Roman"/>
          <w:b w:val="false"/>
          <w:i w:val="false"/>
          <w:color w:val="000000"/>
          <w:sz w:val="28"/>
        </w:rPr>
        <w:t>
      дома улицы Каллаур акима,</w:t>
      </w:r>
    </w:p>
    <w:bookmarkEnd w:id="1168"/>
    <w:bookmarkStart w:name="z1182" w:id="1169"/>
    <w:p>
      <w:pPr>
        <w:spacing w:after="0"/>
        <w:ind w:left="0"/>
        <w:jc w:val="both"/>
      </w:pPr>
      <w:r>
        <w:rPr>
          <w:rFonts w:ascii="Times New Roman"/>
          <w:b w:val="false"/>
          <w:i w:val="false"/>
          <w:color w:val="000000"/>
          <w:sz w:val="28"/>
        </w:rPr>
        <w:t>
      дома 1-переулка Каллаур акима,</w:t>
      </w:r>
    </w:p>
    <w:bookmarkEnd w:id="1169"/>
    <w:bookmarkStart w:name="z1183" w:id="1170"/>
    <w:p>
      <w:pPr>
        <w:spacing w:after="0"/>
        <w:ind w:left="0"/>
        <w:jc w:val="both"/>
      </w:pPr>
      <w:r>
        <w:rPr>
          <w:rFonts w:ascii="Times New Roman"/>
          <w:b w:val="false"/>
          <w:i w:val="false"/>
          <w:color w:val="000000"/>
          <w:sz w:val="28"/>
        </w:rPr>
        <w:t>
      дома 2-переулка Каллаур акима,</w:t>
      </w:r>
    </w:p>
    <w:bookmarkEnd w:id="1170"/>
    <w:bookmarkStart w:name="z1184" w:id="1171"/>
    <w:p>
      <w:pPr>
        <w:spacing w:after="0"/>
        <w:ind w:left="0"/>
        <w:jc w:val="both"/>
      </w:pPr>
      <w:r>
        <w:rPr>
          <w:rFonts w:ascii="Times New Roman"/>
          <w:b w:val="false"/>
          <w:i w:val="false"/>
          <w:color w:val="000000"/>
          <w:sz w:val="28"/>
        </w:rPr>
        <w:t>
      дома 3-переулка Каллаур акима,</w:t>
      </w:r>
    </w:p>
    <w:bookmarkEnd w:id="1171"/>
    <w:bookmarkStart w:name="z1185" w:id="1172"/>
    <w:p>
      <w:pPr>
        <w:spacing w:after="0"/>
        <w:ind w:left="0"/>
        <w:jc w:val="both"/>
      </w:pPr>
      <w:r>
        <w:rPr>
          <w:rFonts w:ascii="Times New Roman"/>
          <w:b w:val="false"/>
          <w:i w:val="false"/>
          <w:color w:val="000000"/>
          <w:sz w:val="28"/>
        </w:rPr>
        <w:t>
      дома 37-57 (нечетная сторона), 46-56 (четная сторона) улицы 2-Элеваторной.</w:t>
      </w:r>
    </w:p>
    <w:bookmarkEnd w:id="1172"/>
    <w:bookmarkStart w:name="z1186" w:id="1173"/>
    <w:p>
      <w:pPr>
        <w:spacing w:after="0"/>
        <w:ind w:left="0"/>
        <w:jc w:val="both"/>
      </w:pPr>
      <w:r>
        <w:rPr>
          <w:rFonts w:ascii="Times New Roman"/>
          <w:b w:val="false"/>
          <w:i w:val="false"/>
          <w:color w:val="000000"/>
          <w:sz w:val="28"/>
        </w:rPr>
        <w:t>
      Избирательный участок № 62</w:t>
      </w:r>
    </w:p>
    <w:bookmarkEnd w:id="1173"/>
    <w:bookmarkStart w:name="z1187" w:id="1174"/>
    <w:p>
      <w:pPr>
        <w:spacing w:after="0"/>
        <w:ind w:left="0"/>
        <w:jc w:val="both"/>
      </w:pPr>
      <w:r>
        <w:rPr>
          <w:rFonts w:ascii="Times New Roman"/>
          <w:b w:val="false"/>
          <w:i w:val="false"/>
          <w:color w:val="000000"/>
          <w:sz w:val="28"/>
        </w:rPr>
        <w:t>
      Центр избирательного участка: город Тараз, микрорайон "Талас" 19А, здание коммунального государственного учреждения "Гимназия № 40 отдела образования города Тараз управления образования акимата Жамбылской области".</w:t>
      </w:r>
    </w:p>
    <w:bookmarkEnd w:id="1174"/>
    <w:bookmarkStart w:name="z1188" w:id="1175"/>
    <w:p>
      <w:pPr>
        <w:spacing w:after="0"/>
        <w:ind w:left="0"/>
        <w:jc w:val="both"/>
      </w:pPr>
      <w:r>
        <w:rPr>
          <w:rFonts w:ascii="Times New Roman"/>
          <w:b w:val="false"/>
          <w:i w:val="false"/>
          <w:color w:val="000000"/>
          <w:sz w:val="28"/>
        </w:rPr>
        <w:t>
      Границы избирательного участка: город Тараз, дома 2-16, 33, 35 микрорайона "Талас".</w:t>
      </w:r>
    </w:p>
    <w:bookmarkEnd w:id="1175"/>
    <w:bookmarkStart w:name="z1189" w:id="1176"/>
    <w:p>
      <w:pPr>
        <w:spacing w:after="0"/>
        <w:ind w:left="0"/>
        <w:jc w:val="both"/>
      </w:pPr>
      <w:r>
        <w:rPr>
          <w:rFonts w:ascii="Times New Roman"/>
          <w:b w:val="false"/>
          <w:i w:val="false"/>
          <w:color w:val="000000"/>
          <w:sz w:val="28"/>
        </w:rPr>
        <w:t>
      Избирательный участок № 63</w:t>
      </w:r>
    </w:p>
    <w:bookmarkEnd w:id="1176"/>
    <w:bookmarkStart w:name="z1190" w:id="1177"/>
    <w:p>
      <w:pPr>
        <w:spacing w:after="0"/>
        <w:ind w:left="0"/>
        <w:jc w:val="both"/>
      </w:pPr>
      <w:r>
        <w:rPr>
          <w:rFonts w:ascii="Times New Roman"/>
          <w:b w:val="false"/>
          <w:i w:val="false"/>
          <w:color w:val="000000"/>
          <w:sz w:val="28"/>
        </w:rPr>
        <w:t>
      Центр избирательного участка: город Тараз, микрорайон "Талас" 19А, здание коммунального государственного учреждения "Гимназия № 40 отдела образования города Тараз управления образования акимата Жамбылской области".</w:t>
      </w:r>
    </w:p>
    <w:bookmarkEnd w:id="1177"/>
    <w:bookmarkStart w:name="z1191" w:id="1178"/>
    <w:p>
      <w:pPr>
        <w:spacing w:after="0"/>
        <w:ind w:left="0"/>
        <w:jc w:val="both"/>
      </w:pPr>
      <w:r>
        <w:rPr>
          <w:rFonts w:ascii="Times New Roman"/>
          <w:b w:val="false"/>
          <w:i w:val="false"/>
          <w:color w:val="000000"/>
          <w:sz w:val="28"/>
        </w:rPr>
        <w:t>
      Границы избирательного участка: город Тараз, дом 1А улицы Сыпыра жырау,</w:t>
      </w:r>
    </w:p>
    <w:bookmarkEnd w:id="1178"/>
    <w:bookmarkStart w:name="z1192" w:id="1179"/>
    <w:p>
      <w:pPr>
        <w:spacing w:after="0"/>
        <w:ind w:left="0"/>
        <w:jc w:val="both"/>
      </w:pPr>
      <w:r>
        <w:rPr>
          <w:rFonts w:ascii="Times New Roman"/>
          <w:b w:val="false"/>
          <w:i w:val="false"/>
          <w:color w:val="000000"/>
          <w:sz w:val="28"/>
        </w:rPr>
        <w:t>
      дома 17-30 микрорайона "Талас".</w:t>
      </w:r>
    </w:p>
    <w:bookmarkEnd w:id="1179"/>
    <w:bookmarkStart w:name="z1193" w:id="1180"/>
    <w:p>
      <w:pPr>
        <w:spacing w:after="0"/>
        <w:ind w:left="0"/>
        <w:jc w:val="both"/>
      </w:pPr>
      <w:r>
        <w:rPr>
          <w:rFonts w:ascii="Times New Roman"/>
          <w:b w:val="false"/>
          <w:i w:val="false"/>
          <w:color w:val="000000"/>
          <w:sz w:val="28"/>
        </w:rPr>
        <w:t>
      Избирательный участок № 64</w:t>
      </w:r>
    </w:p>
    <w:bookmarkEnd w:id="1180"/>
    <w:bookmarkStart w:name="z1194" w:id="1181"/>
    <w:p>
      <w:pPr>
        <w:spacing w:after="0"/>
        <w:ind w:left="0"/>
        <w:jc w:val="both"/>
      </w:pPr>
      <w:r>
        <w:rPr>
          <w:rFonts w:ascii="Times New Roman"/>
          <w:b w:val="false"/>
          <w:i w:val="false"/>
          <w:color w:val="000000"/>
          <w:sz w:val="28"/>
        </w:rPr>
        <w:t>
      Центр избирательного участка: город Тараз, микрорайон "Жайлау" 25В, здание коммунального государственного учреждения "Средняя школа № 35 имени А.Гайдара отдела образования города Тараз управления образования акимата Жамбылской области".</w:t>
      </w:r>
    </w:p>
    <w:bookmarkEnd w:id="1181"/>
    <w:bookmarkStart w:name="z1195" w:id="1182"/>
    <w:p>
      <w:pPr>
        <w:spacing w:after="0"/>
        <w:ind w:left="0"/>
        <w:jc w:val="both"/>
      </w:pPr>
      <w:r>
        <w:rPr>
          <w:rFonts w:ascii="Times New Roman"/>
          <w:b w:val="false"/>
          <w:i w:val="false"/>
          <w:color w:val="000000"/>
          <w:sz w:val="28"/>
        </w:rPr>
        <w:t>
      Границы избирательного участка: город Тараз, дома 1, 2, 3, 6, 7, 11, 11Б, 12, 13, 23, 24 микрорайона "Жайлау".</w:t>
      </w:r>
    </w:p>
    <w:bookmarkEnd w:id="1182"/>
    <w:bookmarkStart w:name="z1196" w:id="1183"/>
    <w:p>
      <w:pPr>
        <w:spacing w:after="0"/>
        <w:ind w:left="0"/>
        <w:jc w:val="both"/>
      </w:pPr>
      <w:r>
        <w:rPr>
          <w:rFonts w:ascii="Times New Roman"/>
          <w:b w:val="false"/>
          <w:i w:val="false"/>
          <w:color w:val="000000"/>
          <w:sz w:val="28"/>
        </w:rPr>
        <w:t>
      Избирательный участок № 65</w:t>
      </w:r>
    </w:p>
    <w:bookmarkEnd w:id="1183"/>
    <w:bookmarkStart w:name="z1197" w:id="1184"/>
    <w:p>
      <w:pPr>
        <w:spacing w:after="0"/>
        <w:ind w:left="0"/>
        <w:jc w:val="both"/>
      </w:pPr>
      <w:r>
        <w:rPr>
          <w:rFonts w:ascii="Times New Roman"/>
          <w:b w:val="false"/>
          <w:i w:val="false"/>
          <w:color w:val="000000"/>
          <w:sz w:val="28"/>
        </w:rPr>
        <w:t>
      Центр избирательного участка: город Тараз, микрорайон "Жайлау" 25В, здание коммунального государственного учреждения "Средняя школа № 35 имени А.Гайдара отдела образования города Тараз управления образования акимата Жамбылской области".</w:t>
      </w:r>
    </w:p>
    <w:bookmarkEnd w:id="1184"/>
    <w:bookmarkStart w:name="z1198" w:id="1185"/>
    <w:p>
      <w:pPr>
        <w:spacing w:after="0"/>
        <w:ind w:left="0"/>
        <w:jc w:val="both"/>
      </w:pPr>
      <w:r>
        <w:rPr>
          <w:rFonts w:ascii="Times New Roman"/>
          <w:b w:val="false"/>
          <w:i w:val="false"/>
          <w:color w:val="000000"/>
          <w:sz w:val="28"/>
        </w:rPr>
        <w:t>
      Границы избирательного участка: город Тараз, дома 4, 4/1, 5, 5А, 9, 10, 14, 15, 18, 20, 21, 22, 25 микрорайона "Жайлау".</w:t>
      </w:r>
    </w:p>
    <w:bookmarkEnd w:id="1185"/>
    <w:bookmarkStart w:name="z1199" w:id="1186"/>
    <w:p>
      <w:pPr>
        <w:spacing w:after="0"/>
        <w:ind w:left="0"/>
        <w:jc w:val="both"/>
      </w:pPr>
      <w:r>
        <w:rPr>
          <w:rFonts w:ascii="Times New Roman"/>
          <w:b w:val="false"/>
          <w:i w:val="false"/>
          <w:color w:val="000000"/>
          <w:sz w:val="28"/>
        </w:rPr>
        <w:t>
      Избирательный участок № 66</w:t>
      </w:r>
    </w:p>
    <w:bookmarkEnd w:id="1186"/>
    <w:bookmarkStart w:name="z1200" w:id="1187"/>
    <w:p>
      <w:pPr>
        <w:spacing w:after="0"/>
        <w:ind w:left="0"/>
        <w:jc w:val="both"/>
      </w:pPr>
      <w:r>
        <w:rPr>
          <w:rFonts w:ascii="Times New Roman"/>
          <w:b w:val="false"/>
          <w:i w:val="false"/>
          <w:color w:val="000000"/>
          <w:sz w:val="28"/>
        </w:rPr>
        <w:t>
      Центр избирательного участка: город Тараз, микрорайон "Салтанат" 23А, здание коммунального государственного учреждения "Школа-гимназия имени Шерхана Муртазы отдела образования города Тараз управления образования акимата Жамбылской области".</w:t>
      </w:r>
    </w:p>
    <w:bookmarkEnd w:id="1187"/>
    <w:bookmarkStart w:name="z1201" w:id="1188"/>
    <w:p>
      <w:pPr>
        <w:spacing w:after="0"/>
        <w:ind w:left="0"/>
        <w:jc w:val="both"/>
      </w:pPr>
      <w:r>
        <w:rPr>
          <w:rFonts w:ascii="Times New Roman"/>
          <w:b w:val="false"/>
          <w:i w:val="false"/>
          <w:color w:val="000000"/>
          <w:sz w:val="28"/>
        </w:rPr>
        <w:t>
      Границы избирательного участка: город Тараз, дома 1, 3, 5-15, 28, 35, 36, 38 микрорайона "Салтанат".</w:t>
      </w:r>
    </w:p>
    <w:bookmarkEnd w:id="1188"/>
    <w:bookmarkStart w:name="z1202" w:id="1189"/>
    <w:p>
      <w:pPr>
        <w:spacing w:after="0"/>
        <w:ind w:left="0"/>
        <w:jc w:val="both"/>
      </w:pPr>
      <w:r>
        <w:rPr>
          <w:rFonts w:ascii="Times New Roman"/>
          <w:b w:val="false"/>
          <w:i w:val="false"/>
          <w:color w:val="000000"/>
          <w:sz w:val="28"/>
        </w:rPr>
        <w:t>
      Избирательный участок № 67</w:t>
      </w:r>
    </w:p>
    <w:bookmarkEnd w:id="1189"/>
    <w:bookmarkStart w:name="z1203" w:id="1190"/>
    <w:p>
      <w:pPr>
        <w:spacing w:after="0"/>
        <w:ind w:left="0"/>
        <w:jc w:val="both"/>
      </w:pPr>
      <w:r>
        <w:rPr>
          <w:rFonts w:ascii="Times New Roman"/>
          <w:b w:val="false"/>
          <w:i w:val="false"/>
          <w:color w:val="000000"/>
          <w:sz w:val="28"/>
        </w:rPr>
        <w:t>
      Центр избирательного участка: город Тараз, микрорайон "Салтанат" 23А, здание коммунального государственного учреждения "Школа-гимназия имени Шерхана Муртазы отдела образования города Тараз управления образования акимата Жамбылской области".</w:t>
      </w:r>
    </w:p>
    <w:bookmarkEnd w:id="1190"/>
    <w:bookmarkStart w:name="z1204" w:id="1191"/>
    <w:p>
      <w:pPr>
        <w:spacing w:after="0"/>
        <w:ind w:left="0"/>
        <w:jc w:val="both"/>
      </w:pPr>
      <w:r>
        <w:rPr>
          <w:rFonts w:ascii="Times New Roman"/>
          <w:b w:val="false"/>
          <w:i w:val="false"/>
          <w:color w:val="000000"/>
          <w:sz w:val="28"/>
        </w:rPr>
        <w:t>
      Границы избирательного участка: город Тараз, дома 16-27, 29А, 29Б, 30, 31 микрорайона "Салтанат".</w:t>
      </w:r>
    </w:p>
    <w:bookmarkEnd w:id="1191"/>
    <w:bookmarkStart w:name="z1205" w:id="1192"/>
    <w:p>
      <w:pPr>
        <w:spacing w:after="0"/>
        <w:ind w:left="0"/>
        <w:jc w:val="both"/>
      </w:pPr>
      <w:r>
        <w:rPr>
          <w:rFonts w:ascii="Times New Roman"/>
          <w:b w:val="false"/>
          <w:i w:val="false"/>
          <w:color w:val="000000"/>
          <w:sz w:val="28"/>
        </w:rPr>
        <w:t>
      Избирательный участок № 68</w:t>
      </w:r>
    </w:p>
    <w:bookmarkEnd w:id="1192"/>
    <w:bookmarkStart w:name="z1206" w:id="1193"/>
    <w:p>
      <w:pPr>
        <w:spacing w:after="0"/>
        <w:ind w:left="0"/>
        <w:jc w:val="both"/>
      </w:pPr>
      <w:r>
        <w:rPr>
          <w:rFonts w:ascii="Times New Roman"/>
          <w:b w:val="false"/>
          <w:i w:val="false"/>
          <w:color w:val="000000"/>
          <w:sz w:val="28"/>
        </w:rPr>
        <w:t>
      Центр избирательного участка: город Тараз, микрорайон "Акбулак" 31, здание коммунального государственного учреждения "Средняя школа № 36 отдела образования города Тараз управления образования акимата Жамбылской области".</w:t>
      </w:r>
    </w:p>
    <w:bookmarkEnd w:id="1193"/>
    <w:bookmarkStart w:name="z1207" w:id="1194"/>
    <w:p>
      <w:pPr>
        <w:spacing w:after="0"/>
        <w:ind w:left="0"/>
        <w:jc w:val="both"/>
      </w:pPr>
      <w:r>
        <w:rPr>
          <w:rFonts w:ascii="Times New Roman"/>
          <w:b w:val="false"/>
          <w:i w:val="false"/>
          <w:color w:val="000000"/>
          <w:sz w:val="28"/>
        </w:rPr>
        <w:t>
      Границы избирательного участка: город Тараз, дома 8-13, 16-20, 26, 28, 29, 32, 33, 41 микрорайона "Акбулак".</w:t>
      </w:r>
    </w:p>
    <w:bookmarkEnd w:id="1194"/>
    <w:bookmarkStart w:name="z1208" w:id="1195"/>
    <w:p>
      <w:pPr>
        <w:spacing w:after="0"/>
        <w:ind w:left="0"/>
        <w:jc w:val="both"/>
      </w:pPr>
      <w:r>
        <w:rPr>
          <w:rFonts w:ascii="Times New Roman"/>
          <w:b w:val="false"/>
          <w:i w:val="false"/>
          <w:color w:val="000000"/>
          <w:sz w:val="28"/>
        </w:rPr>
        <w:t>
      Избирательный участок № 69</w:t>
      </w:r>
    </w:p>
    <w:bookmarkEnd w:id="1195"/>
    <w:bookmarkStart w:name="z1209" w:id="1196"/>
    <w:p>
      <w:pPr>
        <w:spacing w:after="0"/>
        <w:ind w:left="0"/>
        <w:jc w:val="both"/>
      </w:pPr>
      <w:r>
        <w:rPr>
          <w:rFonts w:ascii="Times New Roman"/>
          <w:b w:val="false"/>
          <w:i w:val="false"/>
          <w:color w:val="000000"/>
          <w:sz w:val="28"/>
        </w:rPr>
        <w:t>
      Центр избирательного участка: город Тараз, микрорайон "Акбулак" 31, здание коммунального государственного учреждения "Средняя школа № 36 отдела образования города Тараз управления образования акимата Жамбылской области".</w:t>
      </w:r>
    </w:p>
    <w:bookmarkEnd w:id="1196"/>
    <w:bookmarkStart w:name="z1210" w:id="1197"/>
    <w:p>
      <w:pPr>
        <w:spacing w:after="0"/>
        <w:ind w:left="0"/>
        <w:jc w:val="both"/>
      </w:pPr>
      <w:r>
        <w:rPr>
          <w:rFonts w:ascii="Times New Roman"/>
          <w:b w:val="false"/>
          <w:i w:val="false"/>
          <w:color w:val="000000"/>
          <w:sz w:val="28"/>
        </w:rPr>
        <w:t>
      Границы избирательного участка: город Тараз, дома 1-7, 14, 15, 21-25 микрорайона "Акбулак",</w:t>
      </w:r>
    </w:p>
    <w:bookmarkEnd w:id="1197"/>
    <w:bookmarkStart w:name="z1211" w:id="1198"/>
    <w:p>
      <w:pPr>
        <w:spacing w:after="0"/>
        <w:ind w:left="0"/>
        <w:jc w:val="both"/>
      </w:pPr>
      <w:r>
        <w:rPr>
          <w:rFonts w:ascii="Times New Roman"/>
          <w:b w:val="false"/>
          <w:i w:val="false"/>
          <w:color w:val="000000"/>
          <w:sz w:val="28"/>
        </w:rPr>
        <w:t>
      дома 91-93 проспекта Толе би.</w:t>
      </w:r>
    </w:p>
    <w:bookmarkEnd w:id="1198"/>
    <w:bookmarkStart w:name="z1212" w:id="1199"/>
    <w:p>
      <w:pPr>
        <w:spacing w:after="0"/>
        <w:ind w:left="0"/>
        <w:jc w:val="both"/>
      </w:pPr>
      <w:r>
        <w:rPr>
          <w:rFonts w:ascii="Times New Roman"/>
          <w:b w:val="false"/>
          <w:i w:val="false"/>
          <w:color w:val="000000"/>
          <w:sz w:val="28"/>
        </w:rPr>
        <w:t>
      Избирательный участок № 70</w:t>
      </w:r>
    </w:p>
    <w:bookmarkEnd w:id="1199"/>
    <w:bookmarkStart w:name="z1213" w:id="1200"/>
    <w:p>
      <w:pPr>
        <w:spacing w:after="0"/>
        <w:ind w:left="0"/>
        <w:jc w:val="both"/>
      </w:pPr>
      <w:r>
        <w:rPr>
          <w:rFonts w:ascii="Times New Roman"/>
          <w:b w:val="false"/>
          <w:i w:val="false"/>
          <w:color w:val="000000"/>
          <w:sz w:val="28"/>
        </w:rPr>
        <w:t>
      Центр избирательного участка: город Тараз, микрорайон "Каратау" 35, здание коммунального государственного учреждения "Средняя школа № 38 отдела образования города Тараз управления образования акимата Жамбылской области".</w:t>
      </w:r>
    </w:p>
    <w:bookmarkEnd w:id="1200"/>
    <w:bookmarkStart w:name="z1214" w:id="1201"/>
    <w:p>
      <w:pPr>
        <w:spacing w:after="0"/>
        <w:ind w:left="0"/>
        <w:jc w:val="both"/>
      </w:pPr>
      <w:r>
        <w:rPr>
          <w:rFonts w:ascii="Times New Roman"/>
          <w:b w:val="false"/>
          <w:i w:val="false"/>
          <w:color w:val="000000"/>
          <w:sz w:val="28"/>
        </w:rPr>
        <w:t>
      Границы избирательного участка: город Тараз, дома 1-12 микрорайона "Каратау",</w:t>
      </w:r>
    </w:p>
    <w:bookmarkEnd w:id="1201"/>
    <w:bookmarkStart w:name="z1215" w:id="1202"/>
    <w:p>
      <w:pPr>
        <w:spacing w:after="0"/>
        <w:ind w:left="0"/>
        <w:jc w:val="both"/>
      </w:pPr>
      <w:r>
        <w:rPr>
          <w:rFonts w:ascii="Times New Roman"/>
          <w:b w:val="false"/>
          <w:i w:val="false"/>
          <w:color w:val="000000"/>
          <w:sz w:val="28"/>
        </w:rPr>
        <w:t>
      дом 95 проспекта Толе би.</w:t>
      </w:r>
    </w:p>
    <w:bookmarkEnd w:id="1202"/>
    <w:bookmarkStart w:name="z1216" w:id="1203"/>
    <w:p>
      <w:pPr>
        <w:spacing w:after="0"/>
        <w:ind w:left="0"/>
        <w:jc w:val="both"/>
      </w:pPr>
      <w:r>
        <w:rPr>
          <w:rFonts w:ascii="Times New Roman"/>
          <w:b w:val="false"/>
          <w:i w:val="false"/>
          <w:color w:val="000000"/>
          <w:sz w:val="28"/>
        </w:rPr>
        <w:t>
      Избирательный участок № 71</w:t>
      </w:r>
    </w:p>
    <w:bookmarkEnd w:id="1203"/>
    <w:bookmarkStart w:name="z1217" w:id="1204"/>
    <w:p>
      <w:pPr>
        <w:spacing w:after="0"/>
        <w:ind w:left="0"/>
        <w:jc w:val="both"/>
      </w:pPr>
      <w:r>
        <w:rPr>
          <w:rFonts w:ascii="Times New Roman"/>
          <w:b w:val="false"/>
          <w:i w:val="false"/>
          <w:color w:val="000000"/>
          <w:sz w:val="28"/>
        </w:rPr>
        <w:t>
      Центр избирательного участка: город Тараз, микрорайон "Каратау" 34, здание товарищества с ограниченной ответственностью "Колледж "Тараз-Ғасыр".</w:t>
      </w:r>
    </w:p>
    <w:bookmarkEnd w:id="1204"/>
    <w:bookmarkStart w:name="z1218" w:id="1205"/>
    <w:p>
      <w:pPr>
        <w:spacing w:after="0"/>
        <w:ind w:left="0"/>
        <w:jc w:val="both"/>
      </w:pPr>
      <w:r>
        <w:rPr>
          <w:rFonts w:ascii="Times New Roman"/>
          <w:b w:val="false"/>
          <w:i w:val="false"/>
          <w:color w:val="000000"/>
          <w:sz w:val="28"/>
        </w:rPr>
        <w:t>
      Границы избирательного участка: город Тараз, дома 25-33, 37А, 37Б, 39, 41, 43 микрорайона "Каратау".</w:t>
      </w:r>
    </w:p>
    <w:bookmarkEnd w:id="1205"/>
    <w:bookmarkStart w:name="z1219" w:id="1206"/>
    <w:p>
      <w:pPr>
        <w:spacing w:after="0"/>
        <w:ind w:left="0"/>
        <w:jc w:val="both"/>
      </w:pPr>
      <w:r>
        <w:rPr>
          <w:rFonts w:ascii="Times New Roman"/>
          <w:b w:val="false"/>
          <w:i w:val="false"/>
          <w:color w:val="000000"/>
          <w:sz w:val="28"/>
        </w:rPr>
        <w:t>
      Избирательный участок № 72</w:t>
      </w:r>
    </w:p>
    <w:bookmarkEnd w:id="1206"/>
    <w:bookmarkStart w:name="z1220" w:id="1207"/>
    <w:p>
      <w:pPr>
        <w:spacing w:after="0"/>
        <w:ind w:left="0"/>
        <w:jc w:val="both"/>
      </w:pPr>
      <w:r>
        <w:rPr>
          <w:rFonts w:ascii="Times New Roman"/>
          <w:b w:val="false"/>
          <w:i w:val="false"/>
          <w:color w:val="000000"/>
          <w:sz w:val="28"/>
        </w:rPr>
        <w:t>
      Центр избирательного участка: город Тараз, микрорайон "Карасу" 28, здание коммунального государственного учреждения "Средняя школа № 25 отдела образования города Тараз управления образования акимата Жамбылской области".</w:t>
      </w:r>
    </w:p>
    <w:bookmarkEnd w:id="1207"/>
    <w:bookmarkStart w:name="z1221" w:id="1208"/>
    <w:p>
      <w:pPr>
        <w:spacing w:after="0"/>
        <w:ind w:left="0"/>
        <w:jc w:val="both"/>
      </w:pPr>
      <w:r>
        <w:rPr>
          <w:rFonts w:ascii="Times New Roman"/>
          <w:b w:val="false"/>
          <w:i w:val="false"/>
          <w:color w:val="000000"/>
          <w:sz w:val="28"/>
        </w:rPr>
        <w:t>
      Границы избирательного участка: город Тараз, дома 1-8, 10, 12, 14, 15, 16 микрорайона "Карасу".</w:t>
      </w:r>
    </w:p>
    <w:bookmarkEnd w:id="1208"/>
    <w:bookmarkStart w:name="z1222" w:id="1209"/>
    <w:p>
      <w:pPr>
        <w:spacing w:after="0"/>
        <w:ind w:left="0"/>
        <w:jc w:val="both"/>
      </w:pPr>
      <w:r>
        <w:rPr>
          <w:rFonts w:ascii="Times New Roman"/>
          <w:b w:val="false"/>
          <w:i w:val="false"/>
          <w:color w:val="000000"/>
          <w:sz w:val="28"/>
        </w:rPr>
        <w:t>
      Избирательный участок № 73</w:t>
      </w:r>
    </w:p>
    <w:bookmarkEnd w:id="1209"/>
    <w:bookmarkStart w:name="z1223" w:id="1210"/>
    <w:p>
      <w:pPr>
        <w:spacing w:after="0"/>
        <w:ind w:left="0"/>
        <w:jc w:val="both"/>
      </w:pPr>
      <w:r>
        <w:rPr>
          <w:rFonts w:ascii="Times New Roman"/>
          <w:b w:val="false"/>
          <w:i w:val="false"/>
          <w:color w:val="000000"/>
          <w:sz w:val="28"/>
        </w:rPr>
        <w:t>
      Центр избирательного участка: город Тараз, массив "Карасу" 1, здание коммунального государственного учреждения "Средняя школа имени Наргозы Данаева отдела образования города Тараз управления образования акимата Жамбылской области".</w:t>
      </w:r>
    </w:p>
    <w:bookmarkEnd w:id="1210"/>
    <w:bookmarkStart w:name="z1224" w:id="1211"/>
    <w:p>
      <w:pPr>
        <w:spacing w:after="0"/>
        <w:ind w:left="0"/>
        <w:jc w:val="both"/>
      </w:pPr>
      <w:r>
        <w:rPr>
          <w:rFonts w:ascii="Times New Roman"/>
          <w:b w:val="false"/>
          <w:i w:val="false"/>
          <w:color w:val="000000"/>
          <w:sz w:val="28"/>
        </w:rPr>
        <w:t>
      Границы избирательного участка: город Тараз, дома 4-11, 15-19, 20А, 21, 21А, 29-32, 34, 36, 37, 38 массива "Карасу".</w:t>
      </w:r>
    </w:p>
    <w:bookmarkEnd w:id="1211"/>
    <w:bookmarkStart w:name="z1225" w:id="1212"/>
    <w:p>
      <w:pPr>
        <w:spacing w:after="0"/>
        <w:ind w:left="0"/>
        <w:jc w:val="both"/>
      </w:pPr>
      <w:r>
        <w:rPr>
          <w:rFonts w:ascii="Times New Roman"/>
          <w:b w:val="false"/>
          <w:i w:val="false"/>
          <w:color w:val="000000"/>
          <w:sz w:val="28"/>
        </w:rPr>
        <w:t>
      Избирательный участок № 74</w:t>
      </w:r>
    </w:p>
    <w:bookmarkEnd w:id="1212"/>
    <w:bookmarkStart w:name="z1226" w:id="1213"/>
    <w:p>
      <w:pPr>
        <w:spacing w:after="0"/>
        <w:ind w:left="0"/>
        <w:jc w:val="both"/>
      </w:pPr>
      <w:r>
        <w:rPr>
          <w:rFonts w:ascii="Times New Roman"/>
          <w:b w:val="false"/>
          <w:i w:val="false"/>
          <w:color w:val="000000"/>
          <w:sz w:val="28"/>
        </w:rPr>
        <w:t>
      Центр избирательного участка: город Тараз, микрорайон "Самал" 41, здание коммунального государственного учреждения "Школа-гимназия № 39 имени И.Панфилова отдела образования города Тараз управления образования акимата Жамбылской области".</w:t>
      </w:r>
    </w:p>
    <w:bookmarkEnd w:id="1213"/>
    <w:bookmarkStart w:name="z1227" w:id="1214"/>
    <w:p>
      <w:pPr>
        <w:spacing w:after="0"/>
        <w:ind w:left="0"/>
        <w:jc w:val="both"/>
      </w:pPr>
      <w:r>
        <w:rPr>
          <w:rFonts w:ascii="Times New Roman"/>
          <w:b w:val="false"/>
          <w:i w:val="false"/>
          <w:color w:val="000000"/>
          <w:sz w:val="28"/>
        </w:rPr>
        <w:t>
      Границы избирательного участка: город Тараз, дома 18, 19, 39, 40, 44-47, 47А, 48-54, 55-57 микрорайона "Самал".</w:t>
      </w:r>
    </w:p>
    <w:bookmarkEnd w:id="1214"/>
    <w:bookmarkStart w:name="z1228" w:id="1215"/>
    <w:p>
      <w:pPr>
        <w:spacing w:after="0"/>
        <w:ind w:left="0"/>
        <w:jc w:val="both"/>
      </w:pPr>
      <w:r>
        <w:rPr>
          <w:rFonts w:ascii="Times New Roman"/>
          <w:b w:val="false"/>
          <w:i w:val="false"/>
          <w:color w:val="000000"/>
          <w:sz w:val="28"/>
        </w:rPr>
        <w:t>
      Избирательный участок № 75</w:t>
      </w:r>
    </w:p>
    <w:bookmarkEnd w:id="1215"/>
    <w:bookmarkStart w:name="z1229" w:id="1216"/>
    <w:p>
      <w:pPr>
        <w:spacing w:after="0"/>
        <w:ind w:left="0"/>
        <w:jc w:val="both"/>
      </w:pPr>
      <w:r>
        <w:rPr>
          <w:rFonts w:ascii="Times New Roman"/>
          <w:b w:val="false"/>
          <w:i w:val="false"/>
          <w:color w:val="000000"/>
          <w:sz w:val="28"/>
        </w:rPr>
        <w:t>
      Центр избирательного участка: город Тараз, микрорайон "Самал" 3Б, здание коммунального государственного учреждения "Казахская классическая гимназия № 45 имени Б.Момышулы отдела образования города Тараз управления образования акимата Жамбылской области".</w:t>
      </w:r>
    </w:p>
    <w:bookmarkEnd w:id="1216"/>
    <w:bookmarkStart w:name="z1230" w:id="1217"/>
    <w:p>
      <w:pPr>
        <w:spacing w:after="0"/>
        <w:ind w:left="0"/>
        <w:jc w:val="both"/>
      </w:pPr>
      <w:r>
        <w:rPr>
          <w:rFonts w:ascii="Times New Roman"/>
          <w:b w:val="false"/>
          <w:i w:val="false"/>
          <w:color w:val="000000"/>
          <w:sz w:val="28"/>
        </w:rPr>
        <w:t>
      Границы избирательного участка: город Тараз, дома 1-3, 5-8, 9-16 микрорайона "Самал".</w:t>
      </w:r>
    </w:p>
    <w:bookmarkEnd w:id="1217"/>
    <w:bookmarkStart w:name="z1231" w:id="1218"/>
    <w:p>
      <w:pPr>
        <w:spacing w:after="0"/>
        <w:ind w:left="0"/>
        <w:jc w:val="both"/>
      </w:pPr>
      <w:r>
        <w:rPr>
          <w:rFonts w:ascii="Times New Roman"/>
          <w:b w:val="false"/>
          <w:i w:val="false"/>
          <w:color w:val="000000"/>
          <w:sz w:val="28"/>
        </w:rPr>
        <w:t>
      Избирательный участок № 76</w:t>
      </w:r>
    </w:p>
    <w:bookmarkEnd w:id="1218"/>
    <w:bookmarkStart w:name="z1232" w:id="1219"/>
    <w:p>
      <w:pPr>
        <w:spacing w:after="0"/>
        <w:ind w:left="0"/>
        <w:jc w:val="both"/>
      </w:pPr>
      <w:r>
        <w:rPr>
          <w:rFonts w:ascii="Times New Roman"/>
          <w:b w:val="false"/>
          <w:i w:val="false"/>
          <w:color w:val="000000"/>
          <w:sz w:val="28"/>
        </w:rPr>
        <w:t>
      Центр избирательного участка: город Тараз, микрорайон "Самал" 41, здание коммунального государственного учреждения "Школа-гимназия № 39 имени И.Панфилова отдела образования города Тараз управления образования акимата Жамбылской области".</w:t>
      </w:r>
    </w:p>
    <w:bookmarkEnd w:id="1219"/>
    <w:bookmarkStart w:name="z1233" w:id="1220"/>
    <w:p>
      <w:pPr>
        <w:spacing w:after="0"/>
        <w:ind w:left="0"/>
        <w:jc w:val="both"/>
      </w:pPr>
      <w:r>
        <w:rPr>
          <w:rFonts w:ascii="Times New Roman"/>
          <w:b w:val="false"/>
          <w:i w:val="false"/>
          <w:color w:val="000000"/>
          <w:sz w:val="28"/>
        </w:rPr>
        <w:t>
      Границы избирательного участка: город Тараз, дома 17, 20-27, 30-36, 38 микрорайона "Самал".</w:t>
      </w:r>
    </w:p>
    <w:bookmarkEnd w:id="1220"/>
    <w:bookmarkStart w:name="z1234" w:id="1221"/>
    <w:p>
      <w:pPr>
        <w:spacing w:after="0"/>
        <w:ind w:left="0"/>
        <w:jc w:val="both"/>
      </w:pPr>
      <w:r>
        <w:rPr>
          <w:rFonts w:ascii="Times New Roman"/>
          <w:b w:val="false"/>
          <w:i w:val="false"/>
          <w:color w:val="000000"/>
          <w:sz w:val="28"/>
        </w:rPr>
        <w:t>
      Избирательный участок № 77</w:t>
      </w:r>
    </w:p>
    <w:bookmarkEnd w:id="1221"/>
    <w:bookmarkStart w:name="z1235" w:id="1222"/>
    <w:p>
      <w:pPr>
        <w:spacing w:after="0"/>
        <w:ind w:left="0"/>
        <w:jc w:val="both"/>
      </w:pPr>
      <w:r>
        <w:rPr>
          <w:rFonts w:ascii="Times New Roman"/>
          <w:b w:val="false"/>
          <w:i w:val="false"/>
          <w:color w:val="000000"/>
          <w:sz w:val="28"/>
        </w:rPr>
        <w:t>
      Центр избирательного участка: город Тараз, микрорайон "Алатау" 9, здание коммунального государственного учреждения "Средняя школа № 43 отдела образования города Тараз управления образования акимата Жамбылской области".</w:t>
      </w:r>
    </w:p>
    <w:bookmarkEnd w:id="1222"/>
    <w:bookmarkStart w:name="z1236" w:id="1223"/>
    <w:p>
      <w:pPr>
        <w:spacing w:after="0"/>
        <w:ind w:left="0"/>
        <w:jc w:val="both"/>
      </w:pPr>
      <w:r>
        <w:rPr>
          <w:rFonts w:ascii="Times New Roman"/>
          <w:b w:val="false"/>
          <w:i w:val="false"/>
          <w:color w:val="000000"/>
          <w:sz w:val="28"/>
        </w:rPr>
        <w:t>
      Границы избирательного участка: город Тараз, дома 1-3, 5-8, 41-43, 47-52 микрорайона "Алатау".</w:t>
      </w:r>
    </w:p>
    <w:bookmarkEnd w:id="1223"/>
    <w:bookmarkStart w:name="z1237" w:id="1224"/>
    <w:p>
      <w:pPr>
        <w:spacing w:after="0"/>
        <w:ind w:left="0"/>
        <w:jc w:val="both"/>
      </w:pPr>
      <w:r>
        <w:rPr>
          <w:rFonts w:ascii="Times New Roman"/>
          <w:b w:val="false"/>
          <w:i w:val="false"/>
          <w:color w:val="000000"/>
          <w:sz w:val="28"/>
        </w:rPr>
        <w:t>
      Избирательный участок № 78</w:t>
      </w:r>
    </w:p>
    <w:bookmarkEnd w:id="1224"/>
    <w:bookmarkStart w:name="z1238" w:id="1225"/>
    <w:p>
      <w:pPr>
        <w:spacing w:after="0"/>
        <w:ind w:left="0"/>
        <w:jc w:val="both"/>
      </w:pPr>
      <w:r>
        <w:rPr>
          <w:rFonts w:ascii="Times New Roman"/>
          <w:b w:val="false"/>
          <w:i w:val="false"/>
          <w:color w:val="000000"/>
          <w:sz w:val="28"/>
        </w:rPr>
        <w:t>
      Центр избирательного участка: город Тараз, микрорайон "Алатау" 53, здание коммунального государственного учреждения "Средняя школа № 48 имени Т.Рыскулова отдела образования города Тараз управления образования акимата Жамбылской области".</w:t>
      </w:r>
    </w:p>
    <w:bookmarkEnd w:id="1225"/>
    <w:bookmarkStart w:name="z1239" w:id="1226"/>
    <w:p>
      <w:pPr>
        <w:spacing w:after="0"/>
        <w:ind w:left="0"/>
        <w:jc w:val="both"/>
      </w:pPr>
      <w:r>
        <w:rPr>
          <w:rFonts w:ascii="Times New Roman"/>
          <w:b w:val="false"/>
          <w:i w:val="false"/>
          <w:color w:val="000000"/>
          <w:sz w:val="28"/>
        </w:rPr>
        <w:t>
      Границы избирательного участка: город Тараз, дома 10, 11, 12, 13-19, 39, 40, 44, 45, 46 микрорайона "Алатау".</w:t>
      </w:r>
    </w:p>
    <w:bookmarkEnd w:id="1226"/>
    <w:bookmarkStart w:name="z1240" w:id="1227"/>
    <w:p>
      <w:pPr>
        <w:spacing w:after="0"/>
        <w:ind w:left="0"/>
        <w:jc w:val="both"/>
      </w:pPr>
      <w:r>
        <w:rPr>
          <w:rFonts w:ascii="Times New Roman"/>
          <w:b w:val="false"/>
          <w:i w:val="false"/>
          <w:color w:val="000000"/>
          <w:sz w:val="28"/>
        </w:rPr>
        <w:t>
      Избирательный участок № 79</w:t>
      </w:r>
    </w:p>
    <w:bookmarkEnd w:id="1227"/>
    <w:bookmarkStart w:name="z1241" w:id="1228"/>
    <w:p>
      <w:pPr>
        <w:spacing w:after="0"/>
        <w:ind w:left="0"/>
        <w:jc w:val="both"/>
      </w:pPr>
      <w:r>
        <w:rPr>
          <w:rFonts w:ascii="Times New Roman"/>
          <w:b w:val="false"/>
          <w:i w:val="false"/>
          <w:color w:val="000000"/>
          <w:sz w:val="28"/>
        </w:rPr>
        <w:t>
      Центр избирательного участка: город Тараз, микрорайон "Алатау" 53, здание коммунального государственного учреждения "Средняя школа № 48 имени Т.Рыскулова отдела образования города Тараз управления образования акимата Жамбылской области".</w:t>
      </w:r>
    </w:p>
    <w:bookmarkEnd w:id="1228"/>
    <w:bookmarkStart w:name="z1242" w:id="1229"/>
    <w:p>
      <w:pPr>
        <w:spacing w:after="0"/>
        <w:ind w:left="0"/>
        <w:jc w:val="both"/>
      </w:pPr>
      <w:r>
        <w:rPr>
          <w:rFonts w:ascii="Times New Roman"/>
          <w:b w:val="false"/>
          <w:i w:val="false"/>
          <w:color w:val="000000"/>
          <w:sz w:val="28"/>
        </w:rPr>
        <w:t>
      Границы избирательного участка: город Тараз, дома 20, 22-24, 26-37 микрорайона "Алатау".</w:t>
      </w:r>
    </w:p>
    <w:bookmarkEnd w:id="1229"/>
    <w:bookmarkStart w:name="z1243" w:id="1230"/>
    <w:p>
      <w:pPr>
        <w:spacing w:after="0"/>
        <w:ind w:left="0"/>
        <w:jc w:val="both"/>
      </w:pPr>
      <w:r>
        <w:rPr>
          <w:rFonts w:ascii="Times New Roman"/>
          <w:b w:val="false"/>
          <w:i w:val="false"/>
          <w:color w:val="000000"/>
          <w:sz w:val="28"/>
        </w:rPr>
        <w:t>
      Избирательный участок № 80</w:t>
      </w:r>
    </w:p>
    <w:bookmarkEnd w:id="1230"/>
    <w:bookmarkStart w:name="z1244" w:id="1231"/>
    <w:p>
      <w:pPr>
        <w:spacing w:after="0"/>
        <w:ind w:left="0"/>
        <w:jc w:val="both"/>
      </w:pPr>
      <w:r>
        <w:rPr>
          <w:rFonts w:ascii="Times New Roman"/>
          <w:b w:val="false"/>
          <w:i w:val="false"/>
          <w:color w:val="000000"/>
          <w:sz w:val="28"/>
        </w:rPr>
        <w:t>
      Центр избирательного участка: город Тараз, микрорайон "Мынбулак" 35, здание коммунального государственного учреждения "Многопрофильная гимназия № 41 имени А.Пушкина отдела образования города Тараз управления образования акимата Жамбылской области".</w:t>
      </w:r>
    </w:p>
    <w:bookmarkEnd w:id="1231"/>
    <w:bookmarkStart w:name="z1245" w:id="1232"/>
    <w:p>
      <w:pPr>
        <w:spacing w:after="0"/>
        <w:ind w:left="0"/>
        <w:jc w:val="both"/>
      </w:pPr>
      <w:r>
        <w:rPr>
          <w:rFonts w:ascii="Times New Roman"/>
          <w:b w:val="false"/>
          <w:i w:val="false"/>
          <w:color w:val="000000"/>
          <w:sz w:val="28"/>
        </w:rPr>
        <w:t>
      Границы избирательного участка: город Тараз, дома 1, 2, 2А, 3-8, 8А, 9-12, 15-17, 19, 21, 23, 23А, 28 микрорайона "Мынбулак".</w:t>
      </w:r>
    </w:p>
    <w:bookmarkEnd w:id="1232"/>
    <w:bookmarkStart w:name="z1246" w:id="1233"/>
    <w:p>
      <w:pPr>
        <w:spacing w:after="0"/>
        <w:ind w:left="0"/>
        <w:jc w:val="both"/>
      </w:pPr>
      <w:r>
        <w:rPr>
          <w:rFonts w:ascii="Times New Roman"/>
          <w:b w:val="false"/>
          <w:i w:val="false"/>
          <w:color w:val="000000"/>
          <w:sz w:val="28"/>
        </w:rPr>
        <w:t>
      Избирательный участок № 81</w:t>
      </w:r>
    </w:p>
    <w:bookmarkEnd w:id="1233"/>
    <w:bookmarkStart w:name="z1247" w:id="1234"/>
    <w:p>
      <w:pPr>
        <w:spacing w:after="0"/>
        <w:ind w:left="0"/>
        <w:jc w:val="both"/>
      </w:pPr>
      <w:r>
        <w:rPr>
          <w:rFonts w:ascii="Times New Roman"/>
          <w:b w:val="false"/>
          <w:i w:val="false"/>
          <w:color w:val="000000"/>
          <w:sz w:val="28"/>
        </w:rPr>
        <w:t>
      Центр избирательного участка: город Тараз, микрорайон "Мынбулак" 34, здание коммунального государственного учреждения "Средняя школа №47 отдела образования города Тараз управления образования акимата Жамбылской области".</w:t>
      </w:r>
    </w:p>
    <w:bookmarkEnd w:id="1234"/>
    <w:bookmarkStart w:name="z1248" w:id="1235"/>
    <w:p>
      <w:pPr>
        <w:spacing w:after="0"/>
        <w:ind w:left="0"/>
        <w:jc w:val="both"/>
      </w:pPr>
      <w:r>
        <w:rPr>
          <w:rFonts w:ascii="Times New Roman"/>
          <w:b w:val="false"/>
          <w:i w:val="false"/>
          <w:color w:val="000000"/>
          <w:sz w:val="28"/>
        </w:rPr>
        <w:t>
      Границы избирательного участка: город Тараз, дома 49, 49А, 51, 52А, 53-63, 65-67, 68 микрорайона "Мынбулак".</w:t>
      </w:r>
    </w:p>
    <w:bookmarkEnd w:id="1235"/>
    <w:bookmarkStart w:name="z1249" w:id="1236"/>
    <w:p>
      <w:pPr>
        <w:spacing w:after="0"/>
        <w:ind w:left="0"/>
        <w:jc w:val="both"/>
      </w:pPr>
      <w:r>
        <w:rPr>
          <w:rFonts w:ascii="Times New Roman"/>
          <w:b w:val="false"/>
          <w:i w:val="false"/>
          <w:color w:val="000000"/>
          <w:sz w:val="28"/>
        </w:rPr>
        <w:t>
      Избирательный участок № 82</w:t>
      </w:r>
    </w:p>
    <w:bookmarkEnd w:id="1236"/>
    <w:bookmarkStart w:name="z1250" w:id="1237"/>
    <w:p>
      <w:pPr>
        <w:spacing w:after="0"/>
        <w:ind w:left="0"/>
        <w:jc w:val="both"/>
      </w:pPr>
      <w:r>
        <w:rPr>
          <w:rFonts w:ascii="Times New Roman"/>
          <w:b w:val="false"/>
          <w:i w:val="false"/>
          <w:color w:val="000000"/>
          <w:sz w:val="28"/>
        </w:rPr>
        <w:t>
      Центр избирательного участка: город Тараз, микрорайон "Мынбулак" 35, здание коммунального государственного учреждения "Многопрофильная гимназия № 41 имени А.Пушкина отдела образования города Тараз управления образования акимата Жамбылской области".</w:t>
      </w:r>
    </w:p>
    <w:bookmarkEnd w:id="1237"/>
    <w:bookmarkStart w:name="z1251" w:id="1238"/>
    <w:p>
      <w:pPr>
        <w:spacing w:after="0"/>
        <w:ind w:left="0"/>
        <w:jc w:val="both"/>
      </w:pPr>
      <w:r>
        <w:rPr>
          <w:rFonts w:ascii="Times New Roman"/>
          <w:b w:val="false"/>
          <w:i w:val="false"/>
          <w:color w:val="000000"/>
          <w:sz w:val="28"/>
        </w:rPr>
        <w:t>
      Границы избирательного участка: город Тараз, дома 13, 14, 18, 18А, 20, 22, 24-27А, 29-30А, 31-33, 36-41, 44-48, 50, 52 микрорайона "Мынбулак".</w:t>
      </w:r>
    </w:p>
    <w:bookmarkEnd w:id="1238"/>
    <w:bookmarkStart w:name="z1252" w:id="1239"/>
    <w:p>
      <w:pPr>
        <w:spacing w:after="0"/>
        <w:ind w:left="0"/>
        <w:jc w:val="both"/>
      </w:pPr>
      <w:r>
        <w:rPr>
          <w:rFonts w:ascii="Times New Roman"/>
          <w:b w:val="false"/>
          <w:i w:val="false"/>
          <w:color w:val="000000"/>
          <w:sz w:val="28"/>
        </w:rPr>
        <w:t>
      Избирательный участок № 83</w:t>
      </w:r>
    </w:p>
    <w:bookmarkEnd w:id="1239"/>
    <w:bookmarkStart w:name="z1253" w:id="1240"/>
    <w:p>
      <w:pPr>
        <w:spacing w:after="0"/>
        <w:ind w:left="0"/>
        <w:jc w:val="both"/>
      </w:pPr>
      <w:r>
        <w:rPr>
          <w:rFonts w:ascii="Times New Roman"/>
          <w:b w:val="false"/>
          <w:i w:val="false"/>
          <w:color w:val="000000"/>
          <w:sz w:val="28"/>
        </w:rPr>
        <w:t>
      Центр избирательного участка: город Тараз, микрорайон "Аса" 27А, здание коммунального государственного учреждения "Школа-гимназия № 49 имени Ы.Алтынсарина отдела образования города Тараз управления образования акимата Жамбылской области".</w:t>
      </w:r>
    </w:p>
    <w:bookmarkEnd w:id="1240"/>
    <w:bookmarkStart w:name="z1254" w:id="1241"/>
    <w:p>
      <w:pPr>
        <w:spacing w:after="0"/>
        <w:ind w:left="0"/>
        <w:jc w:val="both"/>
      </w:pPr>
      <w:r>
        <w:rPr>
          <w:rFonts w:ascii="Times New Roman"/>
          <w:b w:val="false"/>
          <w:i w:val="false"/>
          <w:color w:val="000000"/>
          <w:sz w:val="28"/>
        </w:rPr>
        <w:t>
      Границы избирательного участка: город Тараз, дома 17, 18, 19, 21-23, 26-28, 30 микрорайона "Аса".</w:t>
      </w:r>
    </w:p>
    <w:bookmarkEnd w:id="1241"/>
    <w:bookmarkStart w:name="z1255" w:id="1242"/>
    <w:p>
      <w:pPr>
        <w:spacing w:after="0"/>
        <w:ind w:left="0"/>
        <w:jc w:val="both"/>
      </w:pPr>
      <w:r>
        <w:rPr>
          <w:rFonts w:ascii="Times New Roman"/>
          <w:b w:val="false"/>
          <w:i w:val="false"/>
          <w:color w:val="000000"/>
          <w:sz w:val="28"/>
        </w:rPr>
        <w:t>
      Избирательный участок № 84</w:t>
      </w:r>
    </w:p>
    <w:bookmarkEnd w:id="1242"/>
    <w:bookmarkStart w:name="z1256" w:id="1243"/>
    <w:p>
      <w:pPr>
        <w:spacing w:after="0"/>
        <w:ind w:left="0"/>
        <w:jc w:val="both"/>
      </w:pPr>
      <w:r>
        <w:rPr>
          <w:rFonts w:ascii="Times New Roman"/>
          <w:b w:val="false"/>
          <w:i w:val="false"/>
          <w:color w:val="000000"/>
          <w:sz w:val="28"/>
        </w:rPr>
        <w:t>
      Центр избирательного участка: город Тараз, микрорайон "Аса" 8А, здание коммунального государственного учреждения "Средняя школа № 46 отдела образования города Тараз управления образования акимата Жамбылской области".</w:t>
      </w:r>
    </w:p>
    <w:bookmarkEnd w:id="1243"/>
    <w:bookmarkStart w:name="z1257" w:id="1244"/>
    <w:p>
      <w:pPr>
        <w:spacing w:after="0"/>
        <w:ind w:left="0"/>
        <w:jc w:val="both"/>
      </w:pPr>
      <w:r>
        <w:rPr>
          <w:rFonts w:ascii="Times New Roman"/>
          <w:b w:val="false"/>
          <w:i w:val="false"/>
          <w:color w:val="000000"/>
          <w:sz w:val="28"/>
        </w:rPr>
        <w:t>
      Границы избирательного участка: город Тараз, дома 1-4, 6, 8, 10-11, 32, 32А, 32Б микрорайона "Аса".</w:t>
      </w:r>
    </w:p>
    <w:bookmarkEnd w:id="1244"/>
    <w:bookmarkStart w:name="z1258" w:id="1245"/>
    <w:p>
      <w:pPr>
        <w:spacing w:after="0"/>
        <w:ind w:left="0"/>
        <w:jc w:val="both"/>
      </w:pPr>
      <w:r>
        <w:rPr>
          <w:rFonts w:ascii="Times New Roman"/>
          <w:b w:val="false"/>
          <w:i w:val="false"/>
          <w:color w:val="000000"/>
          <w:sz w:val="28"/>
        </w:rPr>
        <w:t>
      Избирательный участок № 85</w:t>
      </w:r>
    </w:p>
    <w:bookmarkEnd w:id="1245"/>
    <w:bookmarkStart w:name="z1259" w:id="1246"/>
    <w:p>
      <w:pPr>
        <w:spacing w:after="0"/>
        <w:ind w:left="0"/>
        <w:jc w:val="both"/>
      </w:pPr>
      <w:r>
        <w:rPr>
          <w:rFonts w:ascii="Times New Roman"/>
          <w:b w:val="false"/>
          <w:i w:val="false"/>
          <w:color w:val="000000"/>
          <w:sz w:val="28"/>
        </w:rPr>
        <w:t>
      Центр избирательного участка: город Тараз, микрорайон "Аса" 27А, здание коммунального государственного учреждения "Школа-гимназия № 49 имени Ы.Алтынсарина отдела образования города Тараз управления образования акимата Жамбылской области".</w:t>
      </w:r>
    </w:p>
    <w:bookmarkEnd w:id="1246"/>
    <w:bookmarkStart w:name="z1260" w:id="1247"/>
    <w:p>
      <w:pPr>
        <w:spacing w:after="0"/>
        <w:ind w:left="0"/>
        <w:jc w:val="both"/>
      </w:pPr>
      <w:r>
        <w:rPr>
          <w:rFonts w:ascii="Times New Roman"/>
          <w:b w:val="false"/>
          <w:i w:val="false"/>
          <w:color w:val="000000"/>
          <w:sz w:val="28"/>
        </w:rPr>
        <w:t>
      Границы избирательного участка: город Тараз, дома 24, 25, 25А, 29, 31, 33-36, 40, 41 микрорайона "Аса".</w:t>
      </w:r>
    </w:p>
    <w:bookmarkEnd w:id="1247"/>
    <w:bookmarkStart w:name="z1261" w:id="1248"/>
    <w:p>
      <w:pPr>
        <w:spacing w:after="0"/>
        <w:ind w:left="0"/>
        <w:jc w:val="both"/>
      </w:pPr>
      <w:r>
        <w:rPr>
          <w:rFonts w:ascii="Times New Roman"/>
          <w:b w:val="false"/>
          <w:i w:val="false"/>
          <w:color w:val="000000"/>
          <w:sz w:val="28"/>
        </w:rPr>
        <w:t>
      Избирательный участок № 86</w:t>
      </w:r>
    </w:p>
    <w:bookmarkEnd w:id="1248"/>
    <w:bookmarkStart w:name="z1262" w:id="1249"/>
    <w:p>
      <w:pPr>
        <w:spacing w:after="0"/>
        <w:ind w:left="0"/>
        <w:jc w:val="both"/>
      </w:pPr>
      <w:r>
        <w:rPr>
          <w:rFonts w:ascii="Times New Roman"/>
          <w:b w:val="false"/>
          <w:i w:val="false"/>
          <w:color w:val="000000"/>
          <w:sz w:val="28"/>
        </w:rPr>
        <w:t>
      Центр избирательного участка: город Тараз, микрорайон "Жансая" 22, здание коммунального государственного учреждения "Средняя школа № 42 отдела образования города Тараз управления образования акимата Жамбылской области".</w:t>
      </w:r>
    </w:p>
    <w:bookmarkEnd w:id="1249"/>
    <w:bookmarkStart w:name="z1263" w:id="1250"/>
    <w:p>
      <w:pPr>
        <w:spacing w:after="0"/>
        <w:ind w:left="0"/>
        <w:jc w:val="both"/>
      </w:pPr>
      <w:r>
        <w:rPr>
          <w:rFonts w:ascii="Times New Roman"/>
          <w:b w:val="false"/>
          <w:i w:val="false"/>
          <w:color w:val="000000"/>
          <w:sz w:val="28"/>
        </w:rPr>
        <w:t>
      Границы избирательного участка: город Тараз, дома 1, 2, 3, 7, 8, 9, 11-17, 17А, 18, 20, 21, 23, 24, 25 микрорайона "Жансая".</w:t>
      </w:r>
    </w:p>
    <w:bookmarkEnd w:id="1250"/>
    <w:bookmarkStart w:name="z1264" w:id="1251"/>
    <w:p>
      <w:pPr>
        <w:spacing w:after="0"/>
        <w:ind w:left="0"/>
        <w:jc w:val="both"/>
      </w:pPr>
      <w:r>
        <w:rPr>
          <w:rFonts w:ascii="Times New Roman"/>
          <w:b w:val="false"/>
          <w:i w:val="false"/>
          <w:color w:val="000000"/>
          <w:sz w:val="28"/>
        </w:rPr>
        <w:t>
      Избирательный участок № 87</w:t>
      </w:r>
    </w:p>
    <w:bookmarkEnd w:id="1251"/>
    <w:bookmarkStart w:name="z1265" w:id="1252"/>
    <w:p>
      <w:pPr>
        <w:spacing w:after="0"/>
        <w:ind w:left="0"/>
        <w:jc w:val="both"/>
      </w:pPr>
      <w:r>
        <w:rPr>
          <w:rFonts w:ascii="Times New Roman"/>
          <w:b w:val="false"/>
          <w:i w:val="false"/>
          <w:color w:val="000000"/>
          <w:sz w:val="28"/>
        </w:rPr>
        <w:t>
      Центр избирательного участка: город Тараз, микрорайон "Жансая" 22, здание коммунального государственного учреждения "Средняя школа № 42 отдела образования города Тараз управления образования акимата Жамбылской области".</w:t>
      </w:r>
    </w:p>
    <w:bookmarkEnd w:id="1252"/>
    <w:bookmarkStart w:name="z1266" w:id="1253"/>
    <w:p>
      <w:pPr>
        <w:spacing w:after="0"/>
        <w:ind w:left="0"/>
        <w:jc w:val="both"/>
      </w:pPr>
      <w:r>
        <w:rPr>
          <w:rFonts w:ascii="Times New Roman"/>
          <w:b w:val="false"/>
          <w:i w:val="false"/>
          <w:color w:val="000000"/>
          <w:sz w:val="28"/>
        </w:rPr>
        <w:t>
      Границы избирательного участка: город Тараз, дома 26-30, 32-43 микрорайона "Жансая".</w:t>
      </w:r>
    </w:p>
    <w:bookmarkEnd w:id="1253"/>
    <w:bookmarkStart w:name="z1267" w:id="1254"/>
    <w:p>
      <w:pPr>
        <w:spacing w:after="0"/>
        <w:ind w:left="0"/>
        <w:jc w:val="both"/>
      </w:pPr>
      <w:r>
        <w:rPr>
          <w:rFonts w:ascii="Times New Roman"/>
          <w:b w:val="false"/>
          <w:i w:val="false"/>
          <w:color w:val="000000"/>
          <w:sz w:val="28"/>
        </w:rPr>
        <w:t>
      Избирательный участок № 88</w:t>
      </w:r>
    </w:p>
    <w:bookmarkEnd w:id="1254"/>
    <w:bookmarkStart w:name="z1268" w:id="1255"/>
    <w:p>
      <w:pPr>
        <w:spacing w:after="0"/>
        <w:ind w:left="0"/>
        <w:jc w:val="both"/>
      </w:pPr>
      <w:r>
        <w:rPr>
          <w:rFonts w:ascii="Times New Roman"/>
          <w:b w:val="false"/>
          <w:i w:val="false"/>
          <w:color w:val="000000"/>
          <w:sz w:val="28"/>
        </w:rPr>
        <w:t>
      Центр избирательного участка: город Тараз, улица Тауке хана 22, здание коммунального государственного предприятия на праве хозяйственного ведения "Тараз-Арена" имени Жаксылыка Ушкемпирова управления физической культуры и спорта акимата Жамбылской области.</w:t>
      </w:r>
    </w:p>
    <w:bookmarkEnd w:id="1255"/>
    <w:bookmarkStart w:name="z1269" w:id="1256"/>
    <w:p>
      <w:pPr>
        <w:spacing w:after="0"/>
        <w:ind w:left="0"/>
        <w:jc w:val="both"/>
      </w:pPr>
      <w:r>
        <w:rPr>
          <w:rFonts w:ascii="Times New Roman"/>
          <w:b w:val="false"/>
          <w:i w:val="false"/>
          <w:color w:val="000000"/>
          <w:sz w:val="28"/>
        </w:rPr>
        <w:t>
      Границы избирательного участка: город Тараз, массив "Дорожник":</w:t>
      </w:r>
    </w:p>
    <w:bookmarkEnd w:id="1256"/>
    <w:bookmarkStart w:name="z1270" w:id="1257"/>
    <w:p>
      <w:pPr>
        <w:spacing w:after="0"/>
        <w:ind w:left="0"/>
        <w:jc w:val="both"/>
      </w:pPr>
      <w:r>
        <w:rPr>
          <w:rFonts w:ascii="Times New Roman"/>
          <w:b w:val="false"/>
          <w:i w:val="false"/>
          <w:color w:val="000000"/>
          <w:sz w:val="28"/>
        </w:rPr>
        <w:t>
      дома улицы Миржакыпа Дулатова,</w:t>
      </w:r>
    </w:p>
    <w:bookmarkEnd w:id="1257"/>
    <w:bookmarkStart w:name="z1271" w:id="1258"/>
    <w:p>
      <w:pPr>
        <w:spacing w:after="0"/>
        <w:ind w:left="0"/>
        <w:jc w:val="both"/>
      </w:pPr>
      <w:r>
        <w:rPr>
          <w:rFonts w:ascii="Times New Roman"/>
          <w:b w:val="false"/>
          <w:i w:val="false"/>
          <w:color w:val="000000"/>
          <w:sz w:val="28"/>
        </w:rPr>
        <w:t>
      дома улицы Шакарима Кудайбердиева,</w:t>
      </w:r>
    </w:p>
    <w:bookmarkEnd w:id="1258"/>
    <w:bookmarkStart w:name="z1272" w:id="1259"/>
    <w:p>
      <w:pPr>
        <w:spacing w:after="0"/>
        <w:ind w:left="0"/>
        <w:jc w:val="both"/>
      </w:pPr>
      <w:r>
        <w:rPr>
          <w:rFonts w:ascii="Times New Roman"/>
          <w:b w:val="false"/>
          <w:i w:val="false"/>
          <w:color w:val="000000"/>
          <w:sz w:val="28"/>
        </w:rPr>
        <w:t>
      дома улицы Хусаина,</w:t>
      </w:r>
    </w:p>
    <w:bookmarkEnd w:id="1259"/>
    <w:bookmarkStart w:name="z1273" w:id="1260"/>
    <w:p>
      <w:pPr>
        <w:spacing w:after="0"/>
        <w:ind w:left="0"/>
        <w:jc w:val="both"/>
      </w:pPr>
      <w:r>
        <w:rPr>
          <w:rFonts w:ascii="Times New Roman"/>
          <w:b w:val="false"/>
          <w:i w:val="false"/>
          <w:color w:val="000000"/>
          <w:sz w:val="28"/>
        </w:rPr>
        <w:t>
      дома улицы Магжана Жумабаева,</w:t>
      </w:r>
    </w:p>
    <w:bookmarkEnd w:id="1260"/>
    <w:bookmarkStart w:name="z1274" w:id="1261"/>
    <w:p>
      <w:pPr>
        <w:spacing w:after="0"/>
        <w:ind w:left="0"/>
        <w:jc w:val="both"/>
      </w:pPr>
      <w:r>
        <w:rPr>
          <w:rFonts w:ascii="Times New Roman"/>
          <w:b w:val="false"/>
          <w:i w:val="false"/>
          <w:color w:val="000000"/>
          <w:sz w:val="28"/>
        </w:rPr>
        <w:t>
      дома улицы Тауке хана,</w:t>
      </w:r>
    </w:p>
    <w:bookmarkEnd w:id="1261"/>
    <w:bookmarkStart w:name="z1275" w:id="1262"/>
    <w:p>
      <w:pPr>
        <w:spacing w:after="0"/>
        <w:ind w:left="0"/>
        <w:jc w:val="both"/>
      </w:pPr>
      <w:r>
        <w:rPr>
          <w:rFonts w:ascii="Times New Roman"/>
          <w:b w:val="false"/>
          <w:i w:val="false"/>
          <w:color w:val="000000"/>
          <w:sz w:val="28"/>
        </w:rPr>
        <w:t>
      дома улицы Василия Грушко,</w:t>
      </w:r>
    </w:p>
    <w:bookmarkEnd w:id="1262"/>
    <w:bookmarkStart w:name="z1276" w:id="1263"/>
    <w:p>
      <w:pPr>
        <w:spacing w:after="0"/>
        <w:ind w:left="0"/>
        <w:jc w:val="both"/>
      </w:pPr>
      <w:r>
        <w:rPr>
          <w:rFonts w:ascii="Times New Roman"/>
          <w:b w:val="false"/>
          <w:i w:val="false"/>
          <w:color w:val="000000"/>
          <w:sz w:val="28"/>
        </w:rPr>
        <w:t>
      дома улицы Чимкентской,</w:t>
      </w:r>
    </w:p>
    <w:bookmarkEnd w:id="1263"/>
    <w:bookmarkStart w:name="z1277" w:id="1264"/>
    <w:p>
      <w:pPr>
        <w:spacing w:after="0"/>
        <w:ind w:left="0"/>
        <w:jc w:val="both"/>
      </w:pPr>
      <w:r>
        <w:rPr>
          <w:rFonts w:ascii="Times New Roman"/>
          <w:b w:val="false"/>
          <w:i w:val="false"/>
          <w:color w:val="000000"/>
          <w:sz w:val="28"/>
        </w:rPr>
        <w:t>
      дома улицы Жазылбека Куанышбаева,</w:t>
      </w:r>
    </w:p>
    <w:bookmarkEnd w:id="1264"/>
    <w:bookmarkStart w:name="z1278" w:id="1265"/>
    <w:p>
      <w:pPr>
        <w:spacing w:after="0"/>
        <w:ind w:left="0"/>
        <w:jc w:val="both"/>
      </w:pPr>
      <w:r>
        <w:rPr>
          <w:rFonts w:ascii="Times New Roman"/>
          <w:b w:val="false"/>
          <w:i w:val="false"/>
          <w:color w:val="000000"/>
          <w:sz w:val="28"/>
        </w:rPr>
        <w:t>
      дома 55/2, 55/3, 55/5, 55/6, 55Г, 70, 72 улицы Санырык батыра,</w:t>
      </w:r>
    </w:p>
    <w:bookmarkEnd w:id="1265"/>
    <w:bookmarkStart w:name="z1279" w:id="1266"/>
    <w:p>
      <w:pPr>
        <w:spacing w:after="0"/>
        <w:ind w:left="0"/>
        <w:jc w:val="both"/>
      </w:pPr>
      <w:r>
        <w:rPr>
          <w:rFonts w:ascii="Times New Roman"/>
          <w:b w:val="false"/>
          <w:i w:val="false"/>
          <w:color w:val="000000"/>
          <w:sz w:val="28"/>
        </w:rPr>
        <w:t>
      дома переулка Санырык батыра,</w:t>
      </w:r>
    </w:p>
    <w:bookmarkEnd w:id="1266"/>
    <w:bookmarkStart w:name="z1280" w:id="1267"/>
    <w:p>
      <w:pPr>
        <w:spacing w:after="0"/>
        <w:ind w:left="0"/>
        <w:jc w:val="both"/>
      </w:pPr>
      <w:r>
        <w:rPr>
          <w:rFonts w:ascii="Times New Roman"/>
          <w:b w:val="false"/>
          <w:i w:val="false"/>
          <w:color w:val="000000"/>
          <w:sz w:val="28"/>
        </w:rPr>
        <w:t>
      дома проезда Санырык батыра,</w:t>
      </w:r>
    </w:p>
    <w:bookmarkEnd w:id="1267"/>
    <w:bookmarkStart w:name="z1281" w:id="1268"/>
    <w:p>
      <w:pPr>
        <w:spacing w:after="0"/>
        <w:ind w:left="0"/>
        <w:jc w:val="both"/>
      </w:pPr>
      <w:r>
        <w:rPr>
          <w:rFonts w:ascii="Times New Roman"/>
          <w:b w:val="false"/>
          <w:i w:val="false"/>
          <w:color w:val="000000"/>
          <w:sz w:val="28"/>
        </w:rPr>
        <w:t>
      дома улицы Автомобильной,</w:t>
      </w:r>
    </w:p>
    <w:bookmarkEnd w:id="1268"/>
    <w:bookmarkStart w:name="z1282" w:id="1269"/>
    <w:p>
      <w:pPr>
        <w:spacing w:after="0"/>
        <w:ind w:left="0"/>
        <w:jc w:val="both"/>
      </w:pPr>
      <w:r>
        <w:rPr>
          <w:rFonts w:ascii="Times New Roman"/>
          <w:b w:val="false"/>
          <w:i w:val="false"/>
          <w:color w:val="000000"/>
          <w:sz w:val="28"/>
        </w:rPr>
        <w:t>
      дома 1-переулка Автомобильного,</w:t>
      </w:r>
    </w:p>
    <w:bookmarkEnd w:id="1269"/>
    <w:bookmarkStart w:name="z1283" w:id="1270"/>
    <w:p>
      <w:pPr>
        <w:spacing w:after="0"/>
        <w:ind w:left="0"/>
        <w:jc w:val="both"/>
      </w:pPr>
      <w:r>
        <w:rPr>
          <w:rFonts w:ascii="Times New Roman"/>
          <w:b w:val="false"/>
          <w:i w:val="false"/>
          <w:color w:val="000000"/>
          <w:sz w:val="28"/>
        </w:rPr>
        <w:t>
      дома 2-переулка Автомобильного,</w:t>
      </w:r>
    </w:p>
    <w:bookmarkEnd w:id="1270"/>
    <w:bookmarkStart w:name="z1284" w:id="1271"/>
    <w:p>
      <w:pPr>
        <w:spacing w:after="0"/>
        <w:ind w:left="0"/>
        <w:jc w:val="both"/>
      </w:pPr>
      <w:r>
        <w:rPr>
          <w:rFonts w:ascii="Times New Roman"/>
          <w:b w:val="false"/>
          <w:i w:val="false"/>
          <w:color w:val="000000"/>
          <w:sz w:val="28"/>
        </w:rPr>
        <w:t>
      дома 3-переулка Автомобильного,</w:t>
      </w:r>
    </w:p>
    <w:bookmarkEnd w:id="1271"/>
    <w:bookmarkStart w:name="z1285" w:id="1272"/>
    <w:p>
      <w:pPr>
        <w:spacing w:after="0"/>
        <w:ind w:left="0"/>
        <w:jc w:val="both"/>
      </w:pPr>
      <w:r>
        <w:rPr>
          <w:rFonts w:ascii="Times New Roman"/>
          <w:b w:val="false"/>
          <w:i w:val="false"/>
          <w:color w:val="000000"/>
          <w:sz w:val="28"/>
        </w:rPr>
        <w:t>
      дома проезда Автомобильного,</w:t>
      </w:r>
    </w:p>
    <w:bookmarkEnd w:id="1272"/>
    <w:bookmarkStart w:name="z1286" w:id="1273"/>
    <w:p>
      <w:pPr>
        <w:spacing w:after="0"/>
        <w:ind w:left="0"/>
        <w:jc w:val="both"/>
      </w:pPr>
      <w:r>
        <w:rPr>
          <w:rFonts w:ascii="Times New Roman"/>
          <w:b w:val="false"/>
          <w:i w:val="false"/>
          <w:color w:val="000000"/>
          <w:sz w:val="28"/>
        </w:rPr>
        <w:t>
      дома улицы Сергея Лазо,</w:t>
      </w:r>
    </w:p>
    <w:bookmarkEnd w:id="1273"/>
    <w:bookmarkStart w:name="z1287" w:id="1274"/>
    <w:p>
      <w:pPr>
        <w:spacing w:after="0"/>
        <w:ind w:left="0"/>
        <w:jc w:val="both"/>
      </w:pPr>
      <w:r>
        <w:rPr>
          <w:rFonts w:ascii="Times New Roman"/>
          <w:b w:val="false"/>
          <w:i w:val="false"/>
          <w:color w:val="000000"/>
          <w:sz w:val="28"/>
        </w:rPr>
        <w:t>
      дома 1-переулка Сергея Лазо,</w:t>
      </w:r>
    </w:p>
    <w:bookmarkEnd w:id="1274"/>
    <w:bookmarkStart w:name="z1288" w:id="1275"/>
    <w:p>
      <w:pPr>
        <w:spacing w:after="0"/>
        <w:ind w:left="0"/>
        <w:jc w:val="both"/>
      </w:pPr>
      <w:r>
        <w:rPr>
          <w:rFonts w:ascii="Times New Roman"/>
          <w:b w:val="false"/>
          <w:i w:val="false"/>
          <w:color w:val="000000"/>
          <w:sz w:val="28"/>
        </w:rPr>
        <w:t>
      дома 2-переулка Сергея Лазо,</w:t>
      </w:r>
    </w:p>
    <w:bookmarkEnd w:id="1275"/>
    <w:bookmarkStart w:name="z1289" w:id="1276"/>
    <w:p>
      <w:pPr>
        <w:spacing w:after="0"/>
        <w:ind w:left="0"/>
        <w:jc w:val="both"/>
      </w:pPr>
      <w:r>
        <w:rPr>
          <w:rFonts w:ascii="Times New Roman"/>
          <w:b w:val="false"/>
          <w:i w:val="false"/>
          <w:color w:val="000000"/>
          <w:sz w:val="28"/>
        </w:rPr>
        <w:t>
      дома 1-9А (нечетная сторона), 2-48 (четная сторона) улицы Бауыржан Момышулы,</w:t>
      </w:r>
    </w:p>
    <w:bookmarkEnd w:id="1276"/>
    <w:bookmarkStart w:name="z1290" w:id="1277"/>
    <w:p>
      <w:pPr>
        <w:spacing w:after="0"/>
        <w:ind w:left="0"/>
        <w:jc w:val="both"/>
      </w:pPr>
      <w:r>
        <w:rPr>
          <w:rFonts w:ascii="Times New Roman"/>
          <w:b w:val="false"/>
          <w:i w:val="false"/>
          <w:color w:val="000000"/>
          <w:sz w:val="28"/>
        </w:rPr>
        <w:t>
      дома 1-переулка Бауыржан Момышулы,</w:t>
      </w:r>
    </w:p>
    <w:bookmarkEnd w:id="1277"/>
    <w:bookmarkStart w:name="z1291" w:id="1278"/>
    <w:p>
      <w:pPr>
        <w:spacing w:after="0"/>
        <w:ind w:left="0"/>
        <w:jc w:val="both"/>
      </w:pPr>
      <w:r>
        <w:rPr>
          <w:rFonts w:ascii="Times New Roman"/>
          <w:b w:val="false"/>
          <w:i w:val="false"/>
          <w:color w:val="000000"/>
          <w:sz w:val="28"/>
        </w:rPr>
        <w:t>
      дома 2-переулка Бауыржан Момышулы,</w:t>
      </w:r>
    </w:p>
    <w:bookmarkEnd w:id="1278"/>
    <w:bookmarkStart w:name="z1292" w:id="1279"/>
    <w:p>
      <w:pPr>
        <w:spacing w:after="0"/>
        <w:ind w:left="0"/>
        <w:jc w:val="both"/>
      </w:pPr>
      <w:r>
        <w:rPr>
          <w:rFonts w:ascii="Times New Roman"/>
          <w:b w:val="false"/>
          <w:i w:val="false"/>
          <w:color w:val="000000"/>
          <w:sz w:val="28"/>
        </w:rPr>
        <w:t>
      дома 3-переулка Бауыржан Момышулы.</w:t>
      </w:r>
    </w:p>
    <w:bookmarkEnd w:id="1279"/>
    <w:bookmarkStart w:name="z1293" w:id="1280"/>
    <w:p>
      <w:pPr>
        <w:spacing w:after="0"/>
        <w:ind w:left="0"/>
        <w:jc w:val="both"/>
      </w:pPr>
      <w:r>
        <w:rPr>
          <w:rFonts w:ascii="Times New Roman"/>
          <w:b w:val="false"/>
          <w:i w:val="false"/>
          <w:color w:val="000000"/>
          <w:sz w:val="28"/>
        </w:rPr>
        <w:t>
      Избирательный участок № 89</w:t>
      </w:r>
    </w:p>
    <w:bookmarkEnd w:id="1280"/>
    <w:bookmarkStart w:name="z1294" w:id="1281"/>
    <w:p>
      <w:pPr>
        <w:spacing w:after="0"/>
        <w:ind w:left="0"/>
        <w:jc w:val="both"/>
      </w:pPr>
      <w:r>
        <w:rPr>
          <w:rFonts w:ascii="Times New Roman"/>
          <w:b w:val="false"/>
          <w:i w:val="false"/>
          <w:color w:val="000000"/>
          <w:sz w:val="28"/>
        </w:rPr>
        <w:t>
      Центр избирательного участка: город Тараз, микрорайон Колтоган, улица Акжибек 26, здание коммунального государственного учреждения "Средняя школа № 57 отдела образования города Тараз управления образования акимата Жамбылской области".</w:t>
      </w:r>
    </w:p>
    <w:bookmarkEnd w:id="1281"/>
    <w:bookmarkStart w:name="z1295" w:id="1282"/>
    <w:p>
      <w:pPr>
        <w:spacing w:after="0"/>
        <w:ind w:left="0"/>
        <w:jc w:val="both"/>
      </w:pPr>
      <w:r>
        <w:rPr>
          <w:rFonts w:ascii="Times New Roman"/>
          <w:b w:val="false"/>
          <w:i w:val="false"/>
          <w:color w:val="000000"/>
          <w:sz w:val="28"/>
        </w:rPr>
        <w:t>
      Границы избирательного участка: город Тараз, микрорайон Кызыл-Абад:</w:t>
      </w:r>
    </w:p>
    <w:bookmarkEnd w:id="1282"/>
    <w:bookmarkStart w:name="z1296" w:id="1283"/>
    <w:p>
      <w:pPr>
        <w:spacing w:after="0"/>
        <w:ind w:left="0"/>
        <w:jc w:val="both"/>
      </w:pPr>
      <w:r>
        <w:rPr>
          <w:rFonts w:ascii="Times New Roman"/>
          <w:b w:val="false"/>
          <w:i w:val="false"/>
          <w:color w:val="000000"/>
          <w:sz w:val="28"/>
        </w:rPr>
        <w:t>
      дома улицы Жуниса Бекеева,</w:t>
      </w:r>
    </w:p>
    <w:bookmarkEnd w:id="1283"/>
    <w:bookmarkStart w:name="z1297" w:id="1284"/>
    <w:p>
      <w:pPr>
        <w:spacing w:after="0"/>
        <w:ind w:left="0"/>
        <w:jc w:val="both"/>
      </w:pPr>
      <w:r>
        <w:rPr>
          <w:rFonts w:ascii="Times New Roman"/>
          <w:b w:val="false"/>
          <w:i w:val="false"/>
          <w:color w:val="000000"/>
          <w:sz w:val="28"/>
        </w:rPr>
        <w:t>
      дома 1-переулка Жуниса Бекеева,</w:t>
      </w:r>
    </w:p>
    <w:bookmarkEnd w:id="1284"/>
    <w:bookmarkStart w:name="z1298" w:id="1285"/>
    <w:p>
      <w:pPr>
        <w:spacing w:after="0"/>
        <w:ind w:left="0"/>
        <w:jc w:val="both"/>
      </w:pPr>
      <w:r>
        <w:rPr>
          <w:rFonts w:ascii="Times New Roman"/>
          <w:b w:val="false"/>
          <w:i w:val="false"/>
          <w:color w:val="000000"/>
          <w:sz w:val="28"/>
        </w:rPr>
        <w:t>
      дома 2-переулка Жуниса Бекеева,</w:t>
      </w:r>
    </w:p>
    <w:bookmarkEnd w:id="1285"/>
    <w:bookmarkStart w:name="z1299" w:id="1286"/>
    <w:p>
      <w:pPr>
        <w:spacing w:after="0"/>
        <w:ind w:left="0"/>
        <w:jc w:val="both"/>
      </w:pPr>
      <w:r>
        <w:rPr>
          <w:rFonts w:ascii="Times New Roman"/>
          <w:b w:val="false"/>
          <w:i w:val="false"/>
          <w:color w:val="000000"/>
          <w:sz w:val="28"/>
        </w:rPr>
        <w:t>
      дома улицы Сыганак,</w:t>
      </w:r>
    </w:p>
    <w:bookmarkEnd w:id="1286"/>
    <w:bookmarkStart w:name="z1300" w:id="1287"/>
    <w:p>
      <w:pPr>
        <w:spacing w:after="0"/>
        <w:ind w:left="0"/>
        <w:jc w:val="both"/>
      </w:pPr>
      <w:r>
        <w:rPr>
          <w:rFonts w:ascii="Times New Roman"/>
          <w:b w:val="false"/>
          <w:i w:val="false"/>
          <w:color w:val="000000"/>
          <w:sz w:val="28"/>
        </w:rPr>
        <w:t>
      дома улицы Казыгурт,</w:t>
      </w:r>
    </w:p>
    <w:bookmarkEnd w:id="1287"/>
    <w:bookmarkStart w:name="z1301" w:id="1288"/>
    <w:p>
      <w:pPr>
        <w:spacing w:after="0"/>
        <w:ind w:left="0"/>
        <w:jc w:val="both"/>
      </w:pPr>
      <w:r>
        <w:rPr>
          <w:rFonts w:ascii="Times New Roman"/>
          <w:b w:val="false"/>
          <w:i w:val="false"/>
          <w:color w:val="000000"/>
          <w:sz w:val="28"/>
        </w:rPr>
        <w:t>
      дома улицы Байгазы,</w:t>
      </w:r>
    </w:p>
    <w:bookmarkEnd w:id="1288"/>
    <w:bookmarkStart w:name="z1302" w:id="1289"/>
    <w:p>
      <w:pPr>
        <w:spacing w:after="0"/>
        <w:ind w:left="0"/>
        <w:jc w:val="both"/>
      </w:pPr>
      <w:r>
        <w:rPr>
          <w:rFonts w:ascii="Times New Roman"/>
          <w:b w:val="false"/>
          <w:i w:val="false"/>
          <w:color w:val="000000"/>
          <w:sz w:val="28"/>
        </w:rPr>
        <w:t>
      дома улицы Береке,</w:t>
      </w:r>
    </w:p>
    <w:bookmarkEnd w:id="1289"/>
    <w:bookmarkStart w:name="z1303" w:id="1290"/>
    <w:p>
      <w:pPr>
        <w:spacing w:after="0"/>
        <w:ind w:left="0"/>
        <w:jc w:val="both"/>
      </w:pPr>
      <w:r>
        <w:rPr>
          <w:rFonts w:ascii="Times New Roman"/>
          <w:b w:val="false"/>
          <w:i w:val="false"/>
          <w:color w:val="000000"/>
          <w:sz w:val="28"/>
        </w:rPr>
        <w:t>
      дома улицы Д.Калымбетова,</w:t>
      </w:r>
    </w:p>
    <w:bookmarkEnd w:id="1290"/>
    <w:bookmarkStart w:name="z1304" w:id="1291"/>
    <w:p>
      <w:pPr>
        <w:spacing w:after="0"/>
        <w:ind w:left="0"/>
        <w:jc w:val="both"/>
      </w:pPr>
      <w:r>
        <w:rPr>
          <w:rFonts w:ascii="Times New Roman"/>
          <w:b w:val="false"/>
          <w:i w:val="false"/>
          <w:color w:val="000000"/>
          <w:sz w:val="28"/>
        </w:rPr>
        <w:t>
      дома улицы Ханжайлау,</w:t>
      </w:r>
    </w:p>
    <w:bookmarkEnd w:id="1291"/>
    <w:bookmarkStart w:name="z1305" w:id="1292"/>
    <w:p>
      <w:pPr>
        <w:spacing w:after="0"/>
        <w:ind w:left="0"/>
        <w:jc w:val="both"/>
      </w:pPr>
      <w:r>
        <w:rPr>
          <w:rFonts w:ascii="Times New Roman"/>
          <w:b w:val="false"/>
          <w:i w:val="false"/>
          <w:color w:val="000000"/>
          <w:sz w:val="28"/>
        </w:rPr>
        <w:t>
      дома 1-переулка Ханжайлау,</w:t>
      </w:r>
    </w:p>
    <w:bookmarkEnd w:id="1292"/>
    <w:bookmarkStart w:name="z1306" w:id="1293"/>
    <w:p>
      <w:pPr>
        <w:spacing w:after="0"/>
        <w:ind w:left="0"/>
        <w:jc w:val="both"/>
      </w:pPr>
      <w:r>
        <w:rPr>
          <w:rFonts w:ascii="Times New Roman"/>
          <w:b w:val="false"/>
          <w:i w:val="false"/>
          <w:color w:val="000000"/>
          <w:sz w:val="28"/>
        </w:rPr>
        <w:t>
      дома 2-переулка Ханжайлау,</w:t>
      </w:r>
    </w:p>
    <w:bookmarkEnd w:id="1293"/>
    <w:bookmarkStart w:name="z1307" w:id="1294"/>
    <w:p>
      <w:pPr>
        <w:spacing w:after="0"/>
        <w:ind w:left="0"/>
        <w:jc w:val="both"/>
      </w:pPr>
      <w:r>
        <w:rPr>
          <w:rFonts w:ascii="Times New Roman"/>
          <w:b w:val="false"/>
          <w:i w:val="false"/>
          <w:color w:val="000000"/>
          <w:sz w:val="28"/>
        </w:rPr>
        <w:t>
      дома улицы Сайгулик,</w:t>
      </w:r>
    </w:p>
    <w:bookmarkEnd w:id="1294"/>
    <w:bookmarkStart w:name="z1308" w:id="1295"/>
    <w:p>
      <w:pPr>
        <w:spacing w:after="0"/>
        <w:ind w:left="0"/>
        <w:jc w:val="both"/>
      </w:pPr>
      <w:r>
        <w:rPr>
          <w:rFonts w:ascii="Times New Roman"/>
          <w:b w:val="false"/>
          <w:i w:val="false"/>
          <w:color w:val="000000"/>
          <w:sz w:val="28"/>
        </w:rPr>
        <w:t>
      дома улицы Окжетпес,</w:t>
      </w:r>
    </w:p>
    <w:bookmarkEnd w:id="1295"/>
    <w:bookmarkStart w:name="z1309" w:id="1296"/>
    <w:p>
      <w:pPr>
        <w:spacing w:after="0"/>
        <w:ind w:left="0"/>
        <w:jc w:val="both"/>
      </w:pPr>
      <w:r>
        <w:rPr>
          <w:rFonts w:ascii="Times New Roman"/>
          <w:b w:val="false"/>
          <w:i w:val="false"/>
          <w:color w:val="000000"/>
          <w:sz w:val="28"/>
        </w:rPr>
        <w:t>
      дома улицы Мукагали Макатаева,</w:t>
      </w:r>
    </w:p>
    <w:bookmarkEnd w:id="1296"/>
    <w:bookmarkStart w:name="z1310" w:id="1297"/>
    <w:p>
      <w:pPr>
        <w:spacing w:after="0"/>
        <w:ind w:left="0"/>
        <w:jc w:val="both"/>
      </w:pPr>
      <w:r>
        <w:rPr>
          <w:rFonts w:ascii="Times New Roman"/>
          <w:b w:val="false"/>
          <w:i w:val="false"/>
          <w:color w:val="000000"/>
          <w:sz w:val="28"/>
        </w:rPr>
        <w:t>
      дома улицы Каркаралы,</w:t>
      </w:r>
    </w:p>
    <w:bookmarkEnd w:id="1297"/>
    <w:bookmarkStart w:name="z1311" w:id="1298"/>
    <w:p>
      <w:pPr>
        <w:spacing w:after="0"/>
        <w:ind w:left="0"/>
        <w:jc w:val="both"/>
      </w:pPr>
      <w:r>
        <w:rPr>
          <w:rFonts w:ascii="Times New Roman"/>
          <w:b w:val="false"/>
          <w:i w:val="false"/>
          <w:color w:val="000000"/>
          <w:sz w:val="28"/>
        </w:rPr>
        <w:t>
      дома улицы Аякоз,</w:t>
      </w:r>
    </w:p>
    <w:bookmarkEnd w:id="1298"/>
    <w:bookmarkStart w:name="z1312" w:id="1299"/>
    <w:p>
      <w:pPr>
        <w:spacing w:after="0"/>
        <w:ind w:left="0"/>
        <w:jc w:val="both"/>
      </w:pPr>
      <w:r>
        <w:rPr>
          <w:rFonts w:ascii="Times New Roman"/>
          <w:b w:val="false"/>
          <w:i w:val="false"/>
          <w:color w:val="000000"/>
          <w:sz w:val="28"/>
        </w:rPr>
        <w:t>
      дома улицы Телконыр,</w:t>
      </w:r>
    </w:p>
    <w:bookmarkEnd w:id="1299"/>
    <w:bookmarkStart w:name="z1313" w:id="1300"/>
    <w:p>
      <w:pPr>
        <w:spacing w:after="0"/>
        <w:ind w:left="0"/>
        <w:jc w:val="both"/>
      </w:pPr>
      <w:r>
        <w:rPr>
          <w:rFonts w:ascii="Times New Roman"/>
          <w:b w:val="false"/>
          <w:i w:val="false"/>
          <w:color w:val="000000"/>
          <w:sz w:val="28"/>
        </w:rPr>
        <w:t>
      дома улицы Ынтымак,</w:t>
      </w:r>
    </w:p>
    <w:bookmarkEnd w:id="1300"/>
    <w:bookmarkStart w:name="z1314" w:id="1301"/>
    <w:p>
      <w:pPr>
        <w:spacing w:after="0"/>
        <w:ind w:left="0"/>
        <w:jc w:val="both"/>
      </w:pPr>
      <w:r>
        <w:rPr>
          <w:rFonts w:ascii="Times New Roman"/>
          <w:b w:val="false"/>
          <w:i w:val="false"/>
          <w:color w:val="000000"/>
          <w:sz w:val="28"/>
        </w:rPr>
        <w:t>
      микрорайон Колтоган: дома 1-переулка улицы Новой,</w:t>
      </w:r>
    </w:p>
    <w:bookmarkEnd w:id="1301"/>
    <w:bookmarkStart w:name="z1315" w:id="1302"/>
    <w:p>
      <w:pPr>
        <w:spacing w:after="0"/>
        <w:ind w:left="0"/>
        <w:jc w:val="both"/>
      </w:pPr>
      <w:r>
        <w:rPr>
          <w:rFonts w:ascii="Times New Roman"/>
          <w:b w:val="false"/>
          <w:i w:val="false"/>
          <w:color w:val="000000"/>
          <w:sz w:val="28"/>
        </w:rPr>
        <w:t>
      дома улицы Сарайшык,</w:t>
      </w:r>
    </w:p>
    <w:bookmarkEnd w:id="1302"/>
    <w:bookmarkStart w:name="z1316" w:id="1303"/>
    <w:p>
      <w:pPr>
        <w:spacing w:after="0"/>
        <w:ind w:left="0"/>
        <w:jc w:val="both"/>
      </w:pPr>
      <w:r>
        <w:rPr>
          <w:rFonts w:ascii="Times New Roman"/>
          <w:b w:val="false"/>
          <w:i w:val="false"/>
          <w:color w:val="000000"/>
          <w:sz w:val="28"/>
        </w:rPr>
        <w:t>
      дома 1-переулка Первомайского,</w:t>
      </w:r>
    </w:p>
    <w:bookmarkEnd w:id="1303"/>
    <w:bookmarkStart w:name="z1317" w:id="1304"/>
    <w:p>
      <w:pPr>
        <w:spacing w:after="0"/>
        <w:ind w:left="0"/>
        <w:jc w:val="both"/>
      </w:pPr>
      <w:r>
        <w:rPr>
          <w:rFonts w:ascii="Times New Roman"/>
          <w:b w:val="false"/>
          <w:i w:val="false"/>
          <w:color w:val="000000"/>
          <w:sz w:val="28"/>
        </w:rPr>
        <w:t>
      дома улицы Казахской,</w:t>
      </w:r>
    </w:p>
    <w:bookmarkEnd w:id="1304"/>
    <w:bookmarkStart w:name="z1318" w:id="1305"/>
    <w:p>
      <w:pPr>
        <w:spacing w:after="0"/>
        <w:ind w:left="0"/>
        <w:jc w:val="both"/>
      </w:pPr>
      <w:r>
        <w:rPr>
          <w:rFonts w:ascii="Times New Roman"/>
          <w:b w:val="false"/>
          <w:i w:val="false"/>
          <w:color w:val="000000"/>
          <w:sz w:val="28"/>
        </w:rPr>
        <w:t>
      дома улицы Акшокы,</w:t>
      </w:r>
    </w:p>
    <w:bookmarkEnd w:id="1305"/>
    <w:bookmarkStart w:name="z1319" w:id="1306"/>
    <w:p>
      <w:pPr>
        <w:spacing w:after="0"/>
        <w:ind w:left="0"/>
        <w:jc w:val="both"/>
      </w:pPr>
      <w:r>
        <w:rPr>
          <w:rFonts w:ascii="Times New Roman"/>
          <w:b w:val="false"/>
          <w:i w:val="false"/>
          <w:color w:val="000000"/>
          <w:sz w:val="28"/>
        </w:rPr>
        <w:t>
      дома улицы Шамшырак,</w:t>
      </w:r>
    </w:p>
    <w:bookmarkEnd w:id="1306"/>
    <w:bookmarkStart w:name="z1320" w:id="1307"/>
    <w:p>
      <w:pPr>
        <w:spacing w:after="0"/>
        <w:ind w:left="0"/>
        <w:jc w:val="both"/>
      </w:pPr>
      <w:r>
        <w:rPr>
          <w:rFonts w:ascii="Times New Roman"/>
          <w:b w:val="false"/>
          <w:i w:val="false"/>
          <w:color w:val="000000"/>
          <w:sz w:val="28"/>
        </w:rPr>
        <w:t>
      дома улицы Акжибек,</w:t>
      </w:r>
    </w:p>
    <w:bookmarkEnd w:id="1307"/>
    <w:bookmarkStart w:name="z1321" w:id="1308"/>
    <w:p>
      <w:pPr>
        <w:spacing w:after="0"/>
        <w:ind w:left="0"/>
        <w:jc w:val="both"/>
      </w:pPr>
      <w:r>
        <w:rPr>
          <w:rFonts w:ascii="Times New Roman"/>
          <w:b w:val="false"/>
          <w:i w:val="false"/>
          <w:color w:val="000000"/>
          <w:sz w:val="28"/>
        </w:rPr>
        <w:t>
      микрорайон "Шанырак": дома улицы Арлан,</w:t>
      </w:r>
    </w:p>
    <w:bookmarkEnd w:id="1308"/>
    <w:bookmarkStart w:name="z1322" w:id="1309"/>
    <w:p>
      <w:pPr>
        <w:spacing w:after="0"/>
        <w:ind w:left="0"/>
        <w:jc w:val="both"/>
      </w:pPr>
      <w:r>
        <w:rPr>
          <w:rFonts w:ascii="Times New Roman"/>
          <w:b w:val="false"/>
          <w:i w:val="false"/>
          <w:color w:val="000000"/>
          <w:sz w:val="28"/>
        </w:rPr>
        <w:t>
      дома улицы Султанмахмута Торайгырова,</w:t>
      </w:r>
    </w:p>
    <w:bookmarkEnd w:id="1309"/>
    <w:bookmarkStart w:name="z1323" w:id="1310"/>
    <w:p>
      <w:pPr>
        <w:spacing w:after="0"/>
        <w:ind w:left="0"/>
        <w:jc w:val="both"/>
      </w:pPr>
      <w:r>
        <w:rPr>
          <w:rFonts w:ascii="Times New Roman"/>
          <w:b w:val="false"/>
          <w:i w:val="false"/>
          <w:color w:val="000000"/>
          <w:sz w:val="28"/>
        </w:rPr>
        <w:t>
      дома улицы Бердибека Сокпакбаева,</w:t>
      </w:r>
    </w:p>
    <w:bookmarkEnd w:id="1310"/>
    <w:bookmarkStart w:name="z1324" w:id="1311"/>
    <w:p>
      <w:pPr>
        <w:spacing w:after="0"/>
        <w:ind w:left="0"/>
        <w:jc w:val="both"/>
      </w:pPr>
      <w:r>
        <w:rPr>
          <w:rFonts w:ascii="Times New Roman"/>
          <w:b w:val="false"/>
          <w:i w:val="false"/>
          <w:color w:val="000000"/>
          <w:sz w:val="28"/>
        </w:rPr>
        <w:t>
      дома улицы Амире Кашаубаева,</w:t>
      </w:r>
    </w:p>
    <w:bookmarkEnd w:id="1311"/>
    <w:bookmarkStart w:name="z1325" w:id="1312"/>
    <w:p>
      <w:pPr>
        <w:spacing w:after="0"/>
        <w:ind w:left="0"/>
        <w:jc w:val="both"/>
      </w:pPr>
      <w:r>
        <w:rPr>
          <w:rFonts w:ascii="Times New Roman"/>
          <w:b w:val="false"/>
          <w:i w:val="false"/>
          <w:color w:val="000000"/>
          <w:sz w:val="28"/>
        </w:rPr>
        <w:t>
      дома улицы Фаризы Онгарсыновой,</w:t>
      </w:r>
    </w:p>
    <w:bookmarkEnd w:id="1312"/>
    <w:bookmarkStart w:name="z1326" w:id="1313"/>
    <w:p>
      <w:pPr>
        <w:spacing w:after="0"/>
        <w:ind w:left="0"/>
        <w:jc w:val="both"/>
      </w:pPr>
      <w:r>
        <w:rPr>
          <w:rFonts w:ascii="Times New Roman"/>
          <w:b w:val="false"/>
          <w:i w:val="false"/>
          <w:color w:val="000000"/>
          <w:sz w:val="28"/>
        </w:rPr>
        <w:t>
      дома улицы Ырысты,</w:t>
      </w:r>
    </w:p>
    <w:bookmarkEnd w:id="1313"/>
    <w:bookmarkStart w:name="z1327" w:id="1314"/>
    <w:p>
      <w:pPr>
        <w:spacing w:after="0"/>
        <w:ind w:left="0"/>
        <w:jc w:val="both"/>
      </w:pPr>
      <w:r>
        <w:rPr>
          <w:rFonts w:ascii="Times New Roman"/>
          <w:b w:val="false"/>
          <w:i w:val="false"/>
          <w:color w:val="000000"/>
          <w:sz w:val="28"/>
        </w:rPr>
        <w:t>
      дома улицы Желмая,</w:t>
      </w:r>
    </w:p>
    <w:bookmarkEnd w:id="1314"/>
    <w:bookmarkStart w:name="z1328" w:id="1315"/>
    <w:p>
      <w:pPr>
        <w:spacing w:after="0"/>
        <w:ind w:left="0"/>
        <w:jc w:val="both"/>
      </w:pPr>
      <w:r>
        <w:rPr>
          <w:rFonts w:ascii="Times New Roman"/>
          <w:b w:val="false"/>
          <w:i w:val="false"/>
          <w:color w:val="000000"/>
          <w:sz w:val="28"/>
        </w:rPr>
        <w:t>
      дома улицы Азербайжана Мамбетова,</w:t>
      </w:r>
    </w:p>
    <w:bookmarkEnd w:id="1315"/>
    <w:bookmarkStart w:name="z1329" w:id="1316"/>
    <w:p>
      <w:pPr>
        <w:spacing w:after="0"/>
        <w:ind w:left="0"/>
        <w:jc w:val="both"/>
      </w:pPr>
      <w:r>
        <w:rPr>
          <w:rFonts w:ascii="Times New Roman"/>
          <w:b w:val="false"/>
          <w:i w:val="false"/>
          <w:color w:val="000000"/>
          <w:sz w:val="28"/>
        </w:rPr>
        <w:t>
      дома улицы Оралхан Бокей,</w:t>
      </w:r>
    </w:p>
    <w:bookmarkEnd w:id="1316"/>
    <w:bookmarkStart w:name="z1330" w:id="1317"/>
    <w:p>
      <w:pPr>
        <w:spacing w:after="0"/>
        <w:ind w:left="0"/>
        <w:jc w:val="both"/>
      </w:pPr>
      <w:r>
        <w:rPr>
          <w:rFonts w:ascii="Times New Roman"/>
          <w:b w:val="false"/>
          <w:i w:val="false"/>
          <w:color w:val="000000"/>
          <w:sz w:val="28"/>
        </w:rPr>
        <w:t>
      дома улицы Мухамеджана Сералина,</w:t>
      </w:r>
    </w:p>
    <w:bookmarkEnd w:id="1317"/>
    <w:bookmarkStart w:name="z1331" w:id="1318"/>
    <w:p>
      <w:pPr>
        <w:spacing w:after="0"/>
        <w:ind w:left="0"/>
        <w:jc w:val="both"/>
      </w:pPr>
      <w:r>
        <w:rPr>
          <w:rFonts w:ascii="Times New Roman"/>
          <w:b w:val="false"/>
          <w:i w:val="false"/>
          <w:color w:val="000000"/>
          <w:sz w:val="28"/>
        </w:rPr>
        <w:t>
      дома улицы Темирбека Жургенова,</w:t>
      </w:r>
    </w:p>
    <w:bookmarkEnd w:id="1318"/>
    <w:bookmarkStart w:name="z1332" w:id="1319"/>
    <w:p>
      <w:pPr>
        <w:spacing w:after="0"/>
        <w:ind w:left="0"/>
        <w:jc w:val="both"/>
      </w:pPr>
      <w:r>
        <w:rPr>
          <w:rFonts w:ascii="Times New Roman"/>
          <w:b w:val="false"/>
          <w:i w:val="false"/>
          <w:color w:val="000000"/>
          <w:sz w:val="28"/>
        </w:rPr>
        <w:t>
      дома улицы Латифа Хамиди,</w:t>
      </w:r>
    </w:p>
    <w:bookmarkEnd w:id="1319"/>
    <w:bookmarkStart w:name="z1333" w:id="1320"/>
    <w:p>
      <w:pPr>
        <w:spacing w:after="0"/>
        <w:ind w:left="0"/>
        <w:jc w:val="both"/>
      </w:pPr>
      <w:r>
        <w:rPr>
          <w:rFonts w:ascii="Times New Roman"/>
          <w:b w:val="false"/>
          <w:i w:val="false"/>
          <w:color w:val="000000"/>
          <w:sz w:val="28"/>
        </w:rPr>
        <w:t>
      дома улицы Шакена Айманова,</w:t>
      </w:r>
    </w:p>
    <w:bookmarkEnd w:id="1320"/>
    <w:bookmarkStart w:name="z1334" w:id="1321"/>
    <w:p>
      <w:pPr>
        <w:spacing w:after="0"/>
        <w:ind w:left="0"/>
        <w:jc w:val="both"/>
      </w:pPr>
      <w:r>
        <w:rPr>
          <w:rFonts w:ascii="Times New Roman"/>
          <w:b w:val="false"/>
          <w:i w:val="false"/>
          <w:color w:val="000000"/>
          <w:sz w:val="28"/>
        </w:rPr>
        <w:t>
      дома улицы Байконыс,</w:t>
      </w:r>
    </w:p>
    <w:bookmarkEnd w:id="1321"/>
    <w:bookmarkStart w:name="z1335" w:id="1322"/>
    <w:p>
      <w:pPr>
        <w:spacing w:after="0"/>
        <w:ind w:left="0"/>
        <w:jc w:val="both"/>
      </w:pPr>
      <w:r>
        <w:rPr>
          <w:rFonts w:ascii="Times New Roman"/>
          <w:b w:val="false"/>
          <w:i w:val="false"/>
          <w:color w:val="000000"/>
          <w:sz w:val="28"/>
        </w:rPr>
        <w:t>
      дома улицы Акшана Машани,</w:t>
      </w:r>
    </w:p>
    <w:bookmarkEnd w:id="1322"/>
    <w:bookmarkStart w:name="z1336" w:id="1323"/>
    <w:p>
      <w:pPr>
        <w:spacing w:after="0"/>
        <w:ind w:left="0"/>
        <w:jc w:val="both"/>
      </w:pPr>
      <w:r>
        <w:rPr>
          <w:rFonts w:ascii="Times New Roman"/>
          <w:b w:val="false"/>
          <w:i w:val="false"/>
          <w:color w:val="000000"/>
          <w:sz w:val="28"/>
        </w:rPr>
        <w:t>
      дома улицы Торекула Жанузакова,</w:t>
      </w:r>
    </w:p>
    <w:bookmarkEnd w:id="1323"/>
    <w:bookmarkStart w:name="z1337" w:id="1324"/>
    <w:p>
      <w:pPr>
        <w:spacing w:after="0"/>
        <w:ind w:left="0"/>
        <w:jc w:val="both"/>
      </w:pPr>
      <w:r>
        <w:rPr>
          <w:rFonts w:ascii="Times New Roman"/>
          <w:b w:val="false"/>
          <w:i w:val="false"/>
          <w:color w:val="000000"/>
          <w:sz w:val="28"/>
        </w:rPr>
        <w:t>
      дома улицы Шурайлы,</w:t>
      </w:r>
    </w:p>
    <w:bookmarkEnd w:id="1324"/>
    <w:bookmarkStart w:name="z1338" w:id="1325"/>
    <w:p>
      <w:pPr>
        <w:spacing w:after="0"/>
        <w:ind w:left="0"/>
        <w:jc w:val="both"/>
      </w:pPr>
      <w:r>
        <w:rPr>
          <w:rFonts w:ascii="Times New Roman"/>
          <w:b w:val="false"/>
          <w:i w:val="false"/>
          <w:color w:val="000000"/>
          <w:sz w:val="28"/>
        </w:rPr>
        <w:t>
      дома улицы Кайду хана,</w:t>
      </w:r>
    </w:p>
    <w:bookmarkEnd w:id="1325"/>
    <w:bookmarkStart w:name="z1339" w:id="1326"/>
    <w:p>
      <w:pPr>
        <w:spacing w:after="0"/>
        <w:ind w:left="0"/>
        <w:jc w:val="both"/>
      </w:pPr>
      <w:r>
        <w:rPr>
          <w:rFonts w:ascii="Times New Roman"/>
          <w:b w:val="false"/>
          <w:i w:val="false"/>
          <w:color w:val="000000"/>
          <w:sz w:val="28"/>
        </w:rPr>
        <w:t>
      микрорайон Жидели: дома улицы Билге кагана.</w:t>
      </w:r>
    </w:p>
    <w:bookmarkEnd w:id="1326"/>
    <w:bookmarkStart w:name="z1340" w:id="1327"/>
    <w:p>
      <w:pPr>
        <w:spacing w:after="0"/>
        <w:ind w:left="0"/>
        <w:jc w:val="both"/>
      </w:pPr>
      <w:r>
        <w:rPr>
          <w:rFonts w:ascii="Times New Roman"/>
          <w:b w:val="false"/>
          <w:i w:val="false"/>
          <w:color w:val="000000"/>
          <w:sz w:val="28"/>
        </w:rPr>
        <w:t>
      Избирательный участок № 90</w:t>
      </w:r>
    </w:p>
    <w:bookmarkEnd w:id="1327"/>
    <w:bookmarkStart w:name="z1341" w:id="1328"/>
    <w:p>
      <w:pPr>
        <w:spacing w:after="0"/>
        <w:ind w:left="0"/>
        <w:jc w:val="both"/>
      </w:pPr>
      <w:r>
        <w:rPr>
          <w:rFonts w:ascii="Times New Roman"/>
          <w:b w:val="false"/>
          <w:i w:val="false"/>
          <w:color w:val="000000"/>
          <w:sz w:val="28"/>
        </w:rPr>
        <w:t>
      Центр избирательного участка: город Тараз, микрорайон Кумшагал, улица Аксарай 12, здание коммунального государственного учреждения "Средняя школа № 56 отдела образования города Тараз управления образования акимата Жамбылской области".</w:t>
      </w:r>
    </w:p>
    <w:bookmarkEnd w:id="1328"/>
    <w:bookmarkStart w:name="z1342" w:id="1329"/>
    <w:p>
      <w:pPr>
        <w:spacing w:after="0"/>
        <w:ind w:left="0"/>
        <w:jc w:val="both"/>
      </w:pPr>
      <w:r>
        <w:rPr>
          <w:rFonts w:ascii="Times New Roman"/>
          <w:b w:val="false"/>
          <w:i w:val="false"/>
          <w:color w:val="000000"/>
          <w:sz w:val="28"/>
        </w:rPr>
        <w:t>
      Границы избирательного участка: город Тараз, микрорайон Кумшагал:</w:t>
      </w:r>
    </w:p>
    <w:bookmarkEnd w:id="1329"/>
    <w:bookmarkStart w:name="z1343" w:id="1330"/>
    <w:p>
      <w:pPr>
        <w:spacing w:after="0"/>
        <w:ind w:left="0"/>
        <w:jc w:val="both"/>
      </w:pPr>
      <w:r>
        <w:rPr>
          <w:rFonts w:ascii="Times New Roman"/>
          <w:b w:val="false"/>
          <w:i w:val="false"/>
          <w:color w:val="000000"/>
          <w:sz w:val="28"/>
        </w:rPr>
        <w:t>
      дома улицы Бейбарыс султана,</w:t>
      </w:r>
    </w:p>
    <w:bookmarkEnd w:id="1330"/>
    <w:bookmarkStart w:name="z1344" w:id="1331"/>
    <w:p>
      <w:pPr>
        <w:spacing w:after="0"/>
        <w:ind w:left="0"/>
        <w:jc w:val="both"/>
      </w:pPr>
      <w:r>
        <w:rPr>
          <w:rFonts w:ascii="Times New Roman"/>
          <w:b w:val="false"/>
          <w:i w:val="false"/>
          <w:color w:val="000000"/>
          <w:sz w:val="28"/>
        </w:rPr>
        <w:t>
      дома улицы Акжар,</w:t>
      </w:r>
    </w:p>
    <w:bookmarkEnd w:id="1331"/>
    <w:bookmarkStart w:name="z1345" w:id="1332"/>
    <w:p>
      <w:pPr>
        <w:spacing w:after="0"/>
        <w:ind w:left="0"/>
        <w:jc w:val="both"/>
      </w:pPr>
      <w:r>
        <w:rPr>
          <w:rFonts w:ascii="Times New Roman"/>
          <w:b w:val="false"/>
          <w:i w:val="false"/>
          <w:color w:val="000000"/>
          <w:sz w:val="28"/>
        </w:rPr>
        <w:t>
      дома улицы Аксарай,</w:t>
      </w:r>
    </w:p>
    <w:bookmarkEnd w:id="1332"/>
    <w:bookmarkStart w:name="z1346" w:id="1333"/>
    <w:p>
      <w:pPr>
        <w:spacing w:after="0"/>
        <w:ind w:left="0"/>
        <w:jc w:val="both"/>
      </w:pPr>
      <w:r>
        <w:rPr>
          <w:rFonts w:ascii="Times New Roman"/>
          <w:b w:val="false"/>
          <w:i w:val="false"/>
          <w:color w:val="000000"/>
          <w:sz w:val="28"/>
        </w:rPr>
        <w:t>
      дома улицы Назконыр,</w:t>
      </w:r>
    </w:p>
    <w:bookmarkEnd w:id="1333"/>
    <w:bookmarkStart w:name="z1347" w:id="1334"/>
    <w:p>
      <w:pPr>
        <w:spacing w:after="0"/>
        <w:ind w:left="0"/>
        <w:jc w:val="both"/>
      </w:pPr>
      <w:r>
        <w:rPr>
          <w:rFonts w:ascii="Times New Roman"/>
          <w:b w:val="false"/>
          <w:i w:val="false"/>
          <w:color w:val="000000"/>
          <w:sz w:val="28"/>
        </w:rPr>
        <w:t>
      дома улицы Илияса Жандосова,</w:t>
      </w:r>
    </w:p>
    <w:bookmarkEnd w:id="1334"/>
    <w:bookmarkStart w:name="z1348" w:id="1335"/>
    <w:p>
      <w:pPr>
        <w:spacing w:after="0"/>
        <w:ind w:left="0"/>
        <w:jc w:val="both"/>
      </w:pPr>
      <w:r>
        <w:rPr>
          <w:rFonts w:ascii="Times New Roman"/>
          <w:b w:val="false"/>
          <w:i w:val="false"/>
          <w:color w:val="000000"/>
          <w:sz w:val="28"/>
        </w:rPr>
        <w:t>
      дома улицы Аксу-Жабагылы,</w:t>
      </w:r>
    </w:p>
    <w:bookmarkEnd w:id="1335"/>
    <w:bookmarkStart w:name="z1349" w:id="1336"/>
    <w:p>
      <w:pPr>
        <w:spacing w:after="0"/>
        <w:ind w:left="0"/>
        <w:jc w:val="both"/>
      </w:pPr>
      <w:r>
        <w:rPr>
          <w:rFonts w:ascii="Times New Roman"/>
          <w:b w:val="false"/>
          <w:i w:val="false"/>
          <w:color w:val="000000"/>
          <w:sz w:val="28"/>
        </w:rPr>
        <w:t>
      дома улицы Сулусай,</w:t>
      </w:r>
    </w:p>
    <w:bookmarkEnd w:id="1336"/>
    <w:bookmarkStart w:name="z1350" w:id="1337"/>
    <w:p>
      <w:pPr>
        <w:spacing w:after="0"/>
        <w:ind w:left="0"/>
        <w:jc w:val="both"/>
      </w:pPr>
      <w:r>
        <w:rPr>
          <w:rFonts w:ascii="Times New Roman"/>
          <w:b w:val="false"/>
          <w:i w:val="false"/>
          <w:color w:val="000000"/>
          <w:sz w:val="28"/>
        </w:rPr>
        <w:t>
      дома улицы Тумарлы,</w:t>
      </w:r>
    </w:p>
    <w:bookmarkEnd w:id="1337"/>
    <w:bookmarkStart w:name="z1351" w:id="1338"/>
    <w:p>
      <w:pPr>
        <w:spacing w:after="0"/>
        <w:ind w:left="0"/>
        <w:jc w:val="both"/>
      </w:pPr>
      <w:r>
        <w:rPr>
          <w:rFonts w:ascii="Times New Roman"/>
          <w:b w:val="false"/>
          <w:i w:val="false"/>
          <w:color w:val="000000"/>
          <w:sz w:val="28"/>
        </w:rPr>
        <w:t>
      дома улицы Актоган,</w:t>
      </w:r>
    </w:p>
    <w:bookmarkEnd w:id="1338"/>
    <w:bookmarkStart w:name="z1352" w:id="1339"/>
    <w:p>
      <w:pPr>
        <w:spacing w:after="0"/>
        <w:ind w:left="0"/>
        <w:jc w:val="both"/>
      </w:pPr>
      <w:r>
        <w:rPr>
          <w:rFonts w:ascii="Times New Roman"/>
          <w:b w:val="false"/>
          <w:i w:val="false"/>
          <w:color w:val="000000"/>
          <w:sz w:val="28"/>
        </w:rPr>
        <w:t>
      дома улицы Серпер,</w:t>
      </w:r>
    </w:p>
    <w:bookmarkEnd w:id="1339"/>
    <w:bookmarkStart w:name="z1353" w:id="1340"/>
    <w:p>
      <w:pPr>
        <w:spacing w:after="0"/>
        <w:ind w:left="0"/>
        <w:jc w:val="both"/>
      </w:pPr>
      <w:r>
        <w:rPr>
          <w:rFonts w:ascii="Times New Roman"/>
          <w:b w:val="false"/>
          <w:i w:val="false"/>
          <w:color w:val="000000"/>
          <w:sz w:val="28"/>
        </w:rPr>
        <w:t>
      дома улицы Кансонар,</w:t>
      </w:r>
    </w:p>
    <w:bookmarkEnd w:id="1340"/>
    <w:bookmarkStart w:name="z1354" w:id="1341"/>
    <w:p>
      <w:pPr>
        <w:spacing w:after="0"/>
        <w:ind w:left="0"/>
        <w:jc w:val="both"/>
      </w:pPr>
      <w:r>
        <w:rPr>
          <w:rFonts w:ascii="Times New Roman"/>
          <w:b w:val="false"/>
          <w:i w:val="false"/>
          <w:color w:val="000000"/>
          <w:sz w:val="28"/>
        </w:rPr>
        <w:t>
      дома улицы Хантау,</w:t>
      </w:r>
    </w:p>
    <w:bookmarkEnd w:id="1341"/>
    <w:bookmarkStart w:name="z1355" w:id="1342"/>
    <w:p>
      <w:pPr>
        <w:spacing w:after="0"/>
        <w:ind w:left="0"/>
        <w:jc w:val="both"/>
      </w:pPr>
      <w:r>
        <w:rPr>
          <w:rFonts w:ascii="Times New Roman"/>
          <w:b w:val="false"/>
          <w:i w:val="false"/>
          <w:color w:val="000000"/>
          <w:sz w:val="28"/>
        </w:rPr>
        <w:t>
      дома улицы Жусипбека Аймауытова,</w:t>
      </w:r>
    </w:p>
    <w:bookmarkEnd w:id="1342"/>
    <w:bookmarkStart w:name="z1356" w:id="1343"/>
    <w:p>
      <w:pPr>
        <w:spacing w:after="0"/>
        <w:ind w:left="0"/>
        <w:jc w:val="both"/>
      </w:pPr>
      <w:r>
        <w:rPr>
          <w:rFonts w:ascii="Times New Roman"/>
          <w:b w:val="false"/>
          <w:i w:val="false"/>
          <w:color w:val="000000"/>
          <w:sz w:val="28"/>
        </w:rPr>
        <w:t>
      дома улицы Айтеке би.</w:t>
      </w:r>
    </w:p>
    <w:bookmarkEnd w:id="1343"/>
    <w:bookmarkStart w:name="z1357" w:id="1344"/>
    <w:p>
      <w:pPr>
        <w:spacing w:after="0"/>
        <w:ind w:left="0"/>
        <w:jc w:val="both"/>
      </w:pPr>
      <w:r>
        <w:rPr>
          <w:rFonts w:ascii="Times New Roman"/>
          <w:b w:val="false"/>
          <w:i w:val="false"/>
          <w:color w:val="000000"/>
          <w:sz w:val="28"/>
        </w:rPr>
        <w:t>
      Избирательный участок № 91</w:t>
      </w:r>
    </w:p>
    <w:bookmarkEnd w:id="1344"/>
    <w:bookmarkStart w:name="z1358" w:id="1345"/>
    <w:p>
      <w:pPr>
        <w:spacing w:after="0"/>
        <w:ind w:left="0"/>
        <w:jc w:val="both"/>
      </w:pPr>
      <w:r>
        <w:rPr>
          <w:rFonts w:ascii="Times New Roman"/>
          <w:b w:val="false"/>
          <w:i w:val="false"/>
          <w:color w:val="000000"/>
          <w:sz w:val="28"/>
        </w:rPr>
        <w:t>
      Центр избирательного участка: город Тараз, микрорайон Шолдала, улица Кумшагалская 4, здание коммунального государственного учреждения "Средняя школа № 55 отдела образования города Тараз управления образования акимата Жамбылской области".</w:t>
      </w:r>
    </w:p>
    <w:bookmarkEnd w:id="1345"/>
    <w:bookmarkStart w:name="z1359" w:id="1346"/>
    <w:p>
      <w:pPr>
        <w:spacing w:after="0"/>
        <w:ind w:left="0"/>
        <w:jc w:val="both"/>
      </w:pPr>
      <w:r>
        <w:rPr>
          <w:rFonts w:ascii="Times New Roman"/>
          <w:b w:val="false"/>
          <w:i w:val="false"/>
          <w:color w:val="000000"/>
          <w:sz w:val="28"/>
        </w:rPr>
        <w:t>
      Границы избирательного участка: город Тараз, микрорайон Шолдала:</w:t>
      </w:r>
    </w:p>
    <w:bookmarkEnd w:id="1346"/>
    <w:bookmarkStart w:name="z1360" w:id="1347"/>
    <w:p>
      <w:pPr>
        <w:spacing w:after="0"/>
        <w:ind w:left="0"/>
        <w:jc w:val="both"/>
      </w:pPr>
      <w:r>
        <w:rPr>
          <w:rFonts w:ascii="Times New Roman"/>
          <w:b w:val="false"/>
          <w:i w:val="false"/>
          <w:color w:val="000000"/>
          <w:sz w:val="28"/>
        </w:rPr>
        <w:t>
      дома улицы Кумшагалской,</w:t>
      </w:r>
    </w:p>
    <w:bookmarkEnd w:id="1347"/>
    <w:bookmarkStart w:name="z1361" w:id="1348"/>
    <w:p>
      <w:pPr>
        <w:spacing w:after="0"/>
        <w:ind w:left="0"/>
        <w:jc w:val="both"/>
      </w:pPr>
      <w:r>
        <w:rPr>
          <w:rFonts w:ascii="Times New Roman"/>
          <w:b w:val="false"/>
          <w:i w:val="false"/>
          <w:color w:val="000000"/>
          <w:sz w:val="28"/>
        </w:rPr>
        <w:t>
      дома улицы Токтаназара Дуйсембаева,</w:t>
      </w:r>
    </w:p>
    <w:bookmarkEnd w:id="1348"/>
    <w:bookmarkStart w:name="z1362" w:id="1349"/>
    <w:p>
      <w:pPr>
        <w:spacing w:after="0"/>
        <w:ind w:left="0"/>
        <w:jc w:val="both"/>
      </w:pPr>
      <w:r>
        <w:rPr>
          <w:rFonts w:ascii="Times New Roman"/>
          <w:b w:val="false"/>
          <w:i w:val="false"/>
          <w:color w:val="000000"/>
          <w:sz w:val="28"/>
        </w:rPr>
        <w:t>
      дома улицы Сулутор,</w:t>
      </w:r>
    </w:p>
    <w:bookmarkEnd w:id="1349"/>
    <w:bookmarkStart w:name="z1363" w:id="1350"/>
    <w:p>
      <w:pPr>
        <w:spacing w:after="0"/>
        <w:ind w:left="0"/>
        <w:jc w:val="both"/>
      </w:pPr>
      <w:r>
        <w:rPr>
          <w:rFonts w:ascii="Times New Roman"/>
          <w:b w:val="false"/>
          <w:i w:val="false"/>
          <w:color w:val="000000"/>
          <w:sz w:val="28"/>
        </w:rPr>
        <w:t>
      дома улицы Кызылжар,</w:t>
      </w:r>
    </w:p>
    <w:bookmarkEnd w:id="1350"/>
    <w:bookmarkStart w:name="z1364" w:id="1351"/>
    <w:p>
      <w:pPr>
        <w:spacing w:after="0"/>
        <w:ind w:left="0"/>
        <w:jc w:val="both"/>
      </w:pPr>
      <w:r>
        <w:rPr>
          <w:rFonts w:ascii="Times New Roman"/>
          <w:b w:val="false"/>
          <w:i w:val="false"/>
          <w:color w:val="000000"/>
          <w:sz w:val="28"/>
        </w:rPr>
        <w:t>
      дома улицы Сарыозек,</w:t>
      </w:r>
    </w:p>
    <w:bookmarkEnd w:id="1351"/>
    <w:bookmarkStart w:name="z1365" w:id="1352"/>
    <w:p>
      <w:pPr>
        <w:spacing w:after="0"/>
        <w:ind w:left="0"/>
        <w:jc w:val="both"/>
      </w:pPr>
      <w:r>
        <w:rPr>
          <w:rFonts w:ascii="Times New Roman"/>
          <w:b w:val="false"/>
          <w:i w:val="false"/>
          <w:color w:val="000000"/>
          <w:sz w:val="28"/>
        </w:rPr>
        <w:t>
      дома улицы Сапаркент,</w:t>
      </w:r>
    </w:p>
    <w:bookmarkEnd w:id="1352"/>
    <w:bookmarkStart w:name="z1366" w:id="1353"/>
    <w:p>
      <w:pPr>
        <w:spacing w:after="0"/>
        <w:ind w:left="0"/>
        <w:jc w:val="both"/>
      </w:pPr>
      <w:r>
        <w:rPr>
          <w:rFonts w:ascii="Times New Roman"/>
          <w:b w:val="false"/>
          <w:i w:val="false"/>
          <w:color w:val="000000"/>
          <w:sz w:val="28"/>
        </w:rPr>
        <w:t>
      дома улицы Науирзек,</w:t>
      </w:r>
    </w:p>
    <w:bookmarkEnd w:id="1353"/>
    <w:bookmarkStart w:name="z1367" w:id="1354"/>
    <w:p>
      <w:pPr>
        <w:spacing w:after="0"/>
        <w:ind w:left="0"/>
        <w:jc w:val="both"/>
      </w:pPr>
      <w:r>
        <w:rPr>
          <w:rFonts w:ascii="Times New Roman"/>
          <w:b w:val="false"/>
          <w:i w:val="false"/>
          <w:color w:val="000000"/>
          <w:sz w:val="28"/>
        </w:rPr>
        <w:t>
      дома улицы Когалы,</w:t>
      </w:r>
    </w:p>
    <w:bookmarkEnd w:id="1354"/>
    <w:bookmarkStart w:name="z1368" w:id="1355"/>
    <w:p>
      <w:pPr>
        <w:spacing w:after="0"/>
        <w:ind w:left="0"/>
        <w:jc w:val="both"/>
      </w:pPr>
      <w:r>
        <w:rPr>
          <w:rFonts w:ascii="Times New Roman"/>
          <w:b w:val="false"/>
          <w:i w:val="false"/>
          <w:color w:val="000000"/>
          <w:sz w:val="28"/>
        </w:rPr>
        <w:t>
      дома улицы Карабулак,</w:t>
      </w:r>
    </w:p>
    <w:bookmarkEnd w:id="1355"/>
    <w:bookmarkStart w:name="z1369" w:id="1356"/>
    <w:p>
      <w:pPr>
        <w:spacing w:after="0"/>
        <w:ind w:left="0"/>
        <w:jc w:val="both"/>
      </w:pPr>
      <w:r>
        <w:rPr>
          <w:rFonts w:ascii="Times New Roman"/>
          <w:b w:val="false"/>
          <w:i w:val="false"/>
          <w:color w:val="000000"/>
          <w:sz w:val="28"/>
        </w:rPr>
        <w:t>
      жилой массив Победа: дома улицы Парасат,</w:t>
      </w:r>
    </w:p>
    <w:bookmarkEnd w:id="1356"/>
    <w:bookmarkStart w:name="z1370" w:id="1357"/>
    <w:p>
      <w:pPr>
        <w:spacing w:after="0"/>
        <w:ind w:left="0"/>
        <w:jc w:val="both"/>
      </w:pPr>
      <w:r>
        <w:rPr>
          <w:rFonts w:ascii="Times New Roman"/>
          <w:b w:val="false"/>
          <w:i w:val="false"/>
          <w:color w:val="000000"/>
          <w:sz w:val="28"/>
        </w:rPr>
        <w:t>
      дома 1-переулка Парасат,</w:t>
      </w:r>
    </w:p>
    <w:bookmarkEnd w:id="1357"/>
    <w:bookmarkStart w:name="z1371" w:id="1358"/>
    <w:p>
      <w:pPr>
        <w:spacing w:after="0"/>
        <w:ind w:left="0"/>
        <w:jc w:val="both"/>
      </w:pPr>
      <w:r>
        <w:rPr>
          <w:rFonts w:ascii="Times New Roman"/>
          <w:b w:val="false"/>
          <w:i w:val="false"/>
          <w:color w:val="000000"/>
          <w:sz w:val="28"/>
        </w:rPr>
        <w:t>
      дома 2-переулка Парасат,</w:t>
      </w:r>
    </w:p>
    <w:bookmarkEnd w:id="1358"/>
    <w:bookmarkStart w:name="z1372" w:id="1359"/>
    <w:p>
      <w:pPr>
        <w:spacing w:after="0"/>
        <w:ind w:left="0"/>
        <w:jc w:val="both"/>
      </w:pPr>
      <w:r>
        <w:rPr>
          <w:rFonts w:ascii="Times New Roman"/>
          <w:b w:val="false"/>
          <w:i w:val="false"/>
          <w:color w:val="000000"/>
          <w:sz w:val="28"/>
        </w:rPr>
        <w:t>
      дома 3-переулка Парасат,</w:t>
      </w:r>
    </w:p>
    <w:bookmarkEnd w:id="1359"/>
    <w:bookmarkStart w:name="z1373" w:id="1360"/>
    <w:p>
      <w:pPr>
        <w:spacing w:after="0"/>
        <w:ind w:left="0"/>
        <w:jc w:val="both"/>
      </w:pPr>
      <w:r>
        <w:rPr>
          <w:rFonts w:ascii="Times New Roman"/>
          <w:b w:val="false"/>
          <w:i w:val="false"/>
          <w:color w:val="000000"/>
          <w:sz w:val="28"/>
        </w:rPr>
        <w:t>
      дома 4-переулка Парасат,</w:t>
      </w:r>
    </w:p>
    <w:bookmarkEnd w:id="1360"/>
    <w:bookmarkStart w:name="z1374" w:id="1361"/>
    <w:p>
      <w:pPr>
        <w:spacing w:after="0"/>
        <w:ind w:left="0"/>
        <w:jc w:val="both"/>
      </w:pPr>
      <w:r>
        <w:rPr>
          <w:rFonts w:ascii="Times New Roman"/>
          <w:b w:val="false"/>
          <w:i w:val="false"/>
          <w:color w:val="000000"/>
          <w:sz w:val="28"/>
        </w:rPr>
        <w:t>
      дома 5-переулка Парасат,</w:t>
      </w:r>
    </w:p>
    <w:bookmarkEnd w:id="1361"/>
    <w:bookmarkStart w:name="z1375" w:id="1362"/>
    <w:p>
      <w:pPr>
        <w:spacing w:after="0"/>
        <w:ind w:left="0"/>
        <w:jc w:val="both"/>
      </w:pPr>
      <w:r>
        <w:rPr>
          <w:rFonts w:ascii="Times New Roman"/>
          <w:b w:val="false"/>
          <w:i w:val="false"/>
          <w:color w:val="000000"/>
          <w:sz w:val="28"/>
        </w:rPr>
        <w:t>
      дома улицы Баянтау,</w:t>
      </w:r>
    </w:p>
    <w:bookmarkEnd w:id="1362"/>
    <w:bookmarkStart w:name="z1376" w:id="1363"/>
    <w:p>
      <w:pPr>
        <w:spacing w:after="0"/>
        <w:ind w:left="0"/>
        <w:jc w:val="both"/>
      </w:pPr>
      <w:r>
        <w:rPr>
          <w:rFonts w:ascii="Times New Roman"/>
          <w:b w:val="false"/>
          <w:i w:val="false"/>
          <w:color w:val="000000"/>
          <w:sz w:val="28"/>
        </w:rPr>
        <w:t>
      дома улицы Рауан,</w:t>
      </w:r>
    </w:p>
    <w:bookmarkEnd w:id="1363"/>
    <w:bookmarkStart w:name="z1377" w:id="1364"/>
    <w:p>
      <w:pPr>
        <w:spacing w:after="0"/>
        <w:ind w:left="0"/>
        <w:jc w:val="both"/>
      </w:pPr>
      <w:r>
        <w:rPr>
          <w:rFonts w:ascii="Times New Roman"/>
          <w:b w:val="false"/>
          <w:i w:val="false"/>
          <w:color w:val="000000"/>
          <w:sz w:val="28"/>
        </w:rPr>
        <w:t>
      дома улицы Кызыларай,</w:t>
      </w:r>
    </w:p>
    <w:bookmarkEnd w:id="1364"/>
    <w:bookmarkStart w:name="z1378" w:id="1365"/>
    <w:p>
      <w:pPr>
        <w:spacing w:after="0"/>
        <w:ind w:left="0"/>
        <w:jc w:val="both"/>
      </w:pPr>
      <w:r>
        <w:rPr>
          <w:rFonts w:ascii="Times New Roman"/>
          <w:b w:val="false"/>
          <w:i w:val="false"/>
          <w:color w:val="000000"/>
          <w:sz w:val="28"/>
        </w:rPr>
        <w:t>
      дома улицы Жусан,</w:t>
      </w:r>
    </w:p>
    <w:bookmarkEnd w:id="1365"/>
    <w:bookmarkStart w:name="z1379" w:id="1366"/>
    <w:p>
      <w:pPr>
        <w:spacing w:after="0"/>
        <w:ind w:left="0"/>
        <w:jc w:val="both"/>
      </w:pPr>
      <w:r>
        <w:rPr>
          <w:rFonts w:ascii="Times New Roman"/>
          <w:b w:val="false"/>
          <w:i w:val="false"/>
          <w:color w:val="000000"/>
          <w:sz w:val="28"/>
        </w:rPr>
        <w:t>
      дома улицы Жолашар,</w:t>
      </w:r>
    </w:p>
    <w:bookmarkEnd w:id="1366"/>
    <w:bookmarkStart w:name="z1380" w:id="1367"/>
    <w:p>
      <w:pPr>
        <w:spacing w:after="0"/>
        <w:ind w:left="0"/>
        <w:jc w:val="both"/>
      </w:pPr>
      <w:r>
        <w:rPr>
          <w:rFonts w:ascii="Times New Roman"/>
          <w:b w:val="false"/>
          <w:i w:val="false"/>
          <w:color w:val="000000"/>
          <w:sz w:val="28"/>
        </w:rPr>
        <w:t>
      дома улицы Канагат,</w:t>
      </w:r>
    </w:p>
    <w:bookmarkEnd w:id="1367"/>
    <w:bookmarkStart w:name="z1381" w:id="1368"/>
    <w:p>
      <w:pPr>
        <w:spacing w:after="0"/>
        <w:ind w:left="0"/>
        <w:jc w:val="both"/>
      </w:pPr>
      <w:r>
        <w:rPr>
          <w:rFonts w:ascii="Times New Roman"/>
          <w:b w:val="false"/>
          <w:i w:val="false"/>
          <w:color w:val="000000"/>
          <w:sz w:val="28"/>
        </w:rPr>
        <w:t>
      дома улицы Ыдырыс,</w:t>
      </w:r>
    </w:p>
    <w:bookmarkEnd w:id="1368"/>
    <w:bookmarkStart w:name="z1382" w:id="1369"/>
    <w:p>
      <w:pPr>
        <w:spacing w:after="0"/>
        <w:ind w:left="0"/>
        <w:jc w:val="both"/>
      </w:pPr>
      <w:r>
        <w:rPr>
          <w:rFonts w:ascii="Times New Roman"/>
          <w:b w:val="false"/>
          <w:i w:val="false"/>
          <w:color w:val="000000"/>
          <w:sz w:val="28"/>
        </w:rPr>
        <w:t>
      дома улицы Кусжолы,</w:t>
      </w:r>
    </w:p>
    <w:bookmarkEnd w:id="1369"/>
    <w:bookmarkStart w:name="z1383" w:id="1370"/>
    <w:p>
      <w:pPr>
        <w:spacing w:after="0"/>
        <w:ind w:left="0"/>
        <w:jc w:val="both"/>
      </w:pPr>
      <w:r>
        <w:rPr>
          <w:rFonts w:ascii="Times New Roman"/>
          <w:b w:val="false"/>
          <w:i w:val="false"/>
          <w:color w:val="000000"/>
          <w:sz w:val="28"/>
        </w:rPr>
        <w:t>
      дома улицы Сулукол,</w:t>
      </w:r>
    </w:p>
    <w:bookmarkEnd w:id="1370"/>
    <w:bookmarkStart w:name="z1384" w:id="1371"/>
    <w:p>
      <w:pPr>
        <w:spacing w:after="0"/>
        <w:ind w:left="0"/>
        <w:jc w:val="both"/>
      </w:pPr>
      <w:r>
        <w:rPr>
          <w:rFonts w:ascii="Times New Roman"/>
          <w:b w:val="false"/>
          <w:i w:val="false"/>
          <w:color w:val="000000"/>
          <w:sz w:val="28"/>
        </w:rPr>
        <w:t>
      дома улицы Сандыктас,</w:t>
      </w:r>
    </w:p>
    <w:bookmarkEnd w:id="1371"/>
    <w:bookmarkStart w:name="z1385" w:id="1372"/>
    <w:p>
      <w:pPr>
        <w:spacing w:after="0"/>
        <w:ind w:left="0"/>
        <w:jc w:val="both"/>
      </w:pPr>
      <w:r>
        <w:rPr>
          <w:rFonts w:ascii="Times New Roman"/>
          <w:b w:val="false"/>
          <w:i w:val="false"/>
          <w:color w:val="000000"/>
          <w:sz w:val="28"/>
        </w:rPr>
        <w:t>
      дома улицы Жагажай,</w:t>
      </w:r>
    </w:p>
    <w:bookmarkEnd w:id="1372"/>
    <w:bookmarkStart w:name="z1386" w:id="1373"/>
    <w:p>
      <w:pPr>
        <w:spacing w:after="0"/>
        <w:ind w:left="0"/>
        <w:jc w:val="both"/>
      </w:pPr>
      <w:r>
        <w:rPr>
          <w:rFonts w:ascii="Times New Roman"/>
          <w:b w:val="false"/>
          <w:i w:val="false"/>
          <w:color w:val="000000"/>
          <w:sz w:val="28"/>
        </w:rPr>
        <w:t>
      дома улицы Кайрат,</w:t>
      </w:r>
    </w:p>
    <w:bookmarkEnd w:id="1373"/>
    <w:bookmarkStart w:name="z1387" w:id="1374"/>
    <w:p>
      <w:pPr>
        <w:spacing w:after="0"/>
        <w:ind w:left="0"/>
        <w:jc w:val="both"/>
      </w:pPr>
      <w:r>
        <w:rPr>
          <w:rFonts w:ascii="Times New Roman"/>
          <w:b w:val="false"/>
          <w:i w:val="false"/>
          <w:color w:val="000000"/>
          <w:sz w:val="28"/>
        </w:rPr>
        <w:t>
      жилой массив Победа 2: дома улицы Набережной,</w:t>
      </w:r>
    </w:p>
    <w:bookmarkEnd w:id="1374"/>
    <w:bookmarkStart w:name="z1388" w:id="1375"/>
    <w:p>
      <w:pPr>
        <w:spacing w:after="0"/>
        <w:ind w:left="0"/>
        <w:jc w:val="both"/>
      </w:pPr>
      <w:r>
        <w:rPr>
          <w:rFonts w:ascii="Times New Roman"/>
          <w:b w:val="false"/>
          <w:i w:val="false"/>
          <w:color w:val="000000"/>
          <w:sz w:val="28"/>
        </w:rPr>
        <w:t>
      жилой массив Металлист: дома улицы Шынбулак,</w:t>
      </w:r>
    </w:p>
    <w:bookmarkEnd w:id="1375"/>
    <w:bookmarkStart w:name="z1389" w:id="1376"/>
    <w:p>
      <w:pPr>
        <w:spacing w:after="0"/>
        <w:ind w:left="0"/>
        <w:jc w:val="both"/>
      </w:pPr>
      <w:r>
        <w:rPr>
          <w:rFonts w:ascii="Times New Roman"/>
          <w:b w:val="false"/>
          <w:i w:val="false"/>
          <w:color w:val="000000"/>
          <w:sz w:val="28"/>
        </w:rPr>
        <w:t>
      дома улицы Алтынкол,</w:t>
      </w:r>
    </w:p>
    <w:bookmarkEnd w:id="1376"/>
    <w:bookmarkStart w:name="z1390" w:id="1377"/>
    <w:p>
      <w:pPr>
        <w:spacing w:after="0"/>
        <w:ind w:left="0"/>
        <w:jc w:val="both"/>
      </w:pPr>
      <w:r>
        <w:rPr>
          <w:rFonts w:ascii="Times New Roman"/>
          <w:b w:val="false"/>
          <w:i w:val="false"/>
          <w:color w:val="000000"/>
          <w:sz w:val="28"/>
        </w:rPr>
        <w:t>
      дома улицы Акжурек,</w:t>
      </w:r>
    </w:p>
    <w:bookmarkEnd w:id="1377"/>
    <w:bookmarkStart w:name="z1391" w:id="1378"/>
    <w:p>
      <w:pPr>
        <w:spacing w:after="0"/>
        <w:ind w:left="0"/>
        <w:jc w:val="both"/>
      </w:pPr>
      <w:r>
        <w:rPr>
          <w:rFonts w:ascii="Times New Roman"/>
          <w:b w:val="false"/>
          <w:i w:val="false"/>
          <w:color w:val="000000"/>
          <w:sz w:val="28"/>
        </w:rPr>
        <w:t>
      жилой массив Силикатчик: дома улицы Зангар,</w:t>
      </w:r>
    </w:p>
    <w:bookmarkEnd w:id="1378"/>
    <w:bookmarkStart w:name="z1392" w:id="1379"/>
    <w:p>
      <w:pPr>
        <w:spacing w:after="0"/>
        <w:ind w:left="0"/>
        <w:jc w:val="both"/>
      </w:pPr>
      <w:r>
        <w:rPr>
          <w:rFonts w:ascii="Times New Roman"/>
          <w:b w:val="false"/>
          <w:i w:val="false"/>
          <w:color w:val="000000"/>
          <w:sz w:val="28"/>
        </w:rPr>
        <w:t>
      дома улицы Теректи,</w:t>
      </w:r>
    </w:p>
    <w:bookmarkEnd w:id="1379"/>
    <w:bookmarkStart w:name="z1393" w:id="1380"/>
    <w:p>
      <w:pPr>
        <w:spacing w:after="0"/>
        <w:ind w:left="0"/>
        <w:jc w:val="both"/>
      </w:pPr>
      <w:r>
        <w:rPr>
          <w:rFonts w:ascii="Times New Roman"/>
          <w:b w:val="false"/>
          <w:i w:val="false"/>
          <w:color w:val="000000"/>
          <w:sz w:val="28"/>
        </w:rPr>
        <w:t>
      дома улицы Шырша,</w:t>
      </w:r>
    </w:p>
    <w:bookmarkEnd w:id="1380"/>
    <w:bookmarkStart w:name="z1394" w:id="1381"/>
    <w:p>
      <w:pPr>
        <w:spacing w:after="0"/>
        <w:ind w:left="0"/>
        <w:jc w:val="both"/>
      </w:pPr>
      <w:r>
        <w:rPr>
          <w:rFonts w:ascii="Times New Roman"/>
          <w:b w:val="false"/>
          <w:i w:val="false"/>
          <w:color w:val="000000"/>
          <w:sz w:val="28"/>
        </w:rPr>
        <w:t>
      жилой массив Восход: дома улицы Кендала,</w:t>
      </w:r>
    </w:p>
    <w:bookmarkEnd w:id="1381"/>
    <w:bookmarkStart w:name="z1395" w:id="1382"/>
    <w:p>
      <w:pPr>
        <w:spacing w:after="0"/>
        <w:ind w:left="0"/>
        <w:jc w:val="both"/>
      </w:pPr>
      <w:r>
        <w:rPr>
          <w:rFonts w:ascii="Times New Roman"/>
          <w:b w:val="false"/>
          <w:i w:val="false"/>
          <w:color w:val="000000"/>
          <w:sz w:val="28"/>
        </w:rPr>
        <w:t>
      дома улицы Кундызды,</w:t>
      </w:r>
    </w:p>
    <w:bookmarkEnd w:id="1382"/>
    <w:bookmarkStart w:name="z1396" w:id="1383"/>
    <w:p>
      <w:pPr>
        <w:spacing w:after="0"/>
        <w:ind w:left="0"/>
        <w:jc w:val="both"/>
      </w:pPr>
      <w:r>
        <w:rPr>
          <w:rFonts w:ascii="Times New Roman"/>
          <w:b w:val="false"/>
          <w:i w:val="false"/>
          <w:color w:val="000000"/>
          <w:sz w:val="28"/>
        </w:rPr>
        <w:t>
      дома переулка Набережного,</w:t>
      </w:r>
    </w:p>
    <w:bookmarkEnd w:id="1383"/>
    <w:bookmarkStart w:name="z1397" w:id="1384"/>
    <w:p>
      <w:pPr>
        <w:spacing w:after="0"/>
        <w:ind w:left="0"/>
        <w:jc w:val="both"/>
      </w:pPr>
      <w:r>
        <w:rPr>
          <w:rFonts w:ascii="Times New Roman"/>
          <w:b w:val="false"/>
          <w:i w:val="false"/>
          <w:color w:val="000000"/>
          <w:sz w:val="28"/>
        </w:rPr>
        <w:t>
      дома улицы Байкала,</w:t>
      </w:r>
    </w:p>
    <w:bookmarkEnd w:id="1384"/>
    <w:bookmarkStart w:name="z1398" w:id="1385"/>
    <w:p>
      <w:pPr>
        <w:spacing w:after="0"/>
        <w:ind w:left="0"/>
        <w:jc w:val="both"/>
      </w:pPr>
      <w:r>
        <w:rPr>
          <w:rFonts w:ascii="Times New Roman"/>
          <w:b w:val="false"/>
          <w:i w:val="false"/>
          <w:color w:val="000000"/>
          <w:sz w:val="28"/>
        </w:rPr>
        <w:t>
      дома улицы Тарлан,</w:t>
      </w:r>
    </w:p>
    <w:bookmarkEnd w:id="1385"/>
    <w:bookmarkStart w:name="z1399" w:id="1386"/>
    <w:p>
      <w:pPr>
        <w:spacing w:after="0"/>
        <w:ind w:left="0"/>
        <w:jc w:val="both"/>
      </w:pPr>
      <w:r>
        <w:rPr>
          <w:rFonts w:ascii="Times New Roman"/>
          <w:b w:val="false"/>
          <w:i w:val="false"/>
          <w:color w:val="000000"/>
          <w:sz w:val="28"/>
        </w:rPr>
        <w:t>
      дома улицы Ынталы,</w:t>
      </w:r>
    </w:p>
    <w:bookmarkEnd w:id="1386"/>
    <w:bookmarkStart w:name="z1400" w:id="1387"/>
    <w:p>
      <w:pPr>
        <w:spacing w:after="0"/>
        <w:ind w:left="0"/>
        <w:jc w:val="both"/>
      </w:pPr>
      <w:r>
        <w:rPr>
          <w:rFonts w:ascii="Times New Roman"/>
          <w:b w:val="false"/>
          <w:i w:val="false"/>
          <w:color w:val="000000"/>
          <w:sz w:val="28"/>
        </w:rPr>
        <w:t>
      дома улицы Каракат,</w:t>
      </w:r>
    </w:p>
    <w:bookmarkEnd w:id="1387"/>
    <w:bookmarkStart w:name="z1401" w:id="1388"/>
    <w:p>
      <w:pPr>
        <w:spacing w:after="0"/>
        <w:ind w:left="0"/>
        <w:jc w:val="both"/>
      </w:pPr>
      <w:r>
        <w:rPr>
          <w:rFonts w:ascii="Times New Roman"/>
          <w:b w:val="false"/>
          <w:i w:val="false"/>
          <w:color w:val="000000"/>
          <w:sz w:val="28"/>
        </w:rPr>
        <w:t>
      дома улицы Кокжиек,</w:t>
      </w:r>
    </w:p>
    <w:bookmarkEnd w:id="1388"/>
    <w:bookmarkStart w:name="z1402" w:id="1389"/>
    <w:p>
      <w:pPr>
        <w:spacing w:after="0"/>
        <w:ind w:left="0"/>
        <w:jc w:val="both"/>
      </w:pPr>
      <w:r>
        <w:rPr>
          <w:rFonts w:ascii="Times New Roman"/>
          <w:b w:val="false"/>
          <w:i w:val="false"/>
          <w:color w:val="000000"/>
          <w:sz w:val="28"/>
        </w:rPr>
        <w:t>
      дома улицы Кайынды,</w:t>
      </w:r>
    </w:p>
    <w:bookmarkEnd w:id="1389"/>
    <w:bookmarkStart w:name="z1403" w:id="1390"/>
    <w:p>
      <w:pPr>
        <w:spacing w:after="0"/>
        <w:ind w:left="0"/>
        <w:jc w:val="both"/>
      </w:pPr>
      <w:r>
        <w:rPr>
          <w:rFonts w:ascii="Times New Roman"/>
          <w:b w:val="false"/>
          <w:i w:val="false"/>
          <w:color w:val="000000"/>
          <w:sz w:val="28"/>
        </w:rPr>
        <w:t>
      дома улицы Гулзар,</w:t>
      </w:r>
    </w:p>
    <w:bookmarkEnd w:id="1390"/>
    <w:bookmarkStart w:name="z1404" w:id="1391"/>
    <w:p>
      <w:pPr>
        <w:spacing w:after="0"/>
        <w:ind w:left="0"/>
        <w:jc w:val="both"/>
      </w:pPr>
      <w:r>
        <w:rPr>
          <w:rFonts w:ascii="Times New Roman"/>
          <w:b w:val="false"/>
          <w:i w:val="false"/>
          <w:color w:val="000000"/>
          <w:sz w:val="28"/>
        </w:rPr>
        <w:t>
      дома улицы Еркиндик,</w:t>
      </w:r>
    </w:p>
    <w:bookmarkEnd w:id="1391"/>
    <w:bookmarkStart w:name="z1405" w:id="1392"/>
    <w:p>
      <w:pPr>
        <w:spacing w:after="0"/>
        <w:ind w:left="0"/>
        <w:jc w:val="both"/>
      </w:pPr>
      <w:r>
        <w:rPr>
          <w:rFonts w:ascii="Times New Roman"/>
          <w:b w:val="false"/>
          <w:i w:val="false"/>
          <w:color w:val="000000"/>
          <w:sz w:val="28"/>
        </w:rPr>
        <w:t>
      жилой массив Юбилейный: дома улицы Макпал,</w:t>
      </w:r>
    </w:p>
    <w:bookmarkEnd w:id="1392"/>
    <w:bookmarkStart w:name="z1406" w:id="1393"/>
    <w:p>
      <w:pPr>
        <w:spacing w:after="0"/>
        <w:ind w:left="0"/>
        <w:jc w:val="both"/>
      </w:pPr>
      <w:r>
        <w:rPr>
          <w:rFonts w:ascii="Times New Roman"/>
          <w:b w:val="false"/>
          <w:i w:val="false"/>
          <w:color w:val="000000"/>
          <w:sz w:val="28"/>
        </w:rPr>
        <w:t>
      дома улицы Сыбызгы,</w:t>
      </w:r>
    </w:p>
    <w:bookmarkEnd w:id="1393"/>
    <w:bookmarkStart w:name="z1407" w:id="1394"/>
    <w:p>
      <w:pPr>
        <w:spacing w:after="0"/>
        <w:ind w:left="0"/>
        <w:jc w:val="both"/>
      </w:pPr>
      <w:r>
        <w:rPr>
          <w:rFonts w:ascii="Times New Roman"/>
          <w:b w:val="false"/>
          <w:i w:val="false"/>
          <w:color w:val="000000"/>
          <w:sz w:val="28"/>
        </w:rPr>
        <w:t>
      дома улицы Салауат,</w:t>
      </w:r>
    </w:p>
    <w:bookmarkEnd w:id="1394"/>
    <w:bookmarkStart w:name="z1408" w:id="1395"/>
    <w:p>
      <w:pPr>
        <w:spacing w:after="0"/>
        <w:ind w:left="0"/>
        <w:jc w:val="both"/>
      </w:pPr>
      <w:r>
        <w:rPr>
          <w:rFonts w:ascii="Times New Roman"/>
          <w:b w:val="false"/>
          <w:i w:val="false"/>
          <w:color w:val="000000"/>
          <w:sz w:val="28"/>
        </w:rPr>
        <w:t>
      дома улицы Карлыга,</w:t>
      </w:r>
    </w:p>
    <w:bookmarkEnd w:id="1395"/>
    <w:bookmarkStart w:name="z1409" w:id="1396"/>
    <w:p>
      <w:pPr>
        <w:spacing w:after="0"/>
        <w:ind w:left="0"/>
        <w:jc w:val="both"/>
      </w:pPr>
      <w:r>
        <w:rPr>
          <w:rFonts w:ascii="Times New Roman"/>
          <w:b w:val="false"/>
          <w:i w:val="false"/>
          <w:color w:val="000000"/>
          <w:sz w:val="28"/>
        </w:rPr>
        <w:t>
      дома улицы Толкын,</w:t>
      </w:r>
    </w:p>
    <w:bookmarkEnd w:id="1396"/>
    <w:bookmarkStart w:name="z1410" w:id="1397"/>
    <w:p>
      <w:pPr>
        <w:spacing w:after="0"/>
        <w:ind w:left="0"/>
        <w:jc w:val="both"/>
      </w:pPr>
      <w:r>
        <w:rPr>
          <w:rFonts w:ascii="Times New Roman"/>
          <w:b w:val="false"/>
          <w:i w:val="false"/>
          <w:color w:val="000000"/>
          <w:sz w:val="28"/>
        </w:rPr>
        <w:t>
      дома улицы Жанартау,</w:t>
      </w:r>
    </w:p>
    <w:bookmarkEnd w:id="1397"/>
    <w:bookmarkStart w:name="z1411" w:id="1398"/>
    <w:p>
      <w:pPr>
        <w:spacing w:after="0"/>
        <w:ind w:left="0"/>
        <w:jc w:val="both"/>
      </w:pPr>
      <w:r>
        <w:rPr>
          <w:rFonts w:ascii="Times New Roman"/>
          <w:b w:val="false"/>
          <w:i w:val="false"/>
          <w:color w:val="000000"/>
          <w:sz w:val="28"/>
        </w:rPr>
        <w:t>
      дома улицы Жанатурмыс,</w:t>
      </w:r>
    </w:p>
    <w:bookmarkEnd w:id="1398"/>
    <w:bookmarkStart w:name="z1412" w:id="1399"/>
    <w:p>
      <w:pPr>
        <w:spacing w:after="0"/>
        <w:ind w:left="0"/>
        <w:jc w:val="both"/>
      </w:pPr>
      <w:r>
        <w:rPr>
          <w:rFonts w:ascii="Times New Roman"/>
          <w:b w:val="false"/>
          <w:i w:val="false"/>
          <w:color w:val="000000"/>
          <w:sz w:val="28"/>
        </w:rPr>
        <w:t>
      дома улицы Жанаконыс,</w:t>
      </w:r>
    </w:p>
    <w:bookmarkEnd w:id="1399"/>
    <w:bookmarkStart w:name="z1413" w:id="1400"/>
    <w:p>
      <w:pPr>
        <w:spacing w:after="0"/>
        <w:ind w:left="0"/>
        <w:jc w:val="both"/>
      </w:pPr>
      <w:r>
        <w:rPr>
          <w:rFonts w:ascii="Times New Roman"/>
          <w:b w:val="false"/>
          <w:i w:val="false"/>
          <w:color w:val="000000"/>
          <w:sz w:val="28"/>
        </w:rPr>
        <w:t>
      дома улицы Кеншалгын,</w:t>
      </w:r>
    </w:p>
    <w:bookmarkEnd w:id="1400"/>
    <w:bookmarkStart w:name="z1414" w:id="1401"/>
    <w:p>
      <w:pPr>
        <w:spacing w:after="0"/>
        <w:ind w:left="0"/>
        <w:jc w:val="both"/>
      </w:pPr>
      <w:r>
        <w:rPr>
          <w:rFonts w:ascii="Times New Roman"/>
          <w:b w:val="false"/>
          <w:i w:val="false"/>
          <w:color w:val="000000"/>
          <w:sz w:val="28"/>
        </w:rPr>
        <w:t>
      дома улицы Музарт,</w:t>
      </w:r>
    </w:p>
    <w:bookmarkEnd w:id="1401"/>
    <w:bookmarkStart w:name="z1415" w:id="1402"/>
    <w:p>
      <w:pPr>
        <w:spacing w:after="0"/>
        <w:ind w:left="0"/>
        <w:jc w:val="both"/>
      </w:pPr>
      <w:r>
        <w:rPr>
          <w:rFonts w:ascii="Times New Roman"/>
          <w:b w:val="false"/>
          <w:i w:val="false"/>
          <w:color w:val="000000"/>
          <w:sz w:val="28"/>
        </w:rPr>
        <w:t>
      дома улицы Масаты,</w:t>
      </w:r>
    </w:p>
    <w:bookmarkEnd w:id="1402"/>
    <w:bookmarkStart w:name="z1416" w:id="1403"/>
    <w:p>
      <w:pPr>
        <w:spacing w:after="0"/>
        <w:ind w:left="0"/>
        <w:jc w:val="both"/>
      </w:pPr>
      <w:r>
        <w:rPr>
          <w:rFonts w:ascii="Times New Roman"/>
          <w:b w:val="false"/>
          <w:i w:val="false"/>
          <w:color w:val="000000"/>
          <w:sz w:val="28"/>
        </w:rPr>
        <w:t>
      дома улицы Коныраулы.</w:t>
      </w:r>
    </w:p>
    <w:bookmarkEnd w:id="1403"/>
    <w:bookmarkStart w:name="z1417" w:id="1404"/>
    <w:p>
      <w:pPr>
        <w:spacing w:after="0"/>
        <w:ind w:left="0"/>
        <w:jc w:val="both"/>
      </w:pPr>
      <w:r>
        <w:rPr>
          <w:rFonts w:ascii="Times New Roman"/>
          <w:b w:val="false"/>
          <w:i w:val="false"/>
          <w:color w:val="000000"/>
          <w:sz w:val="28"/>
        </w:rPr>
        <w:t>
      Избирательный участок № 92</w:t>
      </w:r>
    </w:p>
    <w:bookmarkEnd w:id="1404"/>
    <w:bookmarkStart w:name="z1418" w:id="1405"/>
    <w:p>
      <w:pPr>
        <w:spacing w:after="0"/>
        <w:ind w:left="0"/>
        <w:jc w:val="both"/>
      </w:pPr>
      <w:r>
        <w:rPr>
          <w:rFonts w:ascii="Times New Roman"/>
          <w:b w:val="false"/>
          <w:i w:val="false"/>
          <w:color w:val="000000"/>
          <w:sz w:val="28"/>
        </w:rPr>
        <w:t>
      Центр избирательного участка: город Тараз, улица Асанбая Аскарова 278, здание коммунального государственного предприятия на праве хозяйственного ведения "Жамбылский областной центр фтизиопульмонологии управления здравоохранения акимата Жамбылской области".</w:t>
      </w:r>
    </w:p>
    <w:bookmarkEnd w:id="1405"/>
    <w:bookmarkStart w:name="z1419" w:id="1406"/>
    <w:p>
      <w:pPr>
        <w:spacing w:after="0"/>
        <w:ind w:left="0"/>
        <w:jc w:val="both"/>
      </w:pPr>
      <w:r>
        <w:rPr>
          <w:rFonts w:ascii="Times New Roman"/>
          <w:b w:val="false"/>
          <w:i w:val="false"/>
          <w:color w:val="000000"/>
          <w:sz w:val="28"/>
        </w:rPr>
        <w:t>
      Границы избирательного участка: город Тараз, коммунальное государственное предприятие на праве хозяйственного ведения "Жамбылский областной центр фтизиопульмонологии управления здравоохранения акимата Жамбылской области".</w:t>
      </w:r>
    </w:p>
    <w:bookmarkEnd w:id="1406"/>
    <w:bookmarkStart w:name="z1420" w:id="1407"/>
    <w:p>
      <w:pPr>
        <w:spacing w:after="0"/>
        <w:ind w:left="0"/>
        <w:jc w:val="both"/>
      </w:pPr>
      <w:r>
        <w:rPr>
          <w:rFonts w:ascii="Times New Roman"/>
          <w:b w:val="false"/>
          <w:i w:val="false"/>
          <w:color w:val="000000"/>
          <w:sz w:val="28"/>
        </w:rPr>
        <w:t>
      Избирательный участок № 93</w:t>
      </w:r>
    </w:p>
    <w:bookmarkEnd w:id="1407"/>
    <w:bookmarkStart w:name="z1421" w:id="1408"/>
    <w:p>
      <w:pPr>
        <w:spacing w:after="0"/>
        <w:ind w:left="0"/>
        <w:jc w:val="both"/>
      </w:pPr>
      <w:r>
        <w:rPr>
          <w:rFonts w:ascii="Times New Roman"/>
          <w:b w:val="false"/>
          <w:i w:val="false"/>
          <w:color w:val="000000"/>
          <w:sz w:val="28"/>
        </w:rPr>
        <w:t>
      Центр избирательного участка: город Тараз, улица Шерхана Муртазы 99, здание государственного коммунального предприятия на праве хозяйственного ведения "Жамбылский областной центр психического здоровья управления здравоохранения акимата Жамбылской области".</w:t>
      </w:r>
    </w:p>
    <w:bookmarkEnd w:id="1408"/>
    <w:bookmarkStart w:name="z1422" w:id="1409"/>
    <w:p>
      <w:pPr>
        <w:spacing w:after="0"/>
        <w:ind w:left="0"/>
        <w:jc w:val="both"/>
      </w:pPr>
      <w:r>
        <w:rPr>
          <w:rFonts w:ascii="Times New Roman"/>
          <w:b w:val="false"/>
          <w:i w:val="false"/>
          <w:color w:val="000000"/>
          <w:sz w:val="28"/>
        </w:rPr>
        <w:t>
      Границы избирательного участка: город Тараз, государственное коммунальное предприятие на праве хозяйственного ведения "Жамбылский областной центр психического здоровья управления здравоохранения акимата Жамбылской области".</w:t>
      </w:r>
    </w:p>
    <w:bookmarkEnd w:id="1409"/>
    <w:bookmarkStart w:name="z1423" w:id="1410"/>
    <w:p>
      <w:pPr>
        <w:spacing w:after="0"/>
        <w:ind w:left="0"/>
        <w:jc w:val="both"/>
      </w:pPr>
      <w:r>
        <w:rPr>
          <w:rFonts w:ascii="Times New Roman"/>
          <w:b w:val="false"/>
          <w:i w:val="false"/>
          <w:color w:val="000000"/>
          <w:sz w:val="28"/>
        </w:rPr>
        <w:t>
      Избирательный участок № 96</w:t>
      </w:r>
    </w:p>
    <w:bookmarkEnd w:id="1410"/>
    <w:bookmarkStart w:name="z1424" w:id="1411"/>
    <w:p>
      <w:pPr>
        <w:spacing w:after="0"/>
        <w:ind w:left="0"/>
        <w:jc w:val="both"/>
      </w:pPr>
      <w:r>
        <w:rPr>
          <w:rFonts w:ascii="Times New Roman"/>
          <w:b w:val="false"/>
          <w:i w:val="false"/>
          <w:color w:val="000000"/>
          <w:sz w:val="28"/>
        </w:rPr>
        <w:t>
      Центр избирательного участка: город Тараз, улица Байзак батыра 162, здание товарищества с ограниченной ответственностью "Медицинский центр "ARAI".</w:t>
      </w:r>
    </w:p>
    <w:bookmarkEnd w:id="1411"/>
    <w:bookmarkStart w:name="z1425" w:id="1412"/>
    <w:p>
      <w:pPr>
        <w:spacing w:after="0"/>
        <w:ind w:left="0"/>
        <w:jc w:val="both"/>
      </w:pPr>
      <w:r>
        <w:rPr>
          <w:rFonts w:ascii="Times New Roman"/>
          <w:b w:val="false"/>
          <w:i w:val="false"/>
          <w:color w:val="000000"/>
          <w:sz w:val="28"/>
        </w:rPr>
        <w:t>
      Границы избирательного участка: город Тараз, товарищество с ограниченной ответственностью "Медицинский центр "ARAI".</w:t>
      </w:r>
    </w:p>
    <w:bookmarkEnd w:id="1412"/>
    <w:bookmarkStart w:name="z1426" w:id="1413"/>
    <w:p>
      <w:pPr>
        <w:spacing w:after="0"/>
        <w:ind w:left="0"/>
        <w:jc w:val="both"/>
      </w:pPr>
      <w:r>
        <w:rPr>
          <w:rFonts w:ascii="Times New Roman"/>
          <w:b w:val="false"/>
          <w:i w:val="false"/>
          <w:color w:val="000000"/>
          <w:sz w:val="28"/>
        </w:rPr>
        <w:t>
      Избирательный участок № 97</w:t>
      </w:r>
    </w:p>
    <w:bookmarkEnd w:id="1413"/>
    <w:bookmarkStart w:name="z1427" w:id="1414"/>
    <w:p>
      <w:pPr>
        <w:spacing w:after="0"/>
        <w:ind w:left="0"/>
        <w:jc w:val="both"/>
      </w:pPr>
      <w:r>
        <w:rPr>
          <w:rFonts w:ascii="Times New Roman"/>
          <w:b w:val="false"/>
          <w:i w:val="false"/>
          <w:color w:val="000000"/>
          <w:sz w:val="28"/>
        </w:rPr>
        <w:t>
      Центр избирательного участка: город Тараз, улица Мәңгілік Ел 1Б, здание государственного коммунального предприятия на праве хозяйственного ведения "Жамбылский областной перинатальный центр управления здравоохранения акимата Жамбылской области".</w:t>
      </w:r>
    </w:p>
    <w:bookmarkEnd w:id="1414"/>
    <w:bookmarkStart w:name="z1428" w:id="1415"/>
    <w:p>
      <w:pPr>
        <w:spacing w:after="0"/>
        <w:ind w:left="0"/>
        <w:jc w:val="both"/>
      </w:pPr>
      <w:r>
        <w:rPr>
          <w:rFonts w:ascii="Times New Roman"/>
          <w:b w:val="false"/>
          <w:i w:val="false"/>
          <w:color w:val="000000"/>
          <w:sz w:val="28"/>
        </w:rPr>
        <w:t>
      Границы избирательного участка: город Тараз, государственное коммунальное предприятие на праве хозяйственного ведения "Жамбылский областной перинатальный центр управления здравоохранения акимата Жамбылской области".</w:t>
      </w:r>
    </w:p>
    <w:bookmarkEnd w:id="1415"/>
    <w:bookmarkStart w:name="z1429" w:id="1416"/>
    <w:p>
      <w:pPr>
        <w:spacing w:after="0"/>
        <w:ind w:left="0"/>
        <w:jc w:val="both"/>
      </w:pPr>
      <w:r>
        <w:rPr>
          <w:rFonts w:ascii="Times New Roman"/>
          <w:b w:val="false"/>
          <w:i w:val="false"/>
          <w:color w:val="000000"/>
          <w:sz w:val="28"/>
        </w:rPr>
        <w:t>
      Избирательный участок № 99</w:t>
      </w:r>
    </w:p>
    <w:bookmarkEnd w:id="1416"/>
    <w:bookmarkStart w:name="z1430" w:id="1417"/>
    <w:p>
      <w:pPr>
        <w:spacing w:after="0"/>
        <w:ind w:left="0"/>
        <w:jc w:val="both"/>
      </w:pPr>
      <w:r>
        <w:rPr>
          <w:rFonts w:ascii="Times New Roman"/>
          <w:b w:val="false"/>
          <w:i w:val="false"/>
          <w:color w:val="000000"/>
          <w:sz w:val="28"/>
        </w:rPr>
        <w:t>
      Центр избирательного участка: город Тараз, улица Аль-Фараби 2В, здание государственного коммунального предприятия на праве хозяйственного ведения "Городская многопрофильная больница управления здравоохранения акимата Жамбылской области".</w:t>
      </w:r>
    </w:p>
    <w:bookmarkEnd w:id="1417"/>
    <w:bookmarkStart w:name="z1431" w:id="1418"/>
    <w:p>
      <w:pPr>
        <w:spacing w:after="0"/>
        <w:ind w:left="0"/>
        <w:jc w:val="both"/>
      </w:pPr>
      <w:r>
        <w:rPr>
          <w:rFonts w:ascii="Times New Roman"/>
          <w:b w:val="false"/>
          <w:i w:val="false"/>
          <w:color w:val="000000"/>
          <w:sz w:val="28"/>
        </w:rPr>
        <w:t>
      Границы избирательного участка: город Тараз, государственное коммунальное предприятие на праве хозяйственного ведения "Городская многопрофильная больница управления здравоохранения акимата Жамбылской области".</w:t>
      </w:r>
    </w:p>
    <w:bookmarkEnd w:id="1418"/>
    <w:bookmarkStart w:name="z1432" w:id="1419"/>
    <w:p>
      <w:pPr>
        <w:spacing w:after="0"/>
        <w:ind w:left="0"/>
        <w:jc w:val="both"/>
      </w:pPr>
      <w:r>
        <w:rPr>
          <w:rFonts w:ascii="Times New Roman"/>
          <w:b w:val="false"/>
          <w:i w:val="false"/>
          <w:color w:val="000000"/>
          <w:sz w:val="28"/>
        </w:rPr>
        <w:t>
      Избирательный участок № 100</w:t>
      </w:r>
    </w:p>
    <w:bookmarkEnd w:id="1419"/>
    <w:bookmarkStart w:name="z1433" w:id="1420"/>
    <w:p>
      <w:pPr>
        <w:spacing w:after="0"/>
        <w:ind w:left="0"/>
        <w:jc w:val="both"/>
      </w:pPr>
      <w:r>
        <w:rPr>
          <w:rFonts w:ascii="Times New Roman"/>
          <w:b w:val="false"/>
          <w:i w:val="false"/>
          <w:color w:val="000000"/>
          <w:sz w:val="28"/>
        </w:rPr>
        <w:t>
      Центр избирательного участка: город Тараз, улица Абдирахмана Айтиева 2, здание государственного коммунального предприятия на праве хозяйственного ведения "Жамбылская областная многопрофильная больница управления здравоохранения акимата Жамбылской области".</w:t>
      </w:r>
    </w:p>
    <w:bookmarkEnd w:id="1420"/>
    <w:bookmarkStart w:name="z1434" w:id="1421"/>
    <w:p>
      <w:pPr>
        <w:spacing w:after="0"/>
        <w:ind w:left="0"/>
        <w:jc w:val="both"/>
      </w:pPr>
      <w:r>
        <w:rPr>
          <w:rFonts w:ascii="Times New Roman"/>
          <w:b w:val="false"/>
          <w:i w:val="false"/>
          <w:color w:val="000000"/>
          <w:sz w:val="28"/>
        </w:rPr>
        <w:t>
      Границы избирательного участка: город Тараз, государственное коммунальное предприятие на праве хозяйственного ведения "Жамбылская областная многопрофильная больница управления здравоохранения акимата Жамбылской области".</w:t>
      </w:r>
    </w:p>
    <w:bookmarkEnd w:id="1421"/>
    <w:bookmarkStart w:name="z1435" w:id="1422"/>
    <w:p>
      <w:pPr>
        <w:spacing w:after="0"/>
        <w:ind w:left="0"/>
        <w:jc w:val="both"/>
      </w:pPr>
      <w:r>
        <w:rPr>
          <w:rFonts w:ascii="Times New Roman"/>
          <w:b w:val="false"/>
          <w:i w:val="false"/>
          <w:color w:val="000000"/>
          <w:sz w:val="28"/>
        </w:rPr>
        <w:t>
      Избирательный участок № 101</w:t>
      </w:r>
    </w:p>
    <w:bookmarkEnd w:id="1422"/>
    <w:bookmarkStart w:name="z1436" w:id="1423"/>
    <w:p>
      <w:pPr>
        <w:spacing w:after="0"/>
        <w:ind w:left="0"/>
        <w:jc w:val="both"/>
      </w:pPr>
      <w:r>
        <w:rPr>
          <w:rFonts w:ascii="Times New Roman"/>
          <w:b w:val="false"/>
          <w:i w:val="false"/>
          <w:color w:val="000000"/>
          <w:sz w:val="28"/>
        </w:rPr>
        <w:t>
      Центр избирательного участка: город Тараз, улица Рысбек батыра 13, здание государственного коммунального предприятия на праве хозяйственного ведения "Соматический корпус городской многопрофильной больницы управления здравоохранения акимата Жамбылской области".</w:t>
      </w:r>
    </w:p>
    <w:bookmarkEnd w:id="1423"/>
    <w:bookmarkStart w:name="z1437" w:id="1424"/>
    <w:p>
      <w:pPr>
        <w:spacing w:after="0"/>
        <w:ind w:left="0"/>
        <w:jc w:val="both"/>
      </w:pPr>
      <w:r>
        <w:rPr>
          <w:rFonts w:ascii="Times New Roman"/>
          <w:b w:val="false"/>
          <w:i w:val="false"/>
          <w:color w:val="000000"/>
          <w:sz w:val="28"/>
        </w:rPr>
        <w:t>
      Границы избирательного участка: город Тараз, государственное коммунальное предприятие на праве хозяйственного ведения "Соматический корпус городской многопрофильной больницы управления здравоохранения акимата Жамбылской области".</w:t>
      </w:r>
    </w:p>
    <w:bookmarkEnd w:id="1424"/>
    <w:bookmarkStart w:name="z1438" w:id="1425"/>
    <w:p>
      <w:pPr>
        <w:spacing w:after="0"/>
        <w:ind w:left="0"/>
        <w:jc w:val="both"/>
      </w:pPr>
      <w:r>
        <w:rPr>
          <w:rFonts w:ascii="Times New Roman"/>
          <w:b w:val="false"/>
          <w:i w:val="false"/>
          <w:color w:val="000000"/>
          <w:sz w:val="28"/>
        </w:rPr>
        <w:t>
      Избирательный участок № 102</w:t>
      </w:r>
    </w:p>
    <w:bookmarkEnd w:id="1425"/>
    <w:bookmarkStart w:name="z1439" w:id="1426"/>
    <w:p>
      <w:pPr>
        <w:spacing w:after="0"/>
        <w:ind w:left="0"/>
        <w:jc w:val="both"/>
      </w:pPr>
      <w:r>
        <w:rPr>
          <w:rFonts w:ascii="Times New Roman"/>
          <w:b w:val="false"/>
          <w:i w:val="false"/>
          <w:color w:val="000000"/>
          <w:sz w:val="28"/>
        </w:rPr>
        <w:t>
      Центр избирательного участка: город Тараз, улица Асанбая Аскарова 282, здание государственного коммунального предприятия на праве хозяйственного ведения "Жамбылский областной кожновенерологический диспансер управления здравоохранения акимата Жамбылской области".</w:t>
      </w:r>
    </w:p>
    <w:bookmarkEnd w:id="1426"/>
    <w:bookmarkStart w:name="z1440" w:id="1427"/>
    <w:p>
      <w:pPr>
        <w:spacing w:after="0"/>
        <w:ind w:left="0"/>
        <w:jc w:val="both"/>
      </w:pPr>
      <w:r>
        <w:rPr>
          <w:rFonts w:ascii="Times New Roman"/>
          <w:b w:val="false"/>
          <w:i w:val="false"/>
          <w:color w:val="000000"/>
          <w:sz w:val="28"/>
        </w:rPr>
        <w:t>
      Границы избирательного участка: город Тараз, государственное коммунальное предприятие на праве хозяйственного ведение "Жамбылский областной кожновенерологический диспансер управления здравоохранения акимата Жамбылской области".</w:t>
      </w:r>
    </w:p>
    <w:bookmarkEnd w:id="1427"/>
    <w:bookmarkStart w:name="z1441" w:id="1428"/>
    <w:p>
      <w:pPr>
        <w:spacing w:after="0"/>
        <w:ind w:left="0"/>
        <w:jc w:val="both"/>
      </w:pPr>
      <w:r>
        <w:rPr>
          <w:rFonts w:ascii="Times New Roman"/>
          <w:b w:val="false"/>
          <w:i w:val="false"/>
          <w:color w:val="000000"/>
          <w:sz w:val="28"/>
        </w:rPr>
        <w:t>
      Избирательный участок № 103</w:t>
      </w:r>
    </w:p>
    <w:bookmarkEnd w:id="1428"/>
    <w:bookmarkStart w:name="z1442" w:id="1429"/>
    <w:p>
      <w:pPr>
        <w:spacing w:after="0"/>
        <w:ind w:left="0"/>
        <w:jc w:val="both"/>
      </w:pPr>
      <w:r>
        <w:rPr>
          <w:rFonts w:ascii="Times New Roman"/>
          <w:b w:val="false"/>
          <w:i w:val="false"/>
          <w:color w:val="000000"/>
          <w:sz w:val="28"/>
        </w:rPr>
        <w:t>
      Центр избирательного участка: город Тараз, 1-переулок Красина 1А, здание коммунального государственного учреждения "Центр оказания специальных социальных услуг № 1" управления координации занятости и социальных программ акимата Жамбылской области".</w:t>
      </w:r>
    </w:p>
    <w:bookmarkEnd w:id="1429"/>
    <w:bookmarkStart w:name="z1443" w:id="1430"/>
    <w:p>
      <w:pPr>
        <w:spacing w:after="0"/>
        <w:ind w:left="0"/>
        <w:jc w:val="both"/>
      </w:pPr>
      <w:r>
        <w:rPr>
          <w:rFonts w:ascii="Times New Roman"/>
          <w:b w:val="false"/>
          <w:i w:val="false"/>
          <w:color w:val="000000"/>
          <w:sz w:val="28"/>
        </w:rPr>
        <w:t>
      Границы избирательного участка: город Тараз, коммунальное государственное учреждение "Центр оказания специальных социальных услуг № 1" управления координации занятости и социальных программ акимата Жамбылской области".</w:t>
      </w:r>
    </w:p>
    <w:bookmarkEnd w:id="1430"/>
    <w:bookmarkStart w:name="z1444" w:id="1431"/>
    <w:p>
      <w:pPr>
        <w:spacing w:after="0"/>
        <w:ind w:left="0"/>
        <w:jc w:val="both"/>
      </w:pPr>
      <w:r>
        <w:rPr>
          <w:rFonts w:ascii="Times New Roman"/>
          <w:b w:val="false"/>
          <w:i w:val="false"/>
          <w:color w:val="000000"/>
          <w:sz w:val="28"/>
        </w:rPr>
        <w:t>
      Избирательный участок № 104</w:t>
      </w:r>
    </w:p>
    <w:bookmarkEnd w:id="1431"/>
    <w:bookmarkStart w:name="z1445" w:id="1432"/>
    <w:p>
      <w:pPr>
        <w:spacing w:after="0"/>
        <w:ind w:left="0"/>
        <w:jc w:val="both"/>
      </w:pPr>
      <w:r>
        <w:rPr>
          <w:rFonts w:ascii="Times New Roman"/>
          <w:b w:val="false"/>
          <w:i w:val="false"/>
          <w:color w:val="000000"/>
          <w:sz w:val="28"/>
        </w:rPr>
        <w:t>
      Центр избирательного участка: город Тараз, улица Шерхана Муртазы 153, здание государственного коммунального предприятия на праве хозяйственного ведения "Жамбылская областная инфекционная больница управления здравоохранения акимата Жамбылской области".</w:t>
      </w:r>
    </w:p>
    <w:bookmarkEnd w:id="1432"/>
    <w:bookmarkStart w:name="z1446" w:id="1433"/>
    <w:p>
      <w:pPr>
        <w:spacing w:after="0"/>
        <w:ind w:left="0"/>
        <w:jc w:val="both"/>
      </w:pPr>
      <w:r>
        <w:rPr>
          <w:rFonts w:ascii="Times New Roman"/>
          <w:b w:val="false"/>
          <w:i w:val="false"/>
          <w:color w:val="000000"/>
          <w:sz w:val="28"/>
        </w:rPr>
        <w:t>
      Границы избирательного участка: город Тараз, государственное коммунальное предприятие на праве хозяйственного ведение "Жамбылская областная инфекционная больница управления здравоохранения акимата Жамбылской области".</w:t>
      </w:r>
    </w:p>
    <w:bookmarkEnd w:id="1433"/>
    <w:bookmarkStart w:name="z1447" w:id="1434"/>
    <w:p>
      <w:pPr>
        <w:spacing w:after="0"/>
        <w:ind w:left="0"/>
        <w:jc w:val="both"/>
      </w:pPr>
      <w:r>
        <w:rPr>
          <w:rFonts w:ascii="Times New Roman"/>
          <w:b w:val="false"/>
          <w:i w:val="false"/>
          <w:color w:val="000000"/>
          <w:sz w:val="28"/>
        </w:rPr>
        <w:t>
      Избирательный участок № 105</w:t>
      </w:r>
    </w:p>
    <w:bookmarkEnd w:id="1434"/>
    <w:bookmarkStart w:name="z1448" w:id="1435"/>
    <w:p>
      <w:pPr>
        <w:spacing w:after="0"/>
        <w:ind w:left="0"/>
        <w:jc w:val="both"/>
      </w:pPr>
      <w:r>
        <w:rPr>
          <w:rFonts w:ascii="Times New Roman"/>
          <w:b w:val="false"/>
          <w:i w:val="false"/>
          <w:color w:val="000000"/>
          <w:sz w:val="28"/>
        </w:rPr>
        <w:t>
      Центр избирательного участка: город Тараз, улица Каллаур акима 2, здание коммунального государственного учреждения "Центр оказания специальных социальных услуг № 2" управления координации занятости и социальных программ акимата Жамбылской области.</w:t>
      </w:r>
    </w:p>
    <w:bookmarkEnd w:id="1435"/>
    <w:bookmarkStart w:name="z1449" w:id="1436"/>
    <w:p>
      <w:pPr>
        <w:spacing w:after="0"/>
        <w:ind w:left="0"/>
        <w:jc w:val="both"/>
      </w:pPr>
      <w:r>
        <w:rPr>
          <w:rFonts w:ascii="Times New Roman"/>
          <w:b w:val="false"/>
          <w:i w:val="false"/>
          <w:color w:val="000000"/>
          <w:sz w:val="28"/>
        </w:rPr>
        <w:t>
      Границы избирательного участка: город Тараз, коммунальное государственное учреждение "Центр оказания специальных социальных услуг № 2" управления координации занятости и социальных программ акимата Жамбылской области.</w:t>
      </w:r>
    </w:p>
    <w:bookmarkEnd w:id="1436"/>
    <w:bookmarkStart w:name="z1450" w:id="1437"/>
    <w:p>
      <w:pPr>
        <w:spacing w:after="0"/>
        <w:ind w:left="0"/>
        <w:jc w:val="both"/>
      </w:pPr>
      <w:r>
        <w:rPr>
          <w:rFonts w:ascii="Times New Roman"/>
          <w:b w:val="false"/>
          <w:i w:val="false"/>
          <w:color w:val="000000"/>
          <w:sz w:val="28"/>
        </w:rPr>
        <w:t>
      Избирательный участок № 106</w:t>
      </w:r>
    </w:p>
    <w:bookmarkEnd w:id="1437"/>
    <w:bookmarkStart w:name="z1451" w:id="1438"/>
    <w:p>
      <w:pPr>
        <w:spacing w:after="0"/>
        <w:ind w:left="0"/>
        <w:jc w:val="both"/>
      </w:pPr>
      <w:r>
        <w:rPr>
          <w:rFonts w:ascii="Times New Roman"/>
          <w:b w:val="false"/>
          <w:i w:val="false"/>
          <w:color w:val="000000"/>
          <w:sz w:val="28"/>
        </w:rPr>
        <w:t>
      Центр избирательного участка: город Тараз, микрорайон Балауса 31, здание государственного коммунального предприятия на праве хозяйственного ведения "Жамбылский областной многопрофильный центр онкологии и хирургии" управления здравоохранения акимата Жамбылской области".</w:t>
      </w:r>
    </w:p>
    <w:bookmarkEnd w:id="1438"/>
    <w:bookmarkStart w:name="z1452" w:id="1439"/>
    <w:p>
      <w:pPr>
        <w:spacing w:after="0"/>
        <w:ind w:left="0"/>
        <w:jc w:val="both"/>
      </w:pPr>
      <w:r>
        <w:rPr>
          <w:rFonts w:ascii="Times New Roman"/>
          <w:b w:val="false"/>
          <w:i w:val="false"/>
          <w:color w:val="000000"/>
          <w:sz w:val="28"/>
        </w:rPr>
        <w:t>
      Границы избирательного участка: город Тараз, государственное коммунальное предприятие на праве хозяйственного ведение "Жамбылский областной многопрофильный центр онкологии и хирургии" управления здравоохранения акимата Жамбылской области".</w:t>
      </w:r>
    </w:p>
    <w:bookmarkEnd w:id="1439"/>
    <w:bookmarkStart w:name="z1453" w:id="1440"/>
    <w:p>
      <w:pPr>
        <w:spacing w:after="0"/>
        <w:ind w:left="0"/>
        <w:jc w:val="both"/>
      </w:pPr>
      <w:r>
        <w:rPr>
          <w:rFonts w:ascii="Times New Roman"/>
          <w:b w:val="false"/>
          <w:i w:val="false"/>
          <w:color w:val="000000"/>
          <w:sz w:val="28"/>
        </w:rPr>
        <w:t>
      Избирательный участок № 107</w:t>
      </w:r>
    </w:p>
    <w:bookmarkEnd w:id="1440"/>
    <w:bookmarkStart w:name="z1454" w:id="1441"/>
    <w:p>
      <w:pPr>
        <w:spacing w:after="0"/>
        <w:ind w:left="0"/>
        <w:jc w:val="both"/>
      </w:pPr>
      <w:r>
        <w:rPr>
          <w:rFonts w:ascii="Times New Roman"/>
          <w:b w:val="false"/>
          <w:i w:val="false"/>
          <w:color w:val="000000"/>
          <w:sz w:val="28"/>
        </w:rPr>
        <w:t>
      Центр избирательного участка: город Тараз, микрорайон "Байтерек" 3, здание государственного коммунального предприятия на праве хозяйственного ведения "Соматический корпус Жамбылской областной многопрофильной детской больницы" управления здравоохранения акимата Жамбылской области".</w:t>
      </w:r>
    </w:p>
    <w:bookmarkEnd w:id="1441"/>
    <w:bookmarkStart w:name="z1455" w:id="1442"/>
    <w:p>
      <w:pPr>
        <w:spacing w:after="0"/>
        <w:ind w:left="0"/>
        <w:jc w:val="both"/>
      </w:pPr>
      <w:r>
        <w:rPr>
          <w:rFonts w:ascii="Times New Roman"/>
          <w:b w:val="false"/>
          <w:i w:val="false"/>
          <w:color w:val="000000"/>
          <w:sz w:val="28"/>
        </w:rPr>
        <w:t>
      Границы избирательного участка: город Тараз, государственное коммунальное предприятие на праве хозяйственного ведение "Соматический корпус Жамбылской областной многопрофильной детской больницы" управления здравоохранения акимата Жамбылской области".</w:t>
      </w:r>
    </w:p>
    <w:bookmarkEnd w:id="1442"/>
    <w:bookmarkStart w:name="z1456" w:id="1443"/>
    <w:p>
      <w:pPr>
        <w:spacing w:after="0"/>
        <w:ind w:left="0"/>
        <w:jc w:val="both"/>
      </w:pPr>
      <w:r>
        <w:rPr>
          <w:rFonts w:ascii="Times New Roman"/>
          <w:b w:val="false"/>
          <w:i w:val="false"/>
          <w:color w:val="000000"/>
          <w:sz w:val="28"/>
        </w:rPr>
        <w:t>
      Избирательный участок № 108</w:t>
      </w:r>
    </w:p>
    <w:bookmarkEnd w:id="1443"/>
    <w:bookmarkStart w:name="z1457" w:id="1444"/>
    <w:p>
      <w:pPr>
        <w:spacing w:after="0"/>
        <w:ind w:left="0"/>
        <w:jc w:val="both"/>
      </w:pPr>
      <w:r>
        <w:rPr>
          <w:rFonts w:ascii="Times New Roman"/>
          <w:b w:val="false"/>
          <w:i w:val="false"/>
          <w:color w:val="000000"/>
          <w:sz w:val="28"/>
        </w:rPr>
        <w:t>
      Центр избирательного участка: город Тараз, улица Ултанбаева 111, здание государственного коммунального предприятия на праве хозяйственного ведения "Жамбылский областной реабилитационный центр" управления здравоохранения акимата Жамбылской области".</w:t>
      </w:r>
    </w:p>
    <w:bookmarkEnd w:id="1444"/>
    <w:bookmarkStart w:name="z1458" w:id="1445"/>
    <w:p>
      <w:pPr>
        <w:spacing w:after="0"/>
        <w:ind w:left="0"/>
        <w:jc w:val="both"/>
      </w:pPr>
      <w:r>
        <w:rPr>
          <w:rFonts w:ascii="Times New Roman"/>
          <w:b w:val="false"/>
          <w:i w:val="false"/>
          <w:color w:val="000000"/>
          <w:sz w:val="28"/>
        </w:rPr>
        <w:t>
      Границы избирательного участка: город Тараз, государственное коммунальное предприятие на праве хозяйственного ведение "Жамбылский областной реабилитационный центр" управления здравоохранения акимата Жамбылской области".</w:t>
      </w:r>
    </w:p>
    <w:bookmarkEnd w:id="1445"/>
    <w:bookmarkStart w:name="z1459" w:id="1446"/>
    <w:p>
      <w:pPr>
        <w:spacing w:after="0"/>
        <w:ind w:left="0"/>
        <w:jc w:val="both"/>
      </w:pPr>
      <w:r>
        <w:rPr>
          <w:rFonts w:ascii="Times New Roman"/>
          <w:b w:val="false"/>
          <w:i w:val="false"/>
          <w:color w:val="000000"/>
          <w:sz w:val="28"/>
        </w:rPr>
        <w:t>
      Избирательный участок № 109</w:t>
      </w:r>
    </w:p>
    <w:bookmarkEnd w:id="1446"/>
    <w:bookmarkStart w:name="z1460" w:id="1447"/>
    <w:p>
      <w:pPr>
        <w:spacing w:after="0"/>
        <w:ind w:left="0"/>
        <w:jc w:val="both"/>
      </w:pPr>
      <w:r>
        <w:rPr>
          <w:rFonts w:ascii="Times New Roman"/>
          <w:b w:val="false"/>
          <w:i w:val="false"/>
          <w:color w:val="000000"/>
          <w:sz w:val="28"/>
        </w:rPr>
        <w:t>
      Центр избирательного участка: город Тараз, микрорайон "Байтерек" 1, здание государственного коммунального предприятия на праве хозяйственного ведения "Хирургический корпус Жамбылской областной многопрофильной детской больницы" управления здравоохранения акимата Жамбылской области".</w:t>
      </w:r>
    </w:p>
    <w:bookmarkEnd w:id="1447"/>
    <w:bookmarkStart w:name="z1461" w:id="1448"/>
    <w:p>
      <w:pPr>
        <w:spacing w:after="0"/>
        <w:ind w:left="0"/>
        <w:jc w:val="both"/>
      </w:pPr>
      <w:r>
        <w:rPr>
          <w:rFonts w:ascii="Times New Roman"/>
          <w:b w:val="false"/>
          <w:i w:val="false"/>
          <w:color w:val="000000"/>
          <w:sz w:val="28"/>
        </w:rPr>
        <w:t>
      Границы избирательного участка: город Тараз, государственное коммунальное предприятие на праве хозяйственного ведение "Хирургический корпус Жамбылской областной многопрофильной детской больницы" управления здравоохранения акимата Жамбылской области".</w:t>
      </w:r>
    </w:p>
    <w:bookmarkEnd w:id="1448"/>
    <w:bookmarkStart w:name="z1462" w:id="1449"/>
    <w:p>
      <w:pPr>
        <w:spacing w:after="0"/>
        <w:ind w:left="0"/>
        <w:jc w:val="both"/>
      </w:pPr>
      <w:r>
        <w:rPr>
          <w:rFonts w:ascii="Times New Roman"/>
          <w:b w:val="false"/>
          <w:i w:val="false"/>
          <w:color w:val="000000"/>
          <w:sz w:val="28"/>
        </w:rPr>
        <w:t>
      Избирательный участок № 110</w:t>
      </w:r>
    </w:p>
    <w:bookmarkEnd w:id="1449"/>
    <w:bookmarkStart w:name="z1463" w:id="1450"/>
    <w:p>
      <w:pPr>
        <w:spacing w:after="0"/>
        <w:ind w:left="0"/>
        <w:jc w:val="both"/>
      </w:pPr>
      <w:r>
        <w:rPr>
          <w:rFonts w:ascii="Times New Roman"/>
          <w:b w:val="false"/>
          <w:i w:val="false"/>
          <w:color w:val="000000"/>
          <w:sz w:val="28"/>
        </w:rPr>
        <w:t>
      Центр избирательного участка: город Тараз, проспект Толе би 123, здание республиканского государственного учреждения "Воинская часть 5513 Национальной гвардии Республики Казахстан".</w:t>
      </w:r>
    </w:p>
    <w:bookmarkEnd w:id="1450"/>
    <w:bookmarkStart w:name="z1464" w:id="1451"/>
    <w:p>
      <w:pPr>
        <w:spacing w:after="0"/>
        <w:ind w:left="0"/>
        <w:jc w:val="both"/>
      </w:pPr>
      <w:r>
        <w:rPr>
          <w:rFonts w:ascii="Times New Roman"/>
          <w:b w:val="false"/>
          <w:i w:val="false"/>
          <w:color w:val="000000"/>
          <w:sz w:val="28"/>
        </w:rPr>
        <w:t>
      Границы избирательного участка: город Тараз, республиканское государственное учереждение "Воинская часть 5513 Национальной гврадии Республики Казакстан".</w:t>
      </w:r>
    </w:p>
    <w:bookmarkEnd w:id="1451"/>
    <w:bookmarkStart w:name="z1465" w:id="1452"/>
    <w:p>
      <w:pPr>
        <w:spacing w:after="0"/>
        <w:ind w:left="0"/>
        <w:jc w:val="both"/>
      </w:pPr>
      <w:r>
        <w:rPr>
          <w:rFonts w:ascii="Times New Roman"/>
          <w:b w:val="false"/>
          <w:i w:val="false"/>
          <w:color w:val="000000"/>
          <w:sz w:val="28"/>
        </w:rPr>
        <w:t>
      Избирательный участок № 112</w:t>
      </w:r>
    </w:p>
    <w:bookmarkEnd w:id="1452"/>
    <w:bookmarkStart w:name="z1466" w:id="1453"/>
    <w:p>
      <w:pPr>
        <w:spacing w:after="0"/>
        <w:ind w:left="0"/>
        <w:jc w:val="both"/>
      </w:pPr>
      <w:r>
        <w:rPr>
          <w:rFonts w:ascii="Times New Roman"/>
          <w:b w:val="false"/>
          <w:i w:val="false"/>
          <w:color w:val="000000"/>
          <w:sz w:val="28"/>
        </w:rPr>
        <w:t>
      Центр избирательного участка: город Тараз, проспект Жамбыла 180, здание республиканского государственного учреждения "Учреждение № 67" комитета уголовно-исполнительной системы Министерства внутренних дел Республики Казахстан.</w:t>
      </w:r>
    </w:p>
    <w:bookmarkEnd w:id="1453"/>
    <w:bookmarkStart w:name="z1467" w:id="1454"/>
    <w:p>
      <w:pPr>
        <w:spacing w:after="0"/>
        <w:ind w:left="0"/>
        <w:jc w:val="both"/>
      </w:pPr>
      <w:r>
        <w:rPr>
          <w:rFonts w:ascii="Times New Roman"/>
          <w:b w:val="false"/>
          <w:i w:val="false"/>
          <w:color w:val="000000"/>
          <w:sz w:val="28"/>
        </w:rPr>
        <w:t>
      Границы избирательного участка: город Тараз, республиканское государственное учреждение "Учреждение № 67" комитета уголовно-исполнительной системы Министерства внутренних дел Республики Казахстан.</w:t>
      </w:r>
    </w:p>
    <w:bookmarkEnd w:id="1454"/>
    <w:bookmarkStart w:name="z1468" w:id="1455"/>
    <w:p>
      <w:pPr>
        <w:spacing w:after="0"/>
        <w:ind w:left="0"/>
        <w:jc w:val="both"/>
      </w:pPr>
      <w:r>
        <w:rPr>
          <w:rFonts w:ascii="Times New Roman"/>
          <w:b w:val="false"/>
          <w:i w:val="false"/>
          <w:color w:val="000000"/>
          <w:sz w:val="28"/>
        </w:rPr>
        <w:t>
      Избирательный участок № 122</w:t>
      </w:r>
    </w:p>
    <w:bookmarkEnd w:id="1455"/>
    <w:bookmarkStart w:name="z1469" w:id="1456"/>
    <w:p>
      <w:pPr>
        <w:spacing w:after="0"/>
        <w:ind w:left="0"/>
        <w:jc w:val="both"/>
      </w:pPr>
      <w:r>
        <w:rPr>
          <w:rFonts w:ascii="Times New Roman"/>
          <w:b w:val="false"/>
          <w:i w:val="false"/>
          <w:color w:val="000000"/>
          <w:sz w:val="28"/>
        </w:rPr>
        <w:t>
      Центр избирательного участка: город Тараз, массив "Кызыл жулдыз", улица Канымкыза Тортаевой 53/1, здание коммунального государственного учреждения "Средняя школа имени Намазбая Акшабаева отдела образования города Тараз управления образования акимата Жамбылской области".</w:t>
      </w:r>
    </w:p>
    <w:bookmarkEnd w:id="1456"/>
    <w:bookmarkStart w:name="z1470" w:id="1457"/>
    <w:p>
      <w:pPr>
        <w:spacing w:after="0"/>
        <w:ind w:left="0"/>
        <w:jc w:val="both"/>
      </w:pPr>
      <w:r>
        <w:rPr>
          <w:rFonts w:ascii="Times New Roman"/>
          <w:b w:val="false"/>
          <w:i w:val="false"/>
          <w:color w:val="000000"/>
          <w:sz w:val="28"/>
        </w:rPr>
        <w:t>
      Границы избирательного участка: город Тараз, массив "Кызыл жулдыз":</w:t>
      </w:r>
    </w:p>
    <w:bookmarkEnd w:id="1457"/>
    <w:bookmarkStart w:name="z1471" w:id="1458"/>
    <w:p>
      <w:pPr>
        <w:spacing w:after="0"/>
        <w:ind w:left="0"/>
        <w:jc w:val="both"/>
      </w:pPr>
      <w:r>
        <w:rPr>
          <w:rFonts w:ascii="Times New Roman"/>
          <w:b w:val="false"/>
          <w:i w:val="false"/>
          <w:color w:val="000000"/>
          <w:sz w:val="28"/>
        </w:rPr>
        <w:t>
      дома улицы Галымжана Апатаева,</w:t>
      </w:r>
    </w:p>
    <w:bookmarkEnd w:id="1458"/>
    <w:bookmarkStart w:name="z1472" w:id="1459"/>
    <w:p>
      <w:pPr>
        <w:spacing w:after="0"/>
        <w:ind w:left="0"/>
        <w:jc w:val="both"/>
      </w:pPr>
      <w:r>
        <w:rPr>
          <w:rFonts w:ascii="Times New Roman"/>
          <w:b w:val="false"/>
          <w:i w:val="false"/>
          <w:color w:val="000000"/>
          <w:sz w:val="28"/>
        </w:rPr>
        <w:t>
      дома переулка Биляла Калиева,</w:t>
      </w:r>
    </w:p>
    <w:bookmarkEnd w:id="1459"/>
    <w:bookmarkStart w:name="z1473" w:id="1460"/>
    <w:p>
      <w:pPr>
        <w:spacing w:after="0"/>
        <w:ind w:left="0"/>
        <w:jc w:val="both"/>
      </w:pPr>
      <w:r>
        <w:rPr>
          <w:rFonts w:ascii="Times New Roman"/>
          <w:b w:val="false"/>
          <w:i w:val="false"/>
          <w:color w:val="000000"/>
          <w:sz w:val="28"/>
        </w:rPr>
        <w:t>
      дома улицы Айтжана Богенбаева,</w:t>
      </w:r>
    </w:p>
    <w:bookmarkEnd w:id="1460"/>
    <w:bookmarkStart w:name="z1474" w:id="1461"/>
    <w:p>
      <w:pPr>
        <w:spacing w:after="0"/>
        <w:ind w:left="0"/>
        <w:jc w:val="both"/>
      </w:pPr>
      <w:r>
        <w:rPr>
          <w:rFonts w:ascii="Times New Roman"/>
          <w:b w:val="false"/>
          <w:i w:val="false"/>
          <w:color w:val="000000"/>
          <w:sz w:val="28"/>
        </w:rPr>
        <w:t>
      дома улицы Көкжиде,</w:t>
      </w:r>
    </w:p>
    <w:bookmarkEnd w:id="1461"/>
    <w:bookmarkStart w:name="z1475" w:id="1462"/>
    <w:p>
      <w:pPr>
        <w:spacing w:after="0"/>
        <w:ind w:left="0"/>
        <w:jc w:val="both"/>
      </w:pPr>
      <w:r>
        <w:rPr>
          <w:rFonts w:ascii="Times New Roman"/>
          <w:b w:val="false"/>
          <w:i w:val="false"/>
          <w:color w:val="000000"/>
          <w:sz w:val="28"/>
        </w:rPr>
        <w:t>
      дома улицы Канымкыза Тортаевой,</w:t>
      </w:r>
    </w:p>
    <w:bookmarkEnd w:id="1462"/>
    <w:bookmarkStart w:name="z1476" w:id="1463"/>
    <w:p>
      <w:pPr>
        <w:spacing w:after="0"/>
        <w:ind w:left="0"/>
        <w:jc w:val="both"/>
      </w:pPr>
      <w:r>
        <w:rPr>
          <w:rFonts w:ascii="Times New Roman"/>
          <w:b w:val="false"/>
          <w:i w:val="false"/>
          <w:color w:val="000000"/>
          <w:sz w:val="28"/>
        </w:rPr>
        <w:t>
      дома переулка Мехралы Агалиева,</w:t>
      </w:r>
    </w:p>
    <w:bookmarkEnd w:id="1463"/>
    <w:bookmarkStart w:name="z1477" w:id="1464"/>
    <w:p>
      <w:pPr>
        <w:spacing w:after="0"/>
        <w:ind w:left="0"/>
        <w:jc w:val="both"/>
      </w:pPr>
      <w:r>
        <w:rPr>
          <w:rFonts w:ascii="Times New Roman"/>
          <w:b w:val="false"/>
          <w:i w:val="false"/>
          <w:color w:val="000000"/>
          <w:sz w:val="28"/>
        </w:rPr>
        <w:t>
      дома улицы Керимбая Мырзакулова.</w:t>
      </w:r>
    </w:p>
    <w:bookmarkEnd w:id="1464"/>
    <w:bookmarkStart w:name="z1478" w:id="1465"/>
    <w:p>
      <w:pPr>
        <w:spacing w:after="0"/>
        <w:ind w:left="0"/>
        <w:jc w:val="both"/>
      </w:pPr>
      <w:r>
        <w:rPr>
          <w:rFonts w:ascii="Times New Roman"/>
          <w:b w:val="false"/>
          <w:i w:val="false"/>
          <w:color w:val="000000"/>
          <w:sz w:val="28"/>
        </w:rPr>
        <w:t>
      Избирательный участок № 123</w:t>
      </w:r>
    </w:p>
    <w:bookmarkEnd w:id="1465"/>
    <w:bookmarkStart w:name="z1479" w:id="1466"/>
    <w:p>
      <w:pPr>
        <w:spacing w:after="0"/>
        <w:ind w:left="0"/>
        <w:jc w:val="both"/>
      </w:pPr>
      <w:r>
        <w:rPr>
          <w:rFonts w:ascii="Times New Roman"/>
          <w:b w:val="false"/>
          <w:i w:val="false"/>
          <w:color w:val="000000"/>
          <w:sz w:val="28"/>
        </w:rPr>
        <w:t>
      Центр избирательного участка: город Тараз, массив "Талас", улица Б.Туганбаева 3, здание коммунального государственного учреждения "Средняя школа имени Николая Гоголя отдела образования города Тараз управления образования акимата Жамбылской области".</w:t>
      </w:r>
    </w:p>
    <w:bookmarkEnd w:id="1466"/>
    <w:bookmarkStart w:name="z1480" w:id="1467"/>
    <w:p>
      <w:pPr>
        <w:spacing w:after="0"/>
        <w:ind w:left="0"/>
        <w:jc w:val="both"/>
      </w:pPr>
      <w:r>
        <w:rPr>
          <w:rFonts w:ascii="Times New Roman"/>
          <w:b w:val="false"/>
          <w:i w:val="false"/>
          <w:color w:val="000000"/>
          <w:sz w:val="28"/>
        </w:rPr>
        <w:t>
      Границы избирательного участка: город Тараз, массив "Талас":</w:t>
      </w:r>
    </w:p>
    <w:bookmarkEnd w:id="1467"/>
    <w:bookmarkStart w:name="z1481" w:id="1468"/>
    <w:p>
      <w:pPr>
        <w:spacing w:after="0"/>
        <w:ind w:left="0"/>
        <w:jc w:val="both"/>
      </w:pPr>
      <w:r>
        <w:rPr>
          <w:rFonts w:ascii="Times New Roman"/>
          <w:b w:val="false"/>
          <w:i w:val="false"/>
          <w:color w:val="000000"/>
          <w:sz w:val="28"/>
        </w:rPr>
        <w:t>
      дома улицы Достык,</w:t>
      </w:r>
    </w:p>
    <w:bookmarkEnd w:id="1468"/>
    <w:bookmarkStart w:name="z1482" w:id="1469"/>
    <w:p>
      <w:pPr>
        <w:spacing w:after="0"/>
        <w:ind w:left="0"/>
        <w:jc w:val="both"/>
      </w:pPr>
      <w:r>
        <w:rPr>
          <w:rFonts w:ascii="Times New Roman"/>
          <w:b w:val="false"/>
          <w:i w:val="false"/>
          <w:color w:val="000000"/>
          <w:sz w:val="28"/>
        </w:rPr>
        <w:t>
      дома улицы Зергер,</w:t>
      </w:r>
    </w:p>
    <w:bookmarkEnd w:id="1469"/>
    <w:bookmarkStart w:name="z1483" w:id="1470"/>
    <w:p>
      <w:pPr>
        <w:spacing w:after="0"/>
        <w:ind w:left="0"/>
        <w:jc w:val="both"/>
      </w:pPr>
      <w:r>
        <w:rPr>
          <w:rFonts w:ascii="Times New Roman"/>
          <w:b w:val="false"/>
          <w:i w:val="false"/>
          <w:color w:val="000000"/>
          <w:sz w:val="28"/>
        </w:rPr>
        <w:t>
      дома улицы Зайсан,</w:t>
      </w:r>
    </w:p>
    <w:bookmarkEnd w:id="1470"/>
    <w:bookmarkStart w:name="z1484" w:id="1471"/>
    <w:p>
      <w:pPr>
        <w:spacing w:after="0"/>
        <w:ind w:left="0"/>
        <w:jc w:val="both"/>
      </w:pPr>
      <w:r>
        <w:rPr>
          <w:rFonts w:ascii="Times New Roman"/>
          <w:b w:val="false"/>
          <w:i w:val="false"/>
          <w:color w:val="000000"/>
          <w:sz w:val="28"/>
        </w:rPr>
        <w:t>
      дома улицы Жамилы Божбанбаевой,</w:t>
      </w:r>
    </w:p>
    <w:bookmarkEnd w:id="1471"/>
    <w:bookmarkStart w:name="z1485" w:id="1472"/>
    <w:p>
      <w:pPr>
        <w:spacing w:after="0"/>
        <w:ind w:left="0"/>
        <w:jc w:val="both"/>
      </w:pPr>
      <w:r>
        <w:rPr>
          <w:rFonts w:ascii="Times New Roman"/>
          <w:b w:val="false"/>
          <w:i w:val="false"/>
          <w:color w:val="000000"/>
          <w:sz w:val="28"/>
        </w:rPr>
        <w:t>
      дома улицы Б.Туганбаева,</w:t>
      </w:r>
    </w:p>
    <w:bookmarkEnd w:id="1472"/>
    <w:bookmarkStart w:name="z1486" w:id="1473"/>
    <w:p>
      <w:pPr>
        <w:spacing w:after="0"/>
        <w:ind w:left="0"/>
        <w:jc w:val="both"/>
      </w:pPr>
      <w:r>
        <w:rPr>
          <w:rFonts w:ascii="Times New Roman"/>
          <w:b w:val="false"/>
          <w:i w:val="false"/>
          <w:color w:val="000000"/>
          <w:sz w:val="28"/>
        </w:rPr>
        <w:t>
      дома улицы Алғабас,</w:t>
      </w:r>
    </w:p>
    <w:bookmarkEnd w:id="1473"/>
    <w:bookmarkStart w:name="z1487" w:id="1474"/>
    <w:p>
      <w:pPr>
        <w:spacing w:after="0"/>
        <w:ind w:left="0"/>
        <w:jc w:val="both"/>
      </w:pPr>
      <w:r>
        <w:rPr>
          <w:rFonts w:ascii="Times New Roman"/>
          <w:b w:val="false"/>
          <w:i w:val="false"/>
          <w:color w:val="000000"/>
          <w:sz w:val="28"/>
        </w:rPr>
        <w:t>
      дома улицы Байқадам,</w:t>
      </w:r>
    </w:p>
    <w:bookmarkEnd w:id="1474"/>
    <w:bookmarkStart w:name="z1488" w:id="1475"/>
    <w:p>
      <w:pPr>
        <w:spacing w:after="0"/>
        <w:ind w:left="0"/>
        <w:jc w:val="both"/>
      </w:pPr>
      <w:r>
        <w:rPr>
          <w:rFonts w:ascii="Times New Roman"/>
          <w:b w:val="false"/>
          <w:i w:val="false"/>
          <w:color w:val="000000"/>
          <w:sz w:val="28"/>
        </w:rPr>
        <w:t>
      дома улицы Арқалық,</w:t>
      </w:r>
    </w:p>
    <w:bookmarkEnd w:id="1475"/>
    <w:bookmarkStart w:name="z1489" w:id="1476"/>
    <w:p>
      <w:pPr>
        <w:spacing w:after="0"/>
        <w:ind w:left="0"/>
        <w:jc w:val="both"/>
      </w:pPr>
      <w:r>
        <w:rPr>
          <w:rFonts w:ascii="Times New Roman"/>
          <w:b w:val="false"/>
          <w:i w:val="false"/>
          <w:color w:val="000000"/>
          <w:sz w:val="28"/>
        </w:rPr>
        <w:t>
      дома улицы Рапика Малябаева,</w:t>
      </w:r>
    </w:p>
    <w:bookmarkEnd w:id="1476"/>
    <w:bookmarkStart w:name="z1490" w:id="1477"/>
    <w:p>
      <w:pPr>
        <w:spacing w:after="0"/>
        <w:ind w:left="0"/>
        <w:jc w:val="both"/>
      </w:pPr>
      <w:r>
        <w:rPr>
          <w:rFonts w:ascii="Times New Roman"/>
          <w:b w:val="false"/>
          <w:i w:val="false"/>
          <w:color w:val="000000"/>
          <w:sz w:val="28"/>
        </w:rPr>
        <w:t>
      дома улицы С.Турсынбаева,</w:t>
      </w:r>
    </w:p>
    <w:bookmarkEnd w:id="1477"/>
    <w:bookmarkStart w:name="z1491" w:id="1478"/>
    <w:p>
      <w:pPr>
        <w:spacing w:after="0"/>
        <w:ind w:left="0"/>
        <w:jc w:val="both"/>
      </w:pPr>
      <w:r>
        <w:rPr>
          <w:rFonts w:ascii="Times New Roman"/>
          <w:b w:val="false"/>
          <w:i w:val="false"/>
          <w:color w:val="000000"/>
          <w:sz w:val="28"/>
        </w:rPr>
        <w:t>
      дома улицы Елены Свинковской.</w:t>
      </w:r>
    </w:p>
    <w:bookmarkEnd w:id="1478"/>
    <w:bookmarkStart w:name="z1492" w:id="1479"/>
    <w:p>
      <w:pPr>
        <w:spacing w:after="0"/>
        <w:ind w:left="0"/>
        <w:jc w:val="both"/>
      </w:pPr>
      <w:r>
        <w:rPr>
          <w:rFonts w:ascii="Times New Roman"/>
          <w:b w:val="false"/>
          <w:i w:val="false"/>
          <w:color w:val="000000"/>
          <w:sz w:val="28"/>
        </w:rPr>
        <w:t>
      Избирательный участок № 144</w:t>
      </w:r>
    </w:p>
    <w:bookmarkEnd w:id="1479"/>
    <w:bookmarkStart w:name="z1493" w:id="1480"/>
    <w:p>
      <w:pPr>
        <w:spacing w:after="0"/>
        <w:ind w:left="0"/>
        <w:jc w:val="both"/>
      </w:pPr>
      <w:r>
        <w:rPr>
          <w:rFonts w:ascii="Times New Roman"/>
          <w:b w:val="false"/>
          <w:i w:val="false"/>
          <w:color w:val="000000"/>
          <w:sz w:val="28"/>
        </w:rPr>
        <w:t>
      Центр избирательного участка: город Тараз, массив "Талас", улица Ұзынағаш 55, здание фельдшерско-акушерского пункта массива "Талас" государственного коммунального предприятия на праве хозяйственного ведения "Городская поликлиника №7 управления здравоохранения акимата Жамбылской области".</w:t>
      </w:r>
    </w:p>
    <w:bookmarkEnd w:id="1480"/>
    <w:bookmarkStart w:name="z1494" w:id="1481"/>
    <w:p>
      <w:pPr>
        <w:spacing w:after="0"/>
        <w:ind w:left="0"/>
        <w:jc w:val="both"/>
      </w:pPr>
      <w:r>
        <w:rPr>
          <w:rFonts w:ascii="Times New Roman"/>
          <w:b w:val="false"/>
          <w:i w:val="false"/>
          <w:color w:val="000000"/>
          <w:sz w:val="28"/>
        </w:rPr>
        <w:t>
      Границы избирательного участка: город Тараз, массив "Талас":</w:t>
      </w:r>
    </w:p>
    <w:bookmarkEnd w:id="1481"/>
    <w:bookmarkStart w:name="z1495" w:id="1482"/>
    <w:p>
      <w:pPr>
        <w:spacing w:after="0"/>
        <w:ind w:left="0"/>
        <w:jc w:val="both"/>
      </w:pPr>
      <w:r>
        <w:rPr>
          <w:rFonts w:ascii="Times New Roman"/>
          <w:b w:val="false"/>
          <w:i w:val="false"/>
          <w:color w:val="000000"/>
          <w:sz w:val="28"/>
        </w:rPr>
        <w:t>
      дома улицы Ұзынағаш,</w:t>
      </w:r>
    </w:p>
    <w:bookmarkEnd w:id="1482"/>
    <w:bookmarkStart w:name="z1496" w:id="1483"/>
    <w:p>
      <w:pPr>
        <w:spacing w:after="0"/>
        <w:ind w:left="0"/>
        <w:jc w:val="both"/>
      </w:pPr>
      <w:r>
        <w:rPr>
          <w:rFonts w:ascii="Times New Roman"/>
          <w:b w:val="false"/>
          <w:i w:val="false"/>
          <w:color w:val="000000"/>
          <w:sz w:val="28"/>
        </w:rPr>
        <w:t>
      дома улицы Мектеп,</w:t>
      </w:r>
    </w:p>
    <w:bookmarkEnd w:id="1483"/>
    <w:bookmarkStart w:name="z1497" w:id="1484"/>
    <w:p>
      <w:pPr>
        <w:spacing w:after="0"/>
        <w:ind w:left="0"/>
        <w:jc w:val="both"/>
      </w:pPr>
      <w:r>
        <w:rPr>
          <w:rFonts w:ascii="Times New Roman"/>
          <w:b w:val="false"/>
          <w:i w:val="false"/>
          <w:color w:val="000000"/>
          <w:sz w:val="28"/>
        </w:rPr>
        <w:t>
      дома улицы Темиржол,</w:t>
      </w:r>
    </w:p>
    <w:bookmarkEnd w:id="1484"/>
    <w:bookmarkStart w:name="z1498" w:id="1485"/>
    <w:p>
      <w:pPr>
        <w:spacing w:after="0"/>
        <w:ind w:left="0"/>
        <w:jc w:val="both"/>
      </w:pPr>
      <w:r>
        <w:rPr>
          <w:rFonts w:ascii="Times New Roman"/>
          <w:b w:val="false"/>
          <w:i w:val="false"/>
          <w:color w:val="000000"/>
          <w:sz w:val="28"/>
        </w:rPr>
        <w:t>
      дома улицы Алтынтөбе,</w:t>
      </w:r>
    </w:p>
    <w:bookmarkEnd w:id="1485"/>
    <w:bookmarkStart w:name="z1499" w:id="1486"/>
    <w:p>
      <w:pPr>
        <w:spacing w:after="0"/>
        <w:ind w:left="0"/>
        <w:jc w:val="both"/>
      </w:pPr>
      <w:r>
        <w:rPr>
          <w:rFonts w:ascii="Times New Roman"/>
          <w:b w:val="false"/>
          <w:i w:val="false"/>
          <w:color w:val="000000"/>
          <w:sz w:val="28"/>
        </w:rPr>
        <w:t>
      дома улицы Арык,</w:t>
      </w:r>
    </w:p>
    <w:bookmarkEnd w:id="1486"/>
    <w:bookmarkStart w:name="z1500" w:id="1487"/>
    <w:p>
      <w:pPr>
        <w:spacing w:after="0"/>
        <w:ind w:left="0"/>
        <w:jc w:val="both"/>
      </w:pPr>
      <w:r>
        <w:rPr>
          <w:rFonts w:ascii="Times New Roman"/>
          <w:b w:val="false"/>
          <w:i w:val="false"/>
          <w:color w:val="000000"/>
          <w:sz w:val="28"/>
        </w:rPr>
        <w:t>
      дома улицы Торегелди,</w:t>
      </w:r>
    </w:p>
    <w:bookmarkEnd w:id="1487"/>
    <w:bookmarkStart w:name="z1501" w:id="1488"/>
    <w:p>
      <w:pPr>
        <w:spacing w:after="0"/>
        <w:ind w:left="0"/>
        <w:jc w:val="both"/>
      </w:pPr>
      <w:r>
        <w:rPr>
          <w:rFonts w:ascii="Times New Roman"/>
          <w:b w:val="false"/>
          <w:i w:val="false"/>
          <w:color w:val="000000"/>
          <w:sz w:val="28"/>
        </w:rPr>
        <w:t>
      дома улицы Жайдарман.</w:t>
      </w:r>
    </w:p>
    <w:bookmarkEnd w:id="1488"/>
    <w:bookmarkStart w:name="z1502" w:id="1489"/>
    <w:p>
      <w:pPr>
        <w:spacing w:after="0"/>
        <w:ind w:left="0"/>
        <w:jc w:val="both"/>
      </w:pPr>
      <w:r>
        <w:rPr>
          <w:rFonts w:ascii="Times New Roman"/>
          <w:b w:val="false"/>
          <w:i w:val="false"/>
          <w:color w:val="000000"/>
          <w:sz w:val="28"/>
        </w:rPr>
        <w:t>
      Избирательный участок № 145</w:t>
      </w:r>
    </w:p>
    <w:bookmarkEnd w:id="1489"/>
    <w:bookmarkStart w:name="z1503" w:id="1490"/>
    <w:p>
      <w:pPr>
        <w:spacing w:after="0"/>
        <w:ind w:left="0"/>
        <w:jc w:val="both"/>
      </w:pPr>
      <w:r>
        <w:rPr>
          <w:rFonts w:ascii="Times New Roman"/>
          <w:b w:val="false"/>
          <w:i w:val="false"/>
          <w:color w:val="000000"/>
          <w:sz w:val="28"/>
        </w:rPr>
        <w:t>
      Центр избирательного участка: город Тараз, массив "Кызыл жулдыз", улица Канымкыза Тортаевой 70А, здание дома культуры массива "Кызыл жулдыз" государственного коммунального казенного предприятия "Городской дом культуры" имени Ыкыласа Дукенулы" отдела культуры и развития языков акимата города Тараз".</w:t>
      </w:r>
    </w:p>
    <w:bookmarkEnd w:id="1490"/>
    <w:bookmarkStart w:name="z1504" w:id="1491"/>
    <w:p>
      <w:pPr>
        <w:spacing w:after="0"/>
        <w:ind w:left="0"/>
        <w:jc w:val="both"/>
      </w:pPr>
      <w:r>
        <w:rPr>
          <w:rFonts w:ascii="Times New Roman"/>
          <w:b w:val="false"/>
          <w:i w:val="false"/>
          <w:color w:val="000000"/>
          <w:sz w:val="28"/>
        </w:rPr>
        <w:t>
      Границы избирательного участка: город Тараз, массив "Кызыл жулдыз":</w:t>
      </w:r>
    </w:p>
    <w:bookmarkEnd w:id="1491"/>
    <w:bookmarkStart w:name="z1505" w:id="1492"/>
    <w:p>
      <w:pPr>
        <w:spacing w:after="0"/>
        <w:ind w:left="0"/>
        <w:jc w:val="both"/>
      </w:pPr>
      <w:r>
        <w:rPr>
          <w:rFonts w:ascii="Times New Roman"/>
          <w:b w:val="false"/>
          <w:i w:val="false"/>
          <w:color w:val="000000"/>
          <w:sz w:val="28"/>
        </w:rPr>
        <w:t>
      дома улицы Бойтұмар,</w:t>
      </w:r>
    </w:p>
    <w:bookmarkEnd w:id="1492"/>
    <w:bookmarkStart w:name="z1506" w:id="1493"/>
    <w:p>
      <w:pPr>
        <w:spacing w:after="0"/>
        <w:ind w:left="0"/>
        <w:jc w:val="both"/>
      </w:pPr>
      <w:r>
        <w:rPr>
          <w:rFonts w:ascii="Times New Roman"/>
          <w:b w:val="false"/>
          <w:i w:val="false"/>
          <w:color w:val="000000"/>
          <w:sz w:val="28"/>
        </w:rPr>
        <w:t>
      дома улицы Мухамедкали Нурбаева,</w:t>
      </w:r>
    </w:p>
    <w:bookmarkEnd w:id="1493"/>
    <w:bookmarkStart w:name="z1507" w:id="1494"/>
    <w:p>
      <w:pPr>
        <w:spacing w:after="0"/>
        <w:ind w:left="0"/>
        <w:jc w:val="both"/>
      </w:pPr>
      <w:r>
        <w:rPr>
          <w:rFonts w:ascii="Times New Roman"/>
          <w:b w:val="false"/>
          <w:i w:val="false"/>
          <w:color w:val="000000"/>
          <w:sz w:val="28"/>
        </w:rPr>
        <w:t>
      дома переулка Мухамедкали Нурбаева,</w:t>
      </w:r>
    </w:p>
    <w:bookmarkEnd w:id="1494"/>
    <w:bookmarkStart w:name="z1508" w:id="1495"/>
    <w:p>
      <w:pPr>
        <w:spacing w:after="0"/>
        <w:ind w:left="0"/>
        <w:jc w:val="both"/>
      </w:pPr>
      <w:r>
        <w:rPr>
          <w:rFonts w:ascii="Times New Roman"/>
          <w:b w:val="false"/>
          <w:i w:val="false"/>
          <w:color w:val="000000"/>
          <w:sz w:val="28"/>
        </w:rPr>
        <w:t>
      дома улицы Мынкоя Нурбаевой,</w:t>
      </w:r>
    </w:p>
    <w:bookmarkEnd w:id="1495"/>
    <w:bookmarkStart w:name="z1509" w:id="1496"/>
    <w:p>
      <w:pPr>
        <w:spacing w:after="0"/>
        <w:ind w:left="0"/>
        <w:jc w:val="both"/>
      </w:pPr>
      <w:r>
        <w:rPr>
          <w:rFonts w:ascii="Times New Roman"/>
          <w:b w:val="false"/>
          <w:i w:val="false"/>
          <w:color w:val="000000"/>
          <w:sz w:val="28"/>
        </w:rPr>
        <w:t>
      дома улицы Аспара,</w:t>
      </w:r>
    </w:p>
    <w:bookmarkEnd w:id="1496"/>
    <w:bookmarkStart w:name="z1510" w:id="1497"/>
    <w:p>
      <w:pPr>
        <w:spacing w:after="0"/>
        <w:ind w:left="0"/>
        <w:jc w:val="both"/>
      </w:pPr>
      <w:r>
        <w:rPr>
          <w:rFonts w:ascii="Times New Roman"/>
          <w:b w:val="false"/>
          <w:i w:val="false"/>
          <w:color w:val="000000"/>
          <w:sz w:val="28"/>
        </w:rPr>
        <w:t>
      дома улицы Марзии Ибрагимовой,</w:t>
      </w:r>
    </w:p>
    <w:bookmarkEnd w:id="1497"/>
    <w:bookmarkStart w:name="z1511" w:id="1498"/>
    <w:p>
      <w:pPr>
        <w:spacing w:after="0"/>
        <w:ind w:left="0"/>
        <w:jc w:val="both"/>
      </w:pPr>
      <w:r>
        <w:rPr>
          <w:rFonts w:ascii="Times New Roman"/>
          <w:b w:val="false"/>
          <w:i w:val="false"/>
          <w:color w:val="000000"/>
          <w:sz w:val="28"/>
        </w:rPr>
        <w:t>
      дома улицы Бұйрат,</w:t>
      </w:r>
    </w:p>
    <w:bookmarkEnd w:id="1498"/>
    <w:bookmarkStart w:name="z1512" w:id="1499"/>
    <w:p>
      <w:pPr>
        <w:spacing w:after="0"/>
        <w:ind w:left="0"/>
        <w:jc w:val="both"/>
      </w:pPr>
      <w:r>
        <w:rPr>
          <w:rFonts w:ascii="Times New Roman"/>
          <w:b w:val="false"/>
          <w:i w:val="false"/>
          <w:color w:val="000000"/>
          <w:sz w:val="28"/>
        </w:rPr>
        <w:t>
      дома улицы Марқакөл,</w:t>
      </w:r>
    </w:p>
    <w:bookmarkEnd w:id="1499"/>
    <w:bookmarkStart w:name="z1513" w:id="1500"/>
    <w:p>
      <w:pPr>
        <w:spacing w:after="0"/>
        <w:ind w:left="0"/>
        <w:jc w:val="both"/>
      </w:pPr>
      <w:r>
        <w:rPr>
          <w:rFonts w:ascii="Times New Roman"/>
          <w:b w:val="false"/>
          <w:i w:val="false"/>
          <w:color w:val="000000"/>
          <w:sz w:val="28"/>
        </w:rPr>
        <w:t>
      дома улицы Алтынемел,</w:t>
      </w:r>
    </w:p>
    <w:bookmarkEnd w:id="1500"/>
    <w:bookmarkStart w:name="z1514" w:id="1501"/>
    <w:p>
      <w:pPr>
        <w:spacing w:after="0"/>
        <w:ind w:left="0"/>
        <w:jc w:val="both"/>
      </w:pPr>
      <w:r>
        <w:rPr>
          <w:rFonts w:ascii="Times New Roman"/>
          <w:b w:val="false"/>
          <w:i w:val="false"/>
          <w:color w:val="000000"/>
          <w:sz w:val="28"/>
        </w:rPr>
        <w:t>
      дома улицы Белқараған,</w:t>
      </w:r>
    </w:p>
    <w:bookmarkEnd w:id="1501"/>
    <w:bookmarkStart w:name="z1515" w:id="1502"/>
    <w:p>
      <w:pPr>
        <w:spacing w:after="0"/>
        <w:ind w:left="0"/>
        <w:jc w:val="both"/>
      </w:pPr>
      <w:r>
        <w:rPr>
          <w:rFonts w:ascii="Times New Roman"/>
          <w:b w:val="false"/>
          <w:i w:val="false"/>
          <w:color w:val="000000"/>
          <w:sz w:val="28"/>
        </w:rPr>
        <w:t>
      дома улицы Идаша Агадиловой,</w:t>
      </w:r>
    </w:p>
    <w:bookmarkEnd w:id="1502"/>
    <w:bookmarkStart w:name="z1516" w:id="1503"/>
    <w:p>
      <w:pPr>
        <w:spacing w:after="0"/>
        <w:ind w:left="0"/>
        <w:jc w:val="both"/>
      </w:pPr>
      <w:r>
        <w:rPr>
          <w:rFonts w:ascii="Times New Roman"/>
          <w:b w:val="false"/>
          <w:i w:val="false"/>
          <w:color w:val="000000"/>
          <w:sz w:val="28"/>
        </w:rPr>
        <w:t>
      дома улицы Мұғалжар,</w:t>
      </w:r>
    </w:p>
    <w:bookmarkEnd w:id="1503"/>
    <w:bookmarkStart w:name="z1517" w:id="1504"/>
    <w:p>
      <w:pPr>
        <w:spacing w:after="0"/>
        <w:ind w:left="0"/>
        <w:jc w:val="both"/>
      </w:pPr>
      <w:r>
        <w:rPr>
          <w:rFonts w:ascii="Times New Roman"/>
          <w:b w:val="false"/>
          <w:i w:val="false"/>
          <w:color w:val="000000"/>
          <w:sz w:val="28"/>
        </w:rPr>
        <w:t>
      дома улицы Низаметдина Фахрутдинова,</w:t>
      </w:r>
    </w:p>
    <w:bookmarkEnd w:id="1504"/>
    <w:bookmarkStart w:name="z1518" w:id="1505"/>
    <w:p>
      <w:pPr>
        <w:spacing w:after="0"/>
        <w:ind w:left="0"/>
        <w:jc w:val="both"/>
      </w:pPr>
      <w:r>
        <w:rPr>
          <w:rFonts w:ascii="Times New Roman"/>
          <w:b w:val="false"/>
          <w:i w:val="false"/>
          <w:color w:val="000000"/>
          <w:sz w:val="28"/>
        </w:rPr>
        <w:t>
      дома улицы Рустема Шупенова,</w:t>
      </w:r>
    </w:p>
    <w:bookmarkEnd w:id="1505"/>
    <w:bookmarkStart w:name="z1519" w:id="1506"/>
    <w:p>
      <w:pPr>
        <w:spacing w:after="0"/>
        <w:ind w:left="0"/>
        <w:jc w:val="both"/>
      </w:pPr>
      <w:r>
        <w:rPr>
          <w:rFonts w:ascii="Times New Roman"/>
          <w:b w:val="false"/>
          <w:i w:val="false"/>
          <w:color w:val="000000"/>
          <w:sz w:val="28"/>
        </w:rPr>
        <w:t>
      дома улицы Дариха Жантоковой,</w:t>
      </w:r>
    </w:p>
    <w:bookmarkEnd w:id="1506"/>
    <w:bookmarkStart w:name="z1520" w:id="1507"/>
    <w:p>
      <w:pPr>
        <w:spacing w:after="0"/>
        <w:ind w:left="0"/>
        <w:jc w:val="both"/>
      </w:pPr>
      <w:r>
        <w:rPr>
          <w:rFonts w:ascii="Times New Roman"/>
          <w:b w:val="false"/>
          <w:i w:val="false"/>
          <w:color w:val="000000"/>
          <w:sz w:val="28"/>
        </w:rPr>
        <w:t>
      дома переулка Сындыбала Онгарбаевой.</w:t>
      </w:r>
    </w:p>
    <w:bookmarkEnd w:id="1507"/>
    <w:bookmarkStart w:name="z1521" w:id="1508"/>
    <w:p>
      <w:pPr>
        <w:spacing w:after="0"/>
        <w:ind w:left="0"/>
        <w:jc w:val="both"/>
      </w:pPr>
      <w:r>
        <w:rPr>
          <w:rFonts w:ascii="Times New Roman"/>
          <w:b w:val="false"/>
          <w:i w:val="false"/>
          <w:color w:val="000000"/>
          <w:sz w:val="28"/>
        </w:rPr>
        <w:t>
      Избирательный участок № 152</w:t>
      </w:r>
    </w:p>
    <w:bookmarkEnd w:id="1508"/>
    <w:bookmarkStart w:name="z1522" w:id="1509"/>
    <w:p>
      <w:pPr>
        <w:spacing w:after="0"/>
        <w:ind w:left="0"/>
        <w:jc w:val="both"/>
      </w:pPr>
      <w:r>
        <w:rPr>
          <w:rFonts w:ascii="Times New Roman"/>
          <w:b w:val="false"/>
          <w:i w:val="false"/>
          <w:color w:val="000000"/>
          <w:sz w:val="28"/>
        </w:rPr>
        <w:t>
      Центр избирательного участка: город Тараз, массив "Жалпактобе", улица Толағай 10, здание коммунального государственного учреждения "Средняя школа имени Валерия Чкалова отдела образования города Тараз управления образования акимата Жамбылской области".</w:t>
      </w:r>
    </w:p>
    <w:bookmarkEnd w:id="1509"/>
    <w:bookmarkStart w:name="z1523" w:id="1510"/>
    <w:p>
      <w:pPr>
        <w:spacing w:after="0"/>
        <w:ind w:left="0"/>
        <w:jc w:val="both"/>
      </w:pPr>
      <w:r>
        <w:rPr>
          <w:rFonts w:ascii="Times New Roman"/>
          <w:b w:val="false"/>
          <w:i w:val="false"/>
          <w:color w:val="000000"/>
          <w:sz w:val="28"/>
        </w:rPr>
        <w:t>
      Границы избирательного участка: город Тараз, массив "Жалпактобе":</w:t>
      </w:r>
    </w:p>
    <w:bookmarkEnd w:id="1510"/>
    <w:bookmarkStart w:name="z1524" w:id="1511"/>
    <w:p>
      <w:pPr>
        <w:spacing w:after="0"/>
        <w:ind w:left="0"/>
        <w:jc w:val="both"/>
      </w:pPr>
      <w:r>
        <w:rPr>
          <w:rFonts w:ascii="Times New Roman"/>
          <w:b w:val="false"/>
          <w:i w:val="false"/>
          <w:color w:val="000000"/>
          <w:sz w:val="28"/>
        </w:rPr>
        <w:t>
      дома 1-285 (нечетная сторона) улицы Жалпактобе,</w:t>
      </w:r>
    </w:p>
    <w:bookmarkEnd w:id="1511"/>
    <w:bookmarkStart w:name="z1525" w:id="1512"/>
    <w:p>
      <w:pPr>
        <w:spacing w:after="0"/>
        <w:ind w:left="0"/>
        <w:jc w:val="both"/>
      </w:pPr>
      <w:r>
        <w:rPr>
          <w:rFonts w:ascii="Times New Roman"/>
          <w:b w:val="false"/>
          <w:i w:val="false"/>
          <w:color w:val="000000"/>
          <w:sz w:val="28"/>
        </w:rPr>
        <w:t>
      дома 1-195 (нечетная сторона), 2-158 (четная сторона) улицы Нурлы жол,</w:t>
      </w:r>
    </w:p>
    <w:bookmarkEnd w:id="1512"/>
    <w:bookmarkStart w:name="z1526" w:id="1513"/>
    <w:p>
      <w:pPr>
        <w:spacing w:after="0"/>
        <w:ind w:left="0"/>
        <w:jc w:val="both"/>
      </w:pPr>
      <w:r>
        <w:rPr>
          <w:rFonts w:ascii="Times New Roman"/>
          <w:b w:val="false"/>
          <w:i w:val="false"/>
          <w:color w:val="000000"/>
          <w:sz w:val="28"/>
        </w:rPr>
        <w:t>
      дома улицы Хализа Сулейманова,</w:t>
      </w:r>
    </w:p>
    <w:bookmarkEnd w:id="1513"/>
    <w:bookmarkStart w:name="z1527" w:id="1514"/>
    <w:p>
      <w:pPr>
        <w:spacing w:after="0"/>
        <w:ind w:left="0"/>
        <w:jc w:val="both"/>
      </w:pPr>
      <w:r>
        <w:rPr>
          <w:rFonts w:ascii="Times New Roman"/>
          <w:b w:val="false"/>
          <w:i w:val="false"/>
          <w:color w:val="000000"/>
          <w:sz w:val="28"/>
        </w:rPr>
        <w:t>
      дома улицы Карой,</w:t>
      </w:r>
    </w:p>
    <w:bookmarkEnd w:id="1514"/>
    <w:bookmarkStart w:name="z1528" w:id="1515"/>
    <w:p>
      <w:pPr>
        <w:spacing w:after="0"/>
        <w:ind w:left="0"/>
        <w:jc w:val="both"/>
      </w:pPr>
      <w:r>
        <w:rPr>
          <w:rFonts w:ascii="Times New Roman"/>
          <w:b w:val="false"/>
          <w:i w:val="false"/>
          <w:color w:val="000000"/>
          <w:sz w:val="28"/>
        </w:rPr>
        <w:t>
      дома улицы Бұлбұл,</w:t>
      </w:r>
    </w:p>
    <w:bookmarkEnd w:id="1515"/>
    <w:bookmarkStart w:name="z1529" w:id="1516"/>
    <w:p>
      <w:pPr>
        <w:spacing w:after="0"/>
        <w:ind w:left="0"/>
        <w:jc w:val="both"/>
      </w:pPr>
      <w:r>
        <w:rPr>
          <w:rFonts w:ascii="Times New Roman"/>
          <w:b w:val="false"/>
          <w:i w:val="false"/>
          <w:color w:val="000000"/>
          <w:sz w:val="28"/>
        </w:rPr>
        <w:t>
      дома улицы Касыма Марасулова,</w:t>
      </w:r>
    </w:p>
    <w:bookmarkEnd w:id="1516"/>
    <w:bookmarkStart w:name="z1530" w:id="1517"/>
    <w:p>
      <w:pPr>
        <w:spacing w:after="0"/>
        <w:ind w:left="0"/>
        <w:jc w:val="both"/>
      </w:pPr>
      <w:r>
        <w:rPr>
          <w:rFonts w:ascii="Times New Roman"/>
          <w:b w:val="false"/>
          <w:i w:val="false"/>
          <w:color w:val="000000"/>
          <w:sz w:val="28"/>
        </w:rPr>
        <w:t>
      дома 1-переулка Касыма Марасулова,</w:t>
      </w:r>
    </w:p>
    <w:bookmarkEnd w:id="1517"/>
    <w:bookmarkStart w:name="z1531" w:id="1518"/>
    <w:p>
      <w:pPr>
        <w:spacing w:after="0"/>
        <w:ind w:left="0"/>
        <w:jc w:val="both"/>
      </w:pPr>
      <w:r>
        <w:rPr>
          <w:rFonts w:ascii="Times New Roman"/>
          <w:b w:val="false"/>
          <w:i w:val="false"/>
          <w:color w:val="000000"/>
          <w:sz w:val="28"/>
        </w:rPr>
        <w:t>
      дома улицы Ясыра Шивазы,</w:t>
      </w:r>
    </w:p>
    <w:bookmarkEnd w:id="1518"/>
    <w:bookmarkStart w:name="z1532" w:id="1519"/>
    <w:p>
      <w:pPr>
        <w:spacing w:after="0"/>
        <w:ind w:left="0"/>
        <w:jc w:val="both"/>
      </w:pPr>
      <w:r>
        <w:rPr>
          <w:rFonts w:ascii="Times New Roman"/>
          <w:b w:val="false"/>
          <w:i w:val="false"/>
          <w:color w:val="000000"/>
          <w:sz w:val="28"/>
        </w:rPr>
        <w:t>
      дома улицы Юнчи,</w:t>
      </w:r>
    </w:p>
    <w:bookmarkEnd w:id="1519"/>
    <w:bookmarkStart w:name="z1533" w:id="1520"/>
    <w:p>
      <w:pPr>
        <w:spacing w:after="0"/>
        <w:ind w:left="0"/>
        <w:jc w:val="both"/>
      </w:pPr>
      <w:r>
        <w:rPr>
          <w:rFonts w:ascii="Times New Roman"/>
          <w:b w:val="false"/>
          <w:i w:val="false"/>
          <w:color w:val="000000"/>
          <w:sz w:val="28"/>
        </w:rPr>
        <w:t>
      дома улицы Толағай,</w:t>
      </w:r>
    </w:p>
    <w:bookmarkEnd w:id="1520"/>
    <w:bookmarkStart w:name="z1534" w:id="1521"/>
    <w:p>
      <w:pPr>
        <w:spacing w:after="0"/>
        <w:ind w:left="0"/>
        <w:jc w:val="both"/>
      </w:pPr>
      <w:r>
        <w:rPr>
          <w:rFonts w:ascii="Times New Roman"/>
          <w:b w:val="false"/>
          <w:i w:val="false"/>
          <w:color w:val="000000"/>
          <w:sz w:val="28"/>
        </w:rPr>
        <w:t>
      дома улицы Муллы Месира,</w:t>
      </w:r>
    </w:p>
    <w:bookmarkEnd w:id="1521"/>
    <w:bookmarkStart w:name="z1535" w:id="1522"/>
    <w:p>
      <w:pPr>
        <w:spacing w:after="0"/>
        <w:ind w:left="0"/>
        <w:jc w:val="both"/>
      </w:pPr>
      <w:r>
        <w:rPr>
          <w:rFonts w:ascii="Times New Roman"/>
          <w:b w:val="false"/>
          <w:i w:val="false"/>
          <w:color w:val="000000"/>
          <w:sz w:val="28"/>
        </w:rPr>
        <w:t>
      дома улицы Көкшетау,</w:t>
      </w:r>
    </w:p>
    <w:bookmarkEnd w:id="1522"/>
    <w:bookmarkStart w:name="z1536" w:id="1523"/>
    <w:p>
      <w:pPr>
        <w:spacing w:after="0"/>
        <w:ind w:left="0"/>
        <w:jc w:val="both"/>
      </w:pPr>
      <w:r>
        <w:rPr>
          <w:rFonts w:ascii="Times New Roman"/>
          <w:b w:val="false"/>
          <w:i w:val="false"/>
          <w:color w:val="000000"/>
          <w:sz w:val="28"/>
        </w:rPr>
        <w:t>
      дома улицы Достык,</w:t>
      </w:r>
    </w:p>
    <w:bookmarkEnd w:id="1523"/>
    <w:bookmarkStart w:name="z1537" w:id="1524"/>
    <w:p>
      <w:pPr>
        <w:spacing w:after="0"/>
        <w:ind w:left="0"/>
        <w:jc w:val="both"/>
      </w:pPr>
      <w:r>
        <w:rPr>
          <w:rFonts w:ascii="Times New Roman"/>
          <w:b w:val="false"/>
          <w:i w:val="false"/>
          <w:color w:val="000000"/>
          <w:sz w:val="28"/>
        </w:rPr>
        <w:t>
      дома улицы Жикил.</w:t>
      </w:r>
    </w:p>
    <w:bookmarkEnd w:id="1524"/>
    <w:bookmarkStart w:name="z1538" w:id="1525"/>
    <w:p>
      <w:pPr>
        <w:spacing w:after="0"/>
        <w:ind w:left="0"/>
        <w:jc w:val="both"/>
      </w:pPr>
      <w:r>
        <w:rPr>
          <w:rFonts w:ascii="Times New Roman"/>
          <w:b w:val="false"/>
          <w:i w:val="false"/>
          <w:color w:val="000000"/>
          <w:sz w:val="28"/>
        </w:rPr>
        <w:t>
      Избирательный участок № 153</w:t>
      </w:r>
    </w:p>
    <w:bookmarkEnd w:id="1525"/>
    <w:bookmarkStart w:name="z1539" w:id="1526"/>
    <w:p>
      <w:pPr>
        <w:spacing w:after="0"/>
        <w:ind w:left="0"/>
        <w:jc w:val="both"/>
      </w:pPr>
      <w:r>
        <w:rPr>
          <w:rFonts w:ascii="Times New Roman"/>
          <w:b w:val="false"/>
          <w:i w:val="false"/>
          <w:color w:val="000000"/>
          <w:sz w:val="28"/>
        </w:rPr>
        <w:t>
      Центр избирательного участка: город Тараз, массив "Жалпактобе", улица Толағай 10, здание коммунального государственного учреждения "Средняя школа имени Валерия Чкалова отдела образования города Тараз управления образования акимата Жамбылской области".</w:t>
      </w:r>
    </w:p>
    <w:bookmarkEnd w:id="1526"/>
    <w:bookmarkStart w:name="z1540" w:id="1527"/>
    <w:p>
      <w:pPr>
        <w:spacing w:after="0"/>
        <w:ind w:left="0"/>
        <w:jc w:val="both"/>
      </w:pPr>
      <w:r>
        <w:rPr>
          <w:rFonts w:ascii="Times New Roman"/>
          <w:b w:val="false"/>
          <w:i w:val="false"/>
          <w:color w:val="000000"/>
          <w:sz w:val="28"/>
        </w:rPr>
        <w:t>
      Границы избирательного участка: город Тараз, массив "Жалпактобе":</w:t>
      </w:r>
    </w:p>
    <w:bookmarkEnd w:id="1527"/>
    <w:bookmarkStart w:name="z1541" w:id="1528"/>
    <w:p>
      <w:pPr>
        <w:spacing w:after="0"/>
        <w:ind w:left="0"/>
        <w:jc w:val="both"/>
      </w:pPr>
      <w:r>
        <w:rPr>
          <w:rFonts w:ascii="Times New Roman"/>
          <w:b w:val="false"/>
          <w:i w:val="false"/>
          <w:color w:val="000000"/>
          <w:sz w:val="28"/>
        </w:rPr>
        <w:t>
      дома 287-361Б (нечетная сторона), 334-430 (четная сторона) улицы Жалпактобе,</w:t>
      </w:r>
    </w:p>
    <w:bookmarkEnd w:id="1528"/>
    <w:bookmarkStart w:name="z1542" w:id="1529"/>
    <w:p>
      <w:pPr>
        <w:spacing w:after="0"/>
        <w:ind w:left="0"/>
        <w:jc w:val="both"/>
      </w:pPr>
      <w:r>
        <w:rPr>
          <w:rFonts w:ascii="Times New Roman"/>
          <w:b w:val="false"/>
          <w:i w:val="false"/>
          <w:color w:val="000000"/>
          <w:sz w:val="28"/>
        </w:rPr>
        <w:t>
      дома 197-277 (нечетная сторона), 160-228/1 (четная сторона) улицы Нурлы жол,</w:t>
      </w:r>
    </w:p>
    <w:bookmarkEnd w:id="1529"/>
    <w:bookmarkStart w:name="z1543" w:id="1530"/>
    <w:p>
      <w:pPr>
        <w:spacing w:after="0"/>
        <w:ind w:left="0"/>
        <w:jc w:val="both"/>
      </w:pPr>
      <w:r>
        <w:rPr>
          <w:rFonts w:ascii="Times New Roman"/>
          <w:b w:val="false"/>
          <w:i w:val="false"/>
          <w:color w:val="000000"/>
          <w:sz w:val="28"/>
        </w:rPr>
        <w:t>
      дома улицы Юсупа Каримова,</w:t>
      </w:r>
    </w:p>
    <w:bookmarkEnd w:id="1530"/>
    <w:bookmarkStart w:name="z1544" w:id="1531"/>
    <w:p>
      <w:pPr>
        <w:spacing w:after="0"/>
        <w:ind w:left="0"/>
        <w:jc w:val="both"/>
      </w:pPr>
      <w:r>
        <w:rPr>
          <w:rFonts w:ascii="Times New Roman"/>
          <w:b w:val="false"/>
          <w:i w:val="false"/>
          <w:color w:val="000000"/>
          <w:sz w:val="28"/>
        </w:rPr>
        <w:t>
      дома переулка Юсупа Каримова,</w:t>
      </w:r>
    </w:p>
    <w:bookmarkEnd w:id="1531"/>
    <w:bookmarkStart w:name="z1545" w:id="1532"/>
    <w:p>
      <w:pPr>
        <w:spacing w:after="0"/>
        <w:ind w:left="0"/>
        <w:jc w:val="both"/>
      </w:pPr>
      <w:r>
        <w:rPr>
          <w:rFonts w:ascii="Times New Roman"/>
          <w:b w:val="false"/>
          <w:i w:val="false"/>
          <w:color w:val="000000"/>
          <w:sz w:val="28"/>
        </w:rPr>
        <w:t>
      дома улицы Шокана Алимбаева,</w:t>
      </w:r>
    </w:p>
    <w:bookmarkEnd w:id="1532"/>
    <w:bookmarkStart w:name="z1546" w:id="1533"/>
    <w:p>
      <w:pPr>
        <w:spacing w:after="0"/>
        <w:ind w:left="0"/>
        <w:jc w:val="both"/>
      </w:pPr>
      <w:r>
        <w:rPr>
          <w:rFonts w:ascii="Times New Roman"/>
          <w:b w:val="false"/>
          <w:i w:val="false"/>
          <w:color w:val="000000"/>
          <w:sz w:val="28"/>
        </w:rPr>
        <w:t>
      дома улицы Лазер Васильевич Цхай,</w:t>
      </w:r>
    </w:p>
    <w:bookmarkEnd w:id="1533"/>
    <w:bookmarkStart w:name="z1547" w:id="1534"/>
    <w:p>
      <w:pPr>
        <w:spacing w:after="0"/>
        <w:ind w:left="0"/>
        <w:jc w:val="both"/>
      </w:pPr>
      <w:r>
        <w:rPr>
          <w:rFonts w:ascii="Times New Roman"/>
          <w:b w:val="false"/>
          <w:i w:val="false"/>
          <w:color w:val="000000"/>
          <w:sz w:val="28"/>
        </w:rPr>
        <w:t>
      дома улицы Эрли Эрбуду,</w:t>
      </w:r>
    </w:p>
    <w:bookmarkEnd w:id="1534"/>
    <w:bookmarkStart w:name="z1548" w:id="1535"/>
    <w:p>
      <w:pPr>
        <w:spacing w:after="0"/>
        <w:ind w:left="0"/>
        <w:jc w:val="both"/>
      </w:pPr>
      <w:r>
        <w:rPr>
          <w:rFonts w:ascii="Times New Roman"/>
          <w:b w:val="false"/>
          <w:i w:val="false"/>
          <w:color w:val="000000"/>
          <w:sz w:val="28"/>
        </w:rPr>
        <w:t>
      дома улицы Кулимжана Кутумовой,</w:t>
      </w:r>
    </w:p>
    <w:bookmarkEnd w:id="1535"/>
    <w:bookmarkStart w:name="z1549" w:id="1536"/>
    <w:p>
      <w:pPr>
        <w:spacing w:after="0"/>
        <w:ind w:left="0"/>
        <w:jc w:val="both"/>
      </w:pPr>
      <w:r>
        <w:rPr>
          <w:rFonts w:ascii="Times New Roman"/>
          <w:b w:val="false"/>
          <w:i w:val="false"/>
          <w:color w:val="000000"/>
          <w:sz w:val="28"/>
        </w:rPr>
        <w:t>
      дома улицы Абдуллы Байтленова,</w:t>
      </w:r>
    </w:p>
    <w:bookmarkEnd w:id="1536"/>
    <w:bookmarkStart w:name="z1550" w:id="1537"/>
    <w:p>
      <w:pPr>
        <w:spacing w:after="0"/>
        <w:ind w:left="0"/>
        <w:jc w:val="both"/>
      </w:pPr>
      <w:r>
        <w:rPr>
          <w:rFonts w:ascii="Times New Roman"/>
          <w:b w:val="false"/>
          <w:i w:val="false"/>
          <w:color w:val="000000"/>
          <w:sz w:val="28"/>
        </w:rPr>
        <w:t>
      дома улицы Шамуз Госунфу,</w:t>
      </w:r>
    </w:p>
    <w:bookmarkEnd w:id="1537"/>
    <w:bookmarkStart w:name="z1551" w:id="1538"/>
    <w:p>
      <w:pPr>
        <w:spacing w:after="0"/>
        <w:ind w:left="0"/>
        <w:jc w:val="both"/>
      </w:pPr>
      <w:r>
        <w:rPr>
          <w:rFonts w:ascii="Times New Roman"/>
          <w:b w:val="false"/>
          <w:i w:val="false"/>
          <w:color w:val="000000"/>
          <w:sz w:val="28"/>
        </w:rPr>
        <w:t>
      дома улицы Максыма Джамалова,</w:t>
      </w:r>
    </w:p>
    <w:bookmarkEnd w:id="1538"/>
    <w:bookmarkStart w:name="z1552" w:id="1539"/>
    <w:p>
      <w:pPr>
        <w:spacing w:after="0"/>
        <w:ind w:left="0"/>
        <w:jc w:val="both"/>
      </w:pPr>
      <w:r>
        <w:rPr>
          <w:rFonts w:ascii="Times New Roman"/>
          <w:b w:val="false"/>
          <w:i w:val="false"/>
          <w:color w:val="000000"/>
          <w:sz w:val="28"/>
        </w:rPr>
        <w:t>
      дома улицы Есіл,</w:t>
      </w:r>
    </w:p>
    <w:bookmarkEnd w:id="1539"/>
    <w:bookmarkStart w:name="z1553" w:id="1540"/>
    <w:p>
      <w:pPr>
        <w:spacing w:after="0"/>
        <w:ind w:left="0"/>
        <w:jc w:val="both"/>
      </w:pPr>
      <w:r>
        <w:rPr>
          <w:rFonts w:ascii="Times New Roman"/>
          <w:b w:val="false"/>
          <w:i w:val="false"/>
          <w:color w:val="000000"/>
          <w:sz w:val="28"/>
        </w:rPr>
        <w:t>
      дома улицы Шағала,</w:t>
      </w:r>
    </w:p>
    <w:bookmarkEnd w:id="1540"/>
    <w:bookmarkStart w:name="z1554" w:id="1541"/>
    <w:p>
      <w:pPr>
        <w:spacing w:after="0"/>
        <w:ind w:left="0"/>
        <w:jc w:val="both"/>
      </w:pPr>
      <w:r>
        <w:rPr>
          <w:rFonts w:ascii="Times New Roman"/>
          <w:b w:val="false"/>
          <w:i w:val="false"/>
          <w:color w:val="000000"/>
          <w:sz w:val="28"/>
        </w:rPr>
        <w:t>
      дома улицы Бакира Абдуллаева,</w:t>
      </w:r>
    </w:p>
    <w:bookmarkEnd w:id="1541"/>
    <w:bookmarkStart w:name="z1555" w:id="1542"/>
    <w:p>
      <w:pPr>
        <w:spacing w:after="0"/>
        <w:ind w:left="0"/>
        <w:jc w:val="both"/>
      </w:pPr>
      <w:r>
        <w:rPr>
          <w:rFonts w:ascii="Times New Roman"/>
          <w:b w:val="false"/>
          <w:i w:val="false"/>
          <w:color w:val="000000"/>
          <w:sz w:val="28"/>
        </w:rPr>
        <w:t>
      дома улицы Үңгіртас,</w:t>
      </w:r>
    </w:p>
    <w:bookmarkEnd w:id="1542"/>
    <w:bookmarkStart w:name="z1556" w:id="1543"/>
    <w:p>
      <w:pPr>
        <w:spacing w:after="0"/>
        <w:ind w:left="0"/>
        <w:jc w:val="both"/>
      </w:pPr>
      <w:r>
        <w:rPr>
          <w:rFonts w:ascii="Times New Roman"/>
          <w:b w:val="false"/>
          <w:i w:val="false"/>
          <w:color w:val="000000"/>
          <w:sz w:val="28"/>
        </w:rPr>
        <w:t>
      дома улицы Миртая Бейсалиева,</w:t>
      </w:r>
    </w:p>
    <w:bookmarkEnd w:id="1543"/>
    <w:bookmarkStart w:name="z1557" w:id="1544"/>
    <w:p>
      <w:pPr>
        <w:spacing w:after="0"/>
        <w:ind w:left="0"/>
        <w:jc w:val="both"/>
      </w:pPr>
      <w:r>
        <w:rPr>
          <w:rFonts w:ascii="Times New Roman"/>
          <w:b w:val="false"/>
          <w:i w:val="false"/>
          <w:color w:val="000000"/>
          <w:sz w:val="28"/>
        </w:rPr>
        <w:t>
      дома улицы Искандера Мусаева,</w:t>
      </w:r>
    </w:p>
    <w:bookmarkEnd w:id="1544"/>
    <w:bookmarkStart w:name="z1558" w:id="1545"/>
    <w:p>
      <w:pPr>
        <w:spacing w:after="0"/>
        <w:ind w:left="0"/>
        <w:jc w:val="both"/>
      </w:pPr>
      <w:r>
        <w:rPr>
          <w:rFonts w:ascii="Times New Roman"/>
          <w:b w:val="false"/>
          <w:i w:val="false"/>
          <w:color w:val="000000"/>
          <w:sz w:val="28"/>
        </w:rPr>
        <w:t>
      дома улицы Майтөбе,</w:t>
      </w:r>
    </w:p>
    <w:bookmarkEnd w:id="1545"/>
    <w:bookmarkStart w:name="z1559" w:id="1546"/>
    <w:p>
      <w:pPr>
        <w:spacing w:after="0"/>
        <w:ind w:left="0"/>
        <w:jc w:val="both"/>
      </w:pPr>
      <w:r>
        <w:rPr>
          <w:rFonts w:ascii="Times New Roman"/>
          <w:b w:val="false"/>
          <w:i w:val="false"/>
          <w:color w:val="000000"/>
          <w:sz w:val="28"/>
        </w:rPr>
        <w:t>
      дома улицы Аққия,</w:t>
      </w:r>
    </w:p>
    <w:bookmarkEnd w:id="1546"/>
    <w:bookmarkStart w:name="z1560" w:id="1547"/>
    <w:p>
      <w:pPr>
        <w:spacing w:after="0"/>
        <w:ind w:left="0"/>
        <w:jc w:val="both"/>
      </w:pPr>
      <w:r>
        <w:rPr>
          <w:rFonts w:ascii="Times New Roman"/>
          <w:b w:val="false"/>
          <w:i w:val="false"/>
          <w:color w:val="000000"/>
          <w:sz w:val="28"/>
        </w:rPr>
        <w:t>
      дома улицы Аққұм,</w:t>
      </w:r>
    </w:p>
    <w:bookmarkEnd w:id="1547"/>
    <w:bookmarkStart w:name="z1561" w:id="1548"/>
    <w:p>
      <w:pPr>
        <w:spacing w:after="0"/>
        <w:ind w:left="0"/>
        <w:jc w:val="both"/>
      </w:pPr>
      <w:r>
        <w:rPr>
          <w:rFonts w:ascii="Times New Roman"/>
          <w:b w:val="false"/>
          <w:i w:val="false"/>
          <w:color w:val="000000"/>
          <w:sz w:val="28"/>
        </w:rPr>
        <w:t>
      дома улицы Кульсина Избасаровой,</w:t>
      </w:r>
    </w:p>
    <w:bookmarkEnd w:id="1548"/>
    <w:bookmarkStart w:name="z1562" w:id="1549"/>
    <w:p>
      <w:pPr>
        <w:spacing w:after="0"/>
        <w:ind w:left="0"/>
        <w:jc w:val="both"/>
      </w:pPr>
      <w:r>
        <w:rPr>
          <w:rFonts w:ascii="Times New Roman"/>
          <w:b w:val="false"/>
          <w:i w:val="false"/>
          <w:color w:val="000000"/>
          <w:sz w:val="28"/>
        </w:rPr>
        <w:t>
      дома улицы Искака Сулейманова,</w:t>
      </w:r>
    </w:p>
    <w:bookmarkEnd w:id="1549"/>
    <w:bookmarkStart w:name="z1563" w:id="1550"/>
    <w:p>
      <w:pPr>
        <w:spacing w:after="0"/>
        <w:ind w:left="0"/>
        <w:jc w:val="both"/>
      </w:pPr>
      <w:r>
        <w:rPr>
          <w:rFonts w:ascii="Times New Roman"/>
          <w:b w:val="false"/>
          <w:i w:val="false"/>
          <w:color w:val="000000"/>
          <w:sz w:val="28"/>
        </w:rPr>
        <w:t>
      дома 1-переулка Искака Сулейманова,</w:t>
      </w:r>
    </w:p>
    <w:bookmarkEnd w:id="1550"/>
    <w:bookmarkStart w:name="z1564" w:id="1551"/>
    <w:p>
      <w:pPr>
        <w:spacing w:after="0"/>
        <w:ind w:left="0"/>
        <w:jc w:val="both"/>
      </w:pPr>
      <w:r>
        <w:rPr>
          <w:rFonts w:ascii="Times New Roman"/>
          <w:b w:val="false"/>
          <w:i w:val="false"/>
          <w:color w:val="000000"/>
          <w:sz w:val="28"/>
        </w:rPr>
        <w:t>
      дома 2-переулка Искака Сулейманова,</w:t>
      </w:r>
    </w:p>
    <w:bookmarkEnd w:id="1551"/>
    <w:bookmarkStart w:name="z1565" w:id="1552"/>
    <w:p>
      <w:pPr>
        <w:spacing w:after="0"/>
        <w:ind w:left="0"/>
        <w:jc w:val="both"/>
      </w:pPr>
      <w:r>
        <w:rPr>
          <w:rFonts w:ascii="Times New Roman"/>
          <w:b w:val="false"/>
          <w:i w:val="false"/>
          <w:color w:val="000000"/>
          <w:sz w:val="28"/>
        </w:rPr>
        <w:t>
      дома 3-переулка Искака Сулейманова,</w:t>
      </w:r>
    </w:p>
    <w:bookmarkEnd w:id="1552"/>
    <w:bookmarkStart w:name="z1566" w:id="1553"/>
    <w:p>
      <w:pPr>
        <w:spacing w:after="0"/>
        <w:ind w:left="0"/>
        <w:jc w:val="both"/>
      </w:pPr>
      <w:r>
        <w:rPr>
          <w:rFonts w:ascii="Times New Roman"/>
          <w:b w:val="false"/>
          <w:i w:val="false"/>
          <w:color w:val="000000"/>
          <w:sz w:val="28"/>
        </w:rPr>
        <w:t>
      дома улицы Родниковой,</w:t>
      </w:r>
    </w:p>
    <w:bookmarkEnd w:id="1553"/>
    <w:bookmarkStart w:name="z1567" w:id="1554"/>
    <w:p>
      <w:pPr>
        <w:spacing w:after="0"/>
        <w:ind w:left="0"/>
        <w:jc w:val="both"/>
      </w:pPr>
      <w:r>
        <w:rPr>
          <w:rFonts w:ascii="Times New Roman"/>
          <w:b w:val="false"/>
          <w:i w:val="false"/>
          <w:color w:val="000000"/>
          <w:sz w:val="28"/>
        </w:rPr>
        <w:t>
      дома 1-переулка Родникового,</w:t>
      </w:r>
    </w:p>
    <w:bookmarkEnd w:id="1554"/>
    <w:bookmarkStart w:name="z1568" w:id="1555"/>
    <w:p>
      <w:pPr>
        <w:spacing w:after="0"/>
        <w:ind w:left="0"/>
        <w:jc w:val="both"/>
      </w:pPr>
      <w:r>
        <w:rPr>
          <w:rFonts w:ascii="Times New Roman"/>
          <w:b w:val="false"/>
          <w:i w:val="false"/>
          <w:color w:val="000000"/>
          <w:sz w:val="28"/>
        </w:rPr>
        <w:t>
      дома 2-переулка Родникового,</w:t>
      </w:r>
    </w:p>
    <w:bookmarkEnd w:id="1555"/>
    <w:bookmarkStart w:name="z1569" w:id="1556"/>
    <w:p>
      <w:pPr>
        <w:spacing w:after="0"/>
        <w:ind w:left="0"/>
        <w:jc w:val="both"/>
      </w:pPr>
      <w:r>
        <w:rPr>
          <w:rFonts w:ascii="Times New Roman"/>
          <w:b w:val="false"/>
          <w:i w:val="false"/>
          <w:color w:val="000000"/>
          <w:sz w:val="28"/>
        </w:rPr>
        <w:t>
      дома улицы Новостройка-5,</w:t>
      </w:r>
    </w:p>
    <w:bookmarkEnd w:id="1556"/>
    <w:bookmarkStart w:name="z1570" w:id="1557"/>
    <w:p>
      <w:pPr>
        <w:spacing w:after="0"/>
        <w:ind w:left="0"/>
        <w:jc w:val="both"/>
      </w:pPr>
      <w:r>
        <w:rPr>
          <w:rFonts w:ascii="Times New Roman"/>
          <w:b w:val="false"/>
          <w:i w:val="false"/>
          <w:color w:val="000000"/>
          <w:sz w:val="28"/>
        </w:rPr>
        <w:t>
      дома улицы Новостройка-6.</w:t>
      </w:r>
    </w:p>
    <w:bookmarkEnd w:id="1557"/>
    <w:bookmarkStart w:name="z1571" w:id="1558"/>
    <w:p>
      <w:pPr>
        <w:spacing w:after="0"/>
        <w:ind w:left="0"/>
        <w:jc w:val="both"/>
      </w:pPr>
      <w:r>
        <w:rPr>
          <w:rFonts w:ascii="Times New Roman"/>
          <w:b w:val="false"/>
          <w:i w:val="false"/>
          <w:color w:val="000000"/>
          <w:sz w:val="28"/>
        </w:rPr>
        <w:t>
      Избирательный участок № 154</w:t>
      </w:r>
    </w:p>
    <w:bookmarkEnd w:id="1558"/>
    <w:bookmarkStart w:name="z1572" w:id="1559"/>
    <w:p>
      <w:pPr>
        <w:spacing w:after="0"/>
        <w:ind w:left="0"/>
        <w:jc w:val="both"/>
      </w:pPr>
      <w:r>
        <w:rPr>
          <w:rFonts w:ascii="Times New Roman"/>
          <w:b w:val="false"/>
          <w:i w:val="false"/>
          <w:color w:val="000000"/>
          <w:sz w:val="28"/>
        </w:rPr>
        <w:t>
      Центр избирательного участка: город Тараз, массив "Акбулым", улица Дербис болыса 33/1, здание коммунального государственного учреждения "Школа-гимназия имени Баймырзы Бесбаева отдела образования города Тараз управления образования акимата Жамбылской области".</w:t>
      </w:r>
    </w:p>
    <w:bookmarkEnd w:id="1559"/>
    <w:bookmarkStart w:name="z1573" w:id="1560"/>
    <w:p>
      <w:pPr>
        <w:spacing w:after="0"/>
        <w:ind w:left="0"/>
        <w:jc w:val="both"/>
      </w:pPr>
      <w:r>
        <w:rPr>
          <w:rFonts w:ascii="Times New Roman"/>
          <w:b w:val="false"/>
          <w:i w:val="false"/>
          <w:color w:val="000000"/>
          <w:sz w:val="28"/>
        </w:rPr>
        <w:t>
      Границы избирательного участка: город Тараз, массив "Акбулым":</w:t>
      </w:r>
    </w:p>
    <w:bookmarkEnd w:id="1560"/>
    <w:bookmarkStart w:name="z1574" w:id="1561"/>
    <w:p>
      <w:pPr>
        <w:spacing w:after="0"/>
        <w:ind w:left="0"/>
        <w:jc w:val="both"/>
      </w:pPr>
      <w:r>
        <w:rPr>
          <w:rFonts w:ascii="Times New Roman"/>
          <w:b w:val="false"/>
          <w:i w:val="false"/>
          <w:color w:val="000000"/>
          <w:sz w:val="28"/>
        </w:rPr>
        <w:t>
      дома улицы Кеген,</w:t>
      </w:r>
    </w:p>
    <w:bookmarkEnd w:id="1561"/>
    <w:bookmarkStart w:name="z1575" w:id="1562"/>
    <w:p>
      <w:pPr>
        <w:spacing w:after="0"/>
        <w:ind w:left="0"/>
        <w:jc w:val="both"/>
      </w:pPr>
      <w:r>
        <w:rPr>
          <w:rFonts w:ascii="Times New Roman"/>
          <w:b w:val="false"/>
          <w:i w:val="false"/>
          <w:color w:val="000000"/>
          <w:sz w:val="28"/>
        </w:rPr>
        <w:t>
      дома улицы Көкдала,</w:t>
      </w:r>
    </w:p>
    <w:bookmarkEnd w:id="1562"/>
    <w:bookmarkStart w:name="z1576" w:id="1563"/>
    <w:p>
      <w:pPr>
        <w:spacing w:after="0"/>
        <w:ind w:left="0"/>
        <w:jc w:val="both"/>
      </w:pPr>
      <w:r>
        <w:rPr>
          <w:rFonts w:ascii="Times New Roman"/>
          <w:b w:val="false"/>
          <w:i w:val="false"/>
          <w:color w:val="000000"/>
          <w:sz w:val="28"/>
        </w:rPr>
        <w:t>
      дома улицы Қалқаман,</w:t>
      </w:r>
    </w:p>
    <w:bookmarkEnd w:id="1563"/>
    <w:bookmarkStart w:name="z1577" w:id="1564"/>
    <w:p>
      <w:pPr>
        <w:spacing w:after="0"/>
        <w:ind w:left="0"/>
        <w:jc w:val="both"/>
      </w:pPr>
      <w:r>
        <w:rPr>
          <w:rFonts w:ascii="Times New Roman"/>
          <w:b w:val="false"/>
          <w:i w:val="false"/>
          <w:color w:val="000000"/>
          <w:sz w:val="28"/>
        </w:rPr>
        <w:t>
      дома улицы Достык,</w:t>
      </w:r>
    </w:p>
    <w:bookmarkEnd w:id="1564"/>
    <w:bookmarkStart w:name="z1578" w:id="1565"/>
    <w:p>
      <w:pPr>
        <w:spacing w:after="0"/>
        <w:ind w:left="0"/>
        <w:jc w:val="both"/>
      </w:pPr>
      <w:r>
        <w:rPr>
          <w:rFonts w:ascii="Times New Roman"/>
          <w:b w:val="false"/>
          <w:i w:val="false"/>
          <w:color w:val="000000"/>
          <w:sz w:val="28"/>
        </w:rPr>
        <w:t>
      дома улицы Наурызым,</w:t>
      </w:r>
    </w:p>
    <w:bookmarkEnd w:id="1565"/>
    <w:bookmarkStart w:name="z1579" w:id="1566"/>
    <w:p>
      <w:pPr>
        <w:spacing w:after="0"/>
        <w:ind w:left="0"/>
        <w:jc w:val="both"/>
      </w:pPr>
      <w:r>
        <w:rPr>
          <w:rFonts w:ascii="Times New Roman"/>
          <w:b w:val="false"/>
          <w:i w:val="false"/>
          <w:color w:val="000000"/>
          <w:sz w:val="28"/>
        </w:rPr>
        <w:t>
      дома улицы Дербис болыса,</w:t>
      </w:r>
    </w:p>
    <w:bookmarkEnd w:id="1566"/>
    <w:bookmarkStart w:name="z1580" w:id="1567"/>
    <w:p>
      <w:pPr>
        <w:spacing w:after="0"/>
        <w:ind w:left="0"/>
        <w:jc w:val="both"/>
      </w:pPr>
      <w:r>
        <w:rPr>
          <w:rFonts w:ascii="Times New Roman"/>
          <w:b w:val="false"/>
          <w:i w:val="false"/>
          <w:color w:val="000000"/>
          <w:sz w:val="28"/>
        </w:rPr>
        <w:t>
      дома улицы Баймырзы Бесбаева,</w:t>
      </w:r>
    </w:p>
    <w:bookmarkEnd w:id="1567"/>
    <w:bookmarkStart w:name="z1581" w:id="1568"/>
    <w:p>
      <w:pPr>
        <w:spacing w:after="0"/>
        <w:ind w:left="0"/>
        <w:jc w:val="both"/>
      </w:pPr>
      <w:r>
        <w:rPr>
          <w:rFonts w:ascii="Times New Roman"/>
          <w:b w:val="false"/>
          <w:i w:val="false"/>
          <w:color w:val="000000"/>
          <w:sz w:val="28"/>
        </w:rPr>
        <w:t>
      дома улицы 40 лет Победы,</w:t>
      </w:r>
    </w:p>
    <w:bookmarkEnd w:id="1568"/>
    <w:bookmarkStart w:name="z1582" w:id="1569"/>
    <w:p>
      <w:pPr>
        <w:spacing w:after="0"/>
        <w:ind w:left="0"/>
        <w:jc w:val="both"/>
      </w:pPr>
      <w:r>
        <w:rPr>
          <w:rFonts w:ascii="Times New Roman"/>
          <w:b w:val="false"/>
          <w:i w:val="false"/>
          <w:color w:val="000000"/>
          <w:sz w:val="28"/>
        </w:rPr>
        <w:t>
      дома улицы Қозыбасы,</w:t>
      </w:r>
    </w:p>
    <w:bookmarkEnd w:id="1569"/>
    <w:bookmarkStart w:name="z1583" w:id="1570"/>
    <w:p>
      <w:pPr>
        <w:spacing w:after="0"/>
        <w:ind w:left="0"/>
        <w:jc w:val="both"/>
      </w:pPr>
      <w:r>
        <w:rPr>
          <w:rFonts w:ascii="Times New Roman"/>
          <w:b w:val="false"/>
          <w:i w:val="false"/>
          <w:color w:val="000000"/>
          <w:sz w:val="28"/>
        </w:rPr>
        <w:t>
      дома улицы Найзакескен,</w:t>
      </w:r>
    </w:p>
    <w:bookmarkEnd w:id="1570"/>
    <w:bookmarkStart w:name="z1584" w:id="1571"/>
    <w:p>
      <w:pPr>
        <w:spacing w:after="0"/>
        <w:ind w:left="0"/>
        <w:jc w:val="both"/>
      </w:pPr>
      <w:r>
        <w:rPr>
          <w:rFonts w:ascii="Times New Roman"/>
          <w:b w:val="false"/>
          <w:i w:val="false"/>
          <w:color w:val="000000"/>
          <w:sz w:val="28"/>
        </w:rPr>
        <w:t>
      дома улицы Торегелди,</w:t>
      </w:r>
    </w:p>
    <w:bookmarkEnd w:id="1571"/>
    <w:bookmarkStart w:name="z1585" w:id="1572"/>
    <w:p>
      <w:pPr>
        <w:spacing w:after="0"/>
        <w:ind w:left="0"/>
        <w:jc w:val="both"/>
      </w:pPr>
      <w:r>
        <w:rPr>
          <w:rFonts w:ascii="Times New Roman"/>
          <w:b w:val="false"/>
          <w:i w:val="false"/>
          <w:color w:val="000000"/>
          <w:sz w:val="28"/>
        </w:rPr>
        <w:t>
      дома улицы Тасөткел,</w:t>
      </w:r>
    </w:p>
    <w:bookmarkEnd w:id="1572"/>
    <w:bookmarkStart w:name="z1586" w:id="1573"/>
    <w:p>
      <w:pPr>
        <w:spacing w:after="0"/>
        <w:ind w:left="0"/>
        <w:jc w:val="both"/>
      </w:pPr>
      <w:r>
        <w:rPr>
          <w:rFonts w:ascii="Times New Roman"/>
          <w:b w:val="false"/>
          <w:i w:val="false"/>
          <w:color w:val="000000"/>
          <w:sz w:val="28"/>
        </w:rPr>
        <w:t>
      дома улицы Тастөбе,</w:t>
      </w:r>
    </w:p>
    <w:bookmarkEnd w:id="1573"/>
    <w:bookmarkStart w:name="z1587" w:id="1574"/>
    <w:p>
      <w:pPr>
        <w:spacing w:after="0"/>
        <w:ind w:left="0"/>
        <w:jc w:val="both"/>
      </w:pPr>
      <w:r>
        <w:rPr>
          <w:rFonts w:ascii="Times New Roman"/>
          <w:b w:val="false"/>
          <w:i w:val="false"/>
          <w:color w:val="000000"/>
          <w:sz w:val="28"/>
        </w:rPr>
        <w:t>
      дома улицы Текелі,</w:t>
      </w:r>
    </w:p>
    <w:bookmarkEnd w:id="1574"/>
    <w:bookmarkStart w:name="z1588" w:id="1575"/>
    <w:p>
      <w:pPr>
        <w:spacing w:after="0"/>
        <w:ind w:left="0"/>
        <w:jc w:val="both"/>
      </w:pPr>
      <w:r>
        <w:rPr>
          <w:rFonts w:ascii="Times New Roman"/>
          <w:b w:val="false"/>
          <w:i w:val="false"/>
          <w:color w:val="000000"/>
          <w:sz w:val="28"/>
        </w:rPr>
        <w:t>
      дома улицы Бөген,</w:t>
      </w:r>
    </w:p>
    <w:bookmarkEnd w:id="1575"/>
    <w:bookmarkStart w:name="z1589" w:id="1576"/>
    <w:p>
      <w:pPr>
        <w:spacing w:after="0"/>
        <w:ind w:left="0"/>
        <w:jc w:val="both"/>
      </w:pPr>
      <w:r>
        <w:rPr>
          <w:rFonts w:ascii="Times New Roman"/>
          <w:b w:val="false"/>
          <w:i w:val="false"/>
          <w:color w:val="000000"/>
          <w:sz w:val="28"/>
        </w:rPr>
        <w:t>
      дома улицы Кани Органова,</w:t>
      </w:r>
    </w:p>
    <w:bookmarkEnd w:id="1576"/>
    <w:bookmarkStart w:name="z1590" w:id="1577"/>
    <w:p>
      <w:pPr>
        <w:spacing w:after="0"/>
        <w:ind w:left="0"/>
        <w:jc w:val="both"/>
      </w:pPr>
      <w:r>
        <w:rPr>
          <w:rFonts w:ascii="Times New Roman"/>
          <w:b w:val="false"/>
          <w:i w:val="false"/>
          <w:color w:val="000000"/>
          <w:sz w:val="28"/>
        </w:rPr>
        <w:t>
      дома улицы Үшарал,</w:t>
      </w:r>
    </w:p>
    <w:bookmarkEnd w:id="1577"/>
    <w:bookmarkStart w:name="z1591" w:id="1578"/>
    <w:p>
      <w:pPr>
        <w:spacing w:after="0"/>
        <w:ind w:left="0"/>
        <w:jc w:val="both"/>
      </w:pPr>
      <w:r>
        <w:rPr>
          <w:rFonts w:ascii="Times New Roman"/>
          <w:b w:val="false"/>
          <w:i w:val="false"/>
          <w:color w:val="000000"/>
          <w:sz w:val="28"/>
        </w:rPr>
        <w:t>
      дома улицы Турсынбека Дуйсенбаева,</w:t>
      </w:r>
    </w:p>
    <w:bookmarkEnd w:id="1578"/>
    <w:bookmarkStart w:name="z1592" w:id="1579"/>
    <w:p>
      <w:pPr>
        <w:spacing w:after="0"/>
        <w:ind w:left="0"/>
        <w:jc w:val="both"/>
      </w:pPr>
      <w:r>
        <w:rPr>
          <w:rFonts w:ascii="Times New Roman"/>
          <w:b w:val="false"/>
          <w:i w:val="false"/>
          <w:color w:val="000000"/>
          <w:sz w:val="28"/>
        </w:rPr>
        <w:t>
      дома улицы Бес ана,</w:t>
      </w:r>
    </w:p>
    <w:bookmarkEnd w:id="1579"/>
    <w:bookmarkStart w:name="z1593" w:id="1580"/>
    <w:p>
      <w:pPr>
        <w:spacing w:after="0"/>
        <w:ind w:left="0"/>
        <w:jc w:val="both"/>
      </w:pPr>
      <w:r>
        <w:rPr>
          <w:rFonts w:ascii="Times New Roman"/>
          <w:b w:val="false"/>
          <w:i w:val="false"/>
          <w:color w:val="000000"/>
          <w:sz w:val="28"/>
        </w:rPr>
        <w:t>
      дома улицы Сарыбулак,</w:t>
      </w:r>
    </w:p>
    <w:bookmarkEnd w:id="1580"/>
    <w:bookmarkStart w:name="z1594" w:id="1581"/>
    <w:p>
      <w:pPr>
        <w:spacing w:after="0"/>
        <w:ind w:left="0"/>
        <w:jc w:val="both"/>
      </w:pPr>
      <w:r>
        <w:rPr>
          <w:rFonts w:ascii="Times New Roman"/>
          <w:b w:val="false"/>
          <w:i w:val="false"/>
          <w:color w:val="000000"/>
          <w:sz w:val="28"/>
        </w:rPr>
        <w:t>
      дома улицы Бұлғын,</w:t>
      </w:r>
    </w:p>
    <w:bookmarkEnd w:id="1581"/>
    <w:bookmarkStart w:name="z1595" w:id="1582"/>
    <w:p>
      <w:pPr>
        <w:spacing w:after="0"/>
        <w:ind w:left="0"/>
        <w:jc w:val="both"/>
      </w:pPr>
      <w:r>
        <w:rPr>
          <w:rFonts w:ascii="Times New Roman"/>
          <w:b w:val="false"/>
          <w:i w:val="false"/>
          <w:color w:val="000000"/>
          <w:sz w:val="28"/>
        </w:rPr>
        <w:t>
      дома улицы Ахмета Толебекова.</w:t>
      </w:r>
    </w:p>
    <w:bookmarkEnd w:id="1582"/>
    <w:bookmarkStart w:name="z1596" w:id="1583"/>
    <w:p>
      <w:pPr>
        <w:spacing w:after="0"/>
        <w:ind w:left="0"/>
        <w:jc w:val="both"/>
      </w:pPr>
      <w:r>
        <w:rPr>
          <w:rFonts w:ascii="Times New Roman"/>
          <w:b w:val="false"/>
          <w:i w:val="false"/>
          <w:color w:val="000000"/>
          <w:sz w:val="28"/>
        </w:rPr>
        <w:t>
      Избирательный участок № 156</w:t>
      </w:r>
    </w:p>
    <w:bookmarkEnd w:id="1583"/>
    <w:bookmarkStart w:name="z1597" w:id="1584"/>
    <w:p>
      <w:pPr>
        <w:spacing w:after="0"/>
        <w:ind w:left="0"/>
        <w:jc w:val="both"/>
      </w:pPr>
      <w:r>
        <w:rPr>
          <w:rFonts w:ascii="Times New Roman"/>
          <w:b w:val="false"/>
          <w:i w:val="false"/>
          <w:color w:val="000000"/>
          <w:sz w:val="28"/>
        </w:rPr>
        <w:t>
      Центр избирательного участка: город Тараз, массив "Турксиб", улица Жуниса Асабаева 6, здание коммунального государственного учреждения "Средняя школа имени Антона Макаренко отдела образования города Тараз управления образования акимата Жамбылской области".</w:t>
      </w:r>
    </w:p>
    <w:bookmarkEnd w:id="1584"/>
    <w:bookmarkStart w:name="z1598" w:id="1585"/>
    <w:p>
      <w:pPr>
        <w:spacing w:after="0"/>
        <w:ind w:left="0"/>
        <w:jc w:val="both"/>
      </w:pPr>
      <w:r>
        <w:rPr>
          <w:rFonts w:ascii="Times New Roman"/>
          <w:b w:val="false"/>
          <w:i w:val="false"/>
          <w:color w:val="000000"/>
          <w:sz w:val="28"/>
        </w:rPr>
        <w:t>
      Границы избирательного участка: город Тараз, массив "Турксиб":</w:t>
      </w:r>
    </w:p>
    <w:bookmarkEnd w:id="1585"/>
    <w:bookmarkStart w:name="z1599" w:id="1586"/>
    <w:p>
      <w:pPr>
        <w:spacing w:after="0"/>
        <w:ind w:left="0"/>
        <w:jc w:val="both"/>
      </w:pPr>
      <w:r>
        <w:rPr>
          <w:rFonts w:ascii="Times New Roman"/>
          <w:b w:val="false"/>
          <w:i w:val="false"/>
          <w:color w:val="000000"/>
          <w:sz w:val="28"/>
        </w:rPr>
        <w:t>
      дома улицы Атантай Касенулы,</w:t>
      </w:r>
    </w:p>
    <w:bookmarkEnd w:id="1586"/>
    <w:bookmarkStart w:name="z1600" w:id="1587"/>
    <w:p>
      <w:pPr>
        <w:spacing w:after="0"/>
        <w:ind w:left="0"/>
        <w:jc w:val="both"/>
      </w:pPr>
      <w:r>
        <w:rPr>
          <w:rFonts w:ascii="Times New Roman"/>
          <w:b w:val="false"/>
          <w:i w:val="false"/>
          <w:color w:val="000000"/>
          <w:sz w:val="28"/>
        </w:rPr>
        <w:t>
      дома улицы Жуниса Асабаева,</w:t>
      </w:r>
    </w:p>
    <w:bookmarkEnd w:id="1587"/>
    <w:bookmarkStart w:name="z1601" w:id="1588"/>
    <w:p>
      <w:pPr>
        <w:spacing w:after="0"/>
        <w:ind w:left="0"/>
        <w:jc w:val="both"/>
      </w:pPr>
      <w:r>
        <w:rPr>
          <w:rFonts w:ascii="Times New Roman"/>
          <w:b w:val="false"/>
          <w:i w:val="false"/>
          <w:color w:val="000000"/>
          <w:sz w:val="28"/>
        </w:rPr>
        <w:t>
      дома улицы Карой,</w:t>
      </w:r>
    </w:p>
    <w:bookmarkEnd w:id="1588"/>
    <w:bookmarkStart w:name="z1602" w:id="1589"/>
    <w:p>
      <w:pPr>
        <w:spacing w:after="0"/>
        <w:ind w:left="0"/>
        <w:jc w:val="both"/>
      </w:pPr>
      <w:r>
        <w:rPr>
          <w:rFonts w:ascii="Times New Roman"/>
          <w:b w:val="false"/>
          <w:i w:val="false"/>
          <w:color w:val="000000"/>
          <w:sz w:val="28"/>
        </w:rPr>
        <w:t>
      дома улицы Гагарина,</w:t>
      </w:r>
    </w:p>
    <w:bookmarkEnd w:id="1589"/>
    <w:bookmarkStart w:name="z1603" w:id="1590"/>
    <w:p>
      <w:pPr>
        <w:spacing w:after="0"/>
        <w:ind w:left="0"/>
        <w:jc w:val="both"/>
      </w:pPr>
      <w:r>
        <w:rPr>
          <w:rFonts w:ascii="Times New Roman"/>
          <w:b w:val="false"/>
          <w:i w:val="false"/>
          <w:color w:val="000000"/>
          <w:sz w:val="28"/>
        </w:rPr>
        <w:t>
      дома улицы Торғай,</w:t>
      </w:r>
    </w:p>
    <w:bookmarkEnd w:id="1590"/>
    <w:bookmarkStart w:name="z1604" w:id="1591"/>
    <w:p>
      <w:pPr>
        <w:spacing w:after="0"/>
        <w:ind w:left="0"/>
        <w:jc w:val="both"/>
      </w:pPr>
      <w:r>
        <w:rPr>
          <w:rFonts w:ascii="Times New Roman"/>
          <w:b w:val="false"/>
          <w:i w:val="false"/>
          <w:color w:val="000000"/>
          <w:sz w:val="28"/>
        </w:rPr>
        <w:t>
      дома улицы Ғибрат,</w:t>
      </w:r>
    </w:p>
    <w:bookmarkEnd w:id="1591"/>
    <w:bookmarkStart w:name="z1605" w:id="1592"/>
    <w:p>
      <w:pPr>
        <w:spacing w:after="0"/>
        <w:ind w:left="0"/>
        <w:jc w:val="both"/>
      </w:pPr>
      <w:r>
        <w:rPr>
          <w:rFonts w:ascii="Times New Roman"/>
          <w:b w:val="false"/>
          <w:i w:val="false"/>
          <w:color w:val="000000"/>
          <w:sz w:val="28"/>
        </w:rPr>
        <w:t>
      дома улицы Қамқалы,</w:t>
      </w:r>
    </w:p>
    <w:bookmarkEnd w:id="1592"/>
    <w:bookmarkStart w:name="z1606" w:id="1593"/>
    <w:p>
      <w:pPr>
        <w:spacing w:after="0"/>
        <w:ind w:left="0"/>
        <w:jc w:val="both"/>
      </w:pPr>
      <w:r>
        <w:rPr>
          <w:rFonts w:ascii="Times New Roman"/>
          <w:b w:val="false"/>
          <w:i w:val="false"/>
          <w:color w:val="000000"/>
          <w:sz w:val="28"/>
        </w:rPr>
        <w:t>
      дома улицы Қызылтас,</w:t>
      </w:r>
    </w:p>
    <w:bookmarkEnd w:id="1593"/>
    <w:bookmarkStart w:name="z1607" w:id="1594"/>
    <w:p>
      <w:pPr>
        <w:spacing w:after="0"/>
        <w:ind w:left="0"/>
        <w:jc w:val="both"/>
      </w:pPr>
      <w:r>
        <w:rPr>
          <w:rFonts w:ascii="Times New Roman"/>
          <w:b w:val="false"/>
          <w:i w:val="false"/>
          <w:color w:val="000000"/>
          <w:sz w:val="28"/>
        </w:rPr>
        <w:t>
      дома улицы Карамолда Калдыбекулы,</w:t>
      </w:r>
    </w:p>
    <w:bookmarkEnd w:id="1594"/>
    <w:bookmarkStart w:name="z1608" w:id="1595"/>
    <w:p>
      <w:pPr>
        <w:spacing w:after="0"/>
        <w:ind w:left="0"/>
        <w:jc w:val="both"/>
      </w:pPr>
      <w:r>
        <w:rPr>
          <w:rFonts w:ascii="Times New Roman"/>
          <w:b w:val="false"/>
          <w:i w:val="false"/>
          <w:color w:val="000000"/>
          <w:sz w:val="28"/>
        </w:rPr>
        <w:t>
      дома улицы Рустембека Рустемова,</w:t>
      </w:r>
    </w:p>
    <w:bookmarkEnd w:id="1595"/>
    <w:bookmarkStart w:name="z1609" w:id="1596"/>
    <w:p>
      <w:pPr>
        <w:spacing w:after="0"/>
        <w:ind w:left="0"/>
        <w:jc w:val="both"/>
      </w:pPr>
      <w:r>
        <w:rPr>
          <w:rFonts w:ascii="Times New Roman"/>
          <w:b w:val="false"/>
          <w:i w:val="false"/>
          <w:color w:val="000000"/>
          <w:sz w:val="28"/>
        </w:rPr>
        <w:t>
      дома 1-переулка Рустембека Рүстемова,</w:t>
      </w:r>
    </w:p>
    <w:bookmarkEnd w:id="1596"/>
    <w:bookmarkStart w:name="z1610" w:id="1597"/>
    <w:p>
      <w:pPr>
        <w:spacing w:after="0"/>
        <w:ind w:left="0"/>
        <w:jc w:val="both"/>
      </w:pPr>
      <w:r>
        <w:rPr>
          <w:rFonts w:ascii="Times New Roman"/>
          <w:b w:val="false"/>
          <w:i w:val="false"/>
          <w:color w:val="000000"/>
          <w:sz w:val="28"/>
        </w:rPr>
        <w:t>
      дома 2-переулка Рустембека Рустемова,</w:t>
      </w:r>
    </w:p>
    <w:bookmarkEnd w:id="1597"/>
    <w:bookmarkStart w:name="z1611" w:id="1598"/>
    <w:p>
      <w:pPr>
        <w:spacing w:after="0"/>
        <w:ind w:left="0"/>
        <w:jc w:val="both"/>
      </w:pPr>
      <w:r>
        <w:rPr>
          <w:rFonts w:ascii="Times New Roman"/>
          <w:b w:val="false"/>
          <w:i w:val="false"/>
          <w:color w:val="000000"/>
          <w:sz w:val="28"/>
        </w:rPr>
        <w:t>
      дома 3-переулка Рустембека Рустемова,</w:t>
      </w:r>
    </w:p>
    <w:bookmarkEnd w:id="1598"/>
    <w:bookmarkStart w:name="z1612" w:id="1599"/>
    <w:p>
      <w:pPr>
        <w:spacing w:after="0"/>
        <w:ind w:left="0"/>
        <w:jc w:val="both"/>
      </w:pPr>
      <w:r>
        <w:rPr>
          <w:rFonts w:ascii="Times New Roman"/>
          <w:b w:val="false"/>
          <w:i w:val="false"/>
          <w:color w:val="000000"/>
          <w:sz w:val="28"/>
        </w:rPr>
        <w:t>
      дома улицы Алтынқорған,</w:t>
      </w:r>
    </w:p>
    <w:bookmarkEnd w:id="1599"/>
    <w:bookmarkStart w:name="z1613" w:id="1600"/>
    <w:p>
      <w:pPr>
        <w:spacing w:after="0"/>
        <w:ind w:left="0"/>
        <w:jc w:val="both"/>
      </w:pPr>
      <w:r>
        <w:rPr>
          <w:rFonts w:ascii="Times New Roman"/>
          <w:b w:val="false"/>
          <w:i w:val="false"/>
          <w:color w:val="000000"/>
          <w:sz w:val="28"/>
        </w:rPr>
        <w:t>
      дома улицы Домбыралы,</w:t>
      </w:r>
    </w:p>
    <w:bookmarkEnd w:id="1600"/>
    <w:bookmarkStart w:name="z1614" w:id="1601"/>
    <w:p>
      <w:pPr>
        <w:spacing w:after="0"/>
        <w:ind w:left="0"/>
        <w:jc w:val="both"/>
      </w:pPr>
      <w:r>
        <w:rPr>
          <w:rFonts w:ascii="Times New Roman"/>
          <w:b w:val="false"/>
          <w:i w:val="false"/>
          <w:color w:val="000000"/>
          <w:sz w:val="28"/>
        </w:rPr>
        <w:t>
      дома улицы Ерейментау,</w:t>
      </w:r>
    </w:p>
    <w:bookmarkEnd w:id="1601"/>
    <w:bookmarkStart w:name="z1615" w:id="1602"/>
    <w:p>
      <w:pPr>
        <w:spacing w:after="0"/>
        <w:ind w:left="0"/>
        <w:jc w:val="both"/>
      </w:pPr>
      <w:r>
        <w:rPr>
          <w:rFonts w:ascii="Times New Roman"/>
          <w:b w:val="false"/>
          <w:i w:val="false"/>
          <w:color w:val="000000"/>
          <w:sz w:val="28"/>
        </w:rPr>
        <w:t>
      дома улицы Жаңадария,</w:t>
      </w:r>
    </w:p>
    <w:bookmarkEnd w:id="1602"/>
    <w:bookmarkStart w:name="z1616" w:id="1603"/>
    <w:p>
      <w:pPr>
        <w:spacing w:after="0"/>
        <w:ind w:left="0"/>
        <w:jc w:val="both"/>
      </w:pPr>
      <w:r>
        <w:rPr>
          <w:rFonts w:ascii="Times New Roman"/>
          <w:b w:val="false"/>
          <w:i w:val="false"/>
          <w:color w:val="000000"/>
          <w:sz w:val="28"/>
        </w:rPr>
        <w:t>
      дома улицы Женис,</w:t>
      </w:r>
    </w:p>
    <w:bookmarkEnd w:id="1603"/>
    <w:bookmarkStart w:name="z1617" w:id="1604"/>
    <w:p>
      <w:pPr>
        <w:spacing w:after="0"/>
        <w:ind w:left="0"/>
        <w:jc w:val="both"/>
      </w:pPr>
      <w:r>
        <w:rPr>
          <w:rFonts w:ascii="Times New Roman"/>
          <w:b w:val="false"/>
          <w:i w:val="false"/>
          <w:color w:val="000000"/>
          <w:sz w:val="28"/>
        </w:rPr>
        <w:t>
      дома улицы Наршөккен,</w:t>
      </w:r>
    </w:p>
    <w:bookmarkEnd w:id="1604"/>
    <w:bookmarkStart w:name="z1618" w:id="1605"/>
    <w:p>
      <w:pPr>
        <w:spacing w:after="0"/>
        <w:ind w:left="0"/>
        <w:jc w:val="both"/>
      </w:pPr>
      <w:r>
        <w:rPr>
          <w:rFonts w:ascii="Times New Roman"/>
          <w:b w:val="false"/>
          <w:i w:val="false"/>
          <w:color w:val="000000"/>
          <w:sz w:val="28"/>
        </w:rPr>
        <w:t>
      дома улицы Жаркент,</w:t>
      </w:r>
    </w:p>
    <w:bookmarkEnd w:id="1605"/>
    <w:bookmarkStart w:name="z1619" w:id="1606"/>
    <w:p>
      <w:pPr>
        <w:spacing w:after="0"/>
        <w:ind w:left="0"/>
        <w:jc w:val="both"/>
      </w:pPr>
      <w:r>
        <w:rPr>
          <w:rFonts w:ascii="Times New Roman"/>
          <w:b w:val="false"/>
          <w:i w:val="false"/>
          <w:color w:val="000000"/>
          <w:sz w:val="28"/>
        </w:rPr>
        <w:t>
      дома улицы Достык,</w:t>
      </w:r>
    </w:p>
    <w:bookmarkEnd w:id="1606"/>
    <w:bookmarkStart w:name="z1620" w:id="1607"/>
    <w:p>
      <w:pPr>
        <w:spacing w:after="0"/>
        <w:ind w:left="0"/>
        <w:jc w:val="both"/>
      </w:pPr>
      <w:r>
        <w:rPr>
          <w:rFonts w:ascii="Times New Roman"/>
          <w:b w:val="false"/>
          <w:i w:val="false"/>
          <w:color w:val="000000"/>
          <w:sz w:val="28"/>
        </w:rPr>
        <w:t>
      дома улицы Т.Кулжанова,</w:t>
      </w:r>
    </w:p>
    <w:bookmarkEnd w:id="1607"/>
    <w:bookmarkStart w:name="z1621" w:id="1608"/>
    <w:p>
      <w:pPr>
        <w:spacing w:after="0"/>
        <w:ind w:left="0"/>
        <w:jc w:val="both"/>
      </w:pPr>
      <w:r>
        <w:rPr>
          <w:rFonts w:ascii="Times New Roman"/>
          <w:b w:val="false"/>
          <w:i w:val="false"/>
          <w:color w:val="000000"/>
          <w:sz w:val="28"/>
        </w:rPr>
        <w:t>
      дома улицы Көкбастау,</w:t>
      </w:r>
    </w:p>
    <w:bookmarkEnd w:id="1608"/>
    <w:bookmarkStart w:name="z1622" w:id="1609"/>
    <w:p>
      <w:pPr>
        <w:spacing w:after="0"/>
        <w:ind w:left="0"/>
        <w:jc w:val="both"/>
      </w:pPr>
      <w:r>
        <w:rPr>
          <w:rFonts w:ascii="Times New Roman"/>
          <w:b w:val="false"/>
          <w:i w:val="false"/>
          <w:color w:val="000000"/>
          <w:sz w:val="28"/>
        </w:rPr>
        <w:t>
      дома улицы Қаратас,</w:t>
      </w:r>
    </w:p>
    <w:bookmarkEnd w:id="1609"/>
    <w:bookmarkStart w:name="z1623" w:id="1610"/>
    <w:p>
      <w:pPr>
        <w:spacing w:after="0"/>
        <w:ind w:left="0"/>
        <w:jc w:val="both"/>
      </w:pPr>
      <w:r>
        <w:rPr>
          <w:rFonts w:ascii="Times New Roman"/>
          <w:b w:val="false"/>
          <w:i w:val="false"/>
          <w:color w:val="000000"/>
          <w:sz w:val="28"/>
        </w:rPr>
        <w:t>
      дома улицы К.Егесинулы,</w:t>
      </w:r>
    </w:p>
    <w:bookmarkEnd w:id="1610"/>
    <w:bookmarkStart w:name="z1624" w:id="1611"/>
    <w:p>
      <w:pPr>
        <w:spacing w:after="0"/>
        <w:ind w:left="0"/>
        <w:jc w:val="both"/>
      </w:pPr>
      <w:r>
        <w:rPr>
          <w:rFonts w:ascii="Times New Roman"/>
          <w:b w:val="false"/>
          <w:i w:val="false"/>
          <w:color w:val="000000"/>
          <w:sz w:val="28"/>
        </w:rPr>
        <w:t>
      дома улицы Нарсай,</w:t>
      </w:r>
    </w:p>
    <w:bookmarkEnd w:id="1611"/>
    <w:bookmarkStart w:name="z1625" w:id="1612"/>
    <w:p>
      <w:pPr>
        <w:spacing w:after="0"/>
        <w:ind w:left="0"/>
        <w:jc w:val="both"/>
      </w:pPr>
      <w:r>
        <w:rPr>
          <w:rFonts w:ascii="Times New Roman"/>
          <w:b w:val="false"/>
          <w:i w:val="false"/>
          <w:color w:val="000000"/>
          <w:sz w:val="28"/>
        </w:rPr>
        <w:t>
      дома улицы Мырзабел,</w:t>
      </w:r>
    </w:p>
    <w:bookmarkEnd w:id="1612"/>
    <w:bookmarkStart w:name="z1626" w:id="1613"/>
    <w:p>
      <w:pPr>
        <w:spacing w:after="0"/>
        <w:ind w:left="0"/>
        <w:jc w:val="both"/>
      </w:pPr>
      <w:r>
        <w:rPr>
          <w:rFonts w:ascii="Times New Roman"/>
          <w:b w:val="false"/>
          <w:i w:val="false"/>
          <w:color w:val="000000"/>
          <w:sz w:val="28"/>
        </w:rPr>
        <w:t>
      дома улицы Қайрақты.</w:t>
      </w:r>
    </w:p>
    <w:bookmarkEnd w:id="1613"/>
    <w:bookmarkStart w:name="z1627" w:id="1614"/>
    <w:p>
      <w:pPr>
        <w:spacing w:after="0"/>
        <w:ind w:left="0"/>
        <w:jc w:val="both"/>
      </w:pPr>
      <w:r>
        <w:rPr>
          <w:rFonts w:ascii="Times New Roman"/>
          <w:b w:val="false"/>
          <w:i w:val="false"/>
          <w:color w:val="000000"/>
          <w:sz w:val="28"/>
        </w:rPr>
        <w:t>
      Избирательный участок № 157</w:t>
      </w:r>
    </w:p>
    <w:bookmarkEnd w:id="1614"/>
    <w:bookmarkStart w:name="z1628" w:id="1615"/>
    <w:p>
      <w:pPr>
        <w:spacing w:after="0"/>
        <w:ind w:left="0"/>
        <w:jc w:val="both"/>
      </w:pPr>
      <w:r>
        <w:rPr>
          <w:rFonts w:ascii="Times New Roman"/>
          <w:b w:val="false"/>
          <w:i w:val="false"/>
          <w:color w:val="000000"/>
          <w:sz w:val="28"/>
        </w:rPr>
        <w:t>
      Центр избирательного участка: город Тараз, массив "Сулутор", улица Анапии Кожамкулова 5, здание коммунального государственного учреждения "Средняя школа имени Абдрахмана Айтиева отдела образования города Тараз управления образования акимата Жамбылской области".</w:t>
      </w:r>
    </w:p>
    <w:bookmarkEnd w:id="1615"/>
    <w:bookmarkStart w:name="z1629" w:id="1616"/>
    <w:p>
      <w:pPr>
        <w:spacing w:after="0"/>
        <w:ind w:left="0"/>
        <w:jc w:val="both"/>
      </w:pPr>
      <w:r>
        <w:rPr>
          <w:rFonts w:ascii="Times New Roman"/>
          <w:b w:val="false"/>
          <w:i w:val="false"/>
          <w:color w:val="000000"/>
          <w:sz w:val="28"/>
        </w:rPr>
        <w:t>
      Границы избирательного участка: город Тараз, массив "Сулутор":</w:t>
      </w:r>
    </w:p>
    <w:bookmarkEnd w:id="1616"/>
    <w:bookmarkStart w:name="z1630" w:id="1617"/>
    <w:p>
      <w:pPr>
        <w:spacing w:after="0"/>
        <w:ind w:left="0"/>
        <w:jc w:val="both"/>
      </w:pPr>
      <w:r>
        <w:rPr>
          <w:rFonts w:ascii="Times New Roman"/>
          <w:b w:val="false"/>
          <w:i w:val="false"/>
          <w:color w:val="000000"/>
          <w:sz w:val="28"/>
        </w:rPr>
        <w:t>
      дома улицы Ұлан,</w:t>
      </w:r>
    </w:p>
    <w:bookmarkEnd w:id="1617"/>
    <w:bookmarkStart w:name="z1631" w:id="1618"/>
    <w:p>
      <w:pPr>
        <w:spacing w:after="0"/>
        <w:ind w:left="0"/>
        <w:jc w:val="both"/>
      </w:pPr>
      <w:r>
        <w:rPr>
          <w:rFonts w:ascii="Times New Roman"/>
          <w:b w:val="false"/>
          <w:i w:val="false"/>
          <w:color w:val="000000"/>
          <w:sz w:val="28"/>
        </w:rPr>
        <w:t>
      дома улицы Балабека Бекназарова,</w:t>
      </w:r>
    </w:p>
    <w:bookmarkEnd w:id="1618"/>
    <w:bookmarkStart w:name="z1632" w:id="1619"/>
    <w:p>
      <w:pPr>
        <w:spacing w:after="0"/>
        <w:ind w:left="0"/>
        <w:jc w:val="both"/>
      </w:pPr>
      <w:r>
        <w:rPr>
          <w:rFonts w:ascii="Times New Roman"/>
          <w:b w:val="false"/>
          <w:i w:val="false"/>
          <w:color w:val="000000"/>
          <w:sz w:val="28"/>
        </w:rPr>
        <w:t>
      дома улицы Нарынқол,</w:t>
      </w:r>
    </w:p>
    <w:bookmarkEnd w:id="1619"/>
    <w:bookmarkStart w:name="z1633" w:id="1620"/>
    <w:p>
      <w:pPr>
        <w:spacing w:after="0"/>
        <w:ind w:left="0"/>
        <w:jc w:val="both"/>
      </w:pPr>
      <w:r>
        <w:rPr>
          <w:rFonts w:ascii="Times New Roman"/>
          <w:b w:val="false"/>
          <w:i w:val="false"/>
          <w:color w:val="000000"/>
          <w:sz w:val="28"/>
        </w:rPr>
        <w:t>
      дома улицы Есмырза Келдигулулы,</w:t>
      </w:r>
    </w:p>
    <w:bookmarkEnd w:id="1620"/>
    <w:bookmarkStart w:name="z1634" w:id="1621"/>
    <w:p>
      <w:pPr>
        <w:spacing w:after="0"/>
        <w:ind w:left="0"/>
        <w:jc w:val="both"/>
      </w:pPr>
      <w:r>
        <w:rPr>
          <w:rFonts w:ascii="Times New Roman"/>
          <w:b w:val="false"/>
          <w:i w:val="false"/>
          <w:color w:val="000000"/>
          <w:sz w:val="28"/>
        </w:rPr>
        <w:t>
      дома улицы Айтбая Шынасилова,</w:t>
      </w:r>
    </w:p>
    <w:bookmarkEnd w:id="1621"/>
    <w:bookmarkStart w:name="z1635" w:id="1622"/>
    <w:p>
      <w:pPr>
        <w:spacing w:after="0"/>
        <w:ind w:left="0"/>
        <w:jc w:val="both"/>
      </w:pPr>
      <w:r>
        <w:rPr>
          <w:rFonts w:ascii="Times New Roman"/>
          <w:b w:val="false"/>
          <w:i w:val="false"/>
          <w:color w:val="000000"/>
          <w:sz w:val="28"/>
        </w:rPr>
        <w:t>
      дома улицы Құмсай,</w:t>
      </w:r>
    </w:p>
    <w:bookmarkEnd w:id="1622"/>
    <w:bookmarkStart w:name="z1636" w:id="1623"/>
    <w:p>
      <w:pPr>
        <w:spacing w:after="0"/>
        <w:ind w:left="0"/>
        <w:jc w:val="both"/>
      </w:pPr>
      <w:r>
        <w:rPr>
          <w:rFonts w:ascii="Times New Roman"/>
          <w:b w:val="false"/>
          <w:i w:val="false"/>
          <w:color w:val="000000"/>
          <w:sz w:val="28"/>
        </w:rPr>
        <w:t>
      дома улицы Данебека Алимбетова,</w:t>
      </w:r>
    </w:p>
    <w:bookmarkEnd w:id="1623"/>
    <w:bookmarkStart w:name="z1637" w:id="1624"/>
    <w:p>
      <w:pPr>
        <w:spacing w:after="0"/>
        <w:ind w:left="0"/>
        <w:jc w:val="both"/>
      </w:pPr>
      <w:r>
        <w:rPr>
          <w:rFonts w:ascii="Times New Roman"/>
          <w:b w:val="false"/>
          <w:i w:val="false"/>
          <w:color w:val="000000"/>
          <w:sz w:val="28"/>
        </w:rPr>
        <w:t>
      дома улицы Дулата Баянбаева,</w:t>
      </w:r>
    </w:p>
    <w:bookmarkEnd w:id="1624"/>
    <w:bookmarkStart w:name="z1638" w:id="1625"/>
    <w:p>
      <w:pPr>
        <w:spacing w:after="0"/>
        <w:ind w:left="0"/>
        <w:jc w:val="both"/>
      </w:pPr>
      <w:r>
        <w:rPr>
          <w:rFonts w:ascii="Times New Roman"/>
          <w:b w:val="false"/>
          <w:i w:val="false"/>
          <w:color w:val="000000"/>
          <w:sz w:val="28"/>
        </w:rPr>
        <w:t>
      дома улицы Майбұлақ,</w:t>
      </w:r>
    </w:p>
    <w:bookmarkEnd w:id="1625"/>
    <w:bookmarkStart w:name="z1639" w:id="1626"/>
    <w:p>
      <w:pPr>
        <w:spacing w:after="0"/>
        <w:ind w:left="0"/>
        <w:jc w:val="both"/>
      </w:pPr>
      <w:r>
        <w:rPr>
          <w:rFonts w:ascii="Times New Roman"/>
          <w:b w:val="false"/>
          <w:i w:val="false"/>
          <w:color w:val="000000"/>
          <w:sz w:val="28"/>
        </w:rPr>
        <w:t>
      дома улицы Исака Бекбасарова,</w:t>
      </w:r>
    </w:p>
    <w:bookmarkEnd w:id="1626"/>
    <w:bookmarkStart w:name="z1640" w:id="1627"/>
    <w:p>
      <w:pPr>
        <w:spacing w:after="0"/>
        <w:ind w:left="0"/>
        <w:jc w:val="both"/>
      </w:pPr>
      <w:r>
        <w:rPr>
          <w:rFonts w:ascii="Times New Roman"/>
          <w:b w:val="false"/>
          <w:i w:val="false"/>
          <w:color w:val="000000"/>
          <w:sz w:val="28"/>
        </w:rPr>
        <w:t>
      дома улицы Мынбулак,</w:t>
      </w:r>
    </w:p>
    <w:bookmarkEnd w:id="1627"/>
    <w:bookmarkStart w:name="z1641" w:id="1628"/>
    <w:p>
      <w:pPr>
        <w:spacing w:after="0"/>
        <w:ind w:left="0"/>
        <w:jc w:val="both"/>
      </w:pPr>
      <w:r>
        <w:rPr>
          <w:rFonts w:ascii="Times New Roman"/>
          <w:b w:val="false"/>
          <w:i w:val="false"/>
          <w:color w:val="000000"/>
          <w:sz w:val="28"/>
        </w:rPr>
        <w:t>
      дома улицы Жасталап,</w:t>
      </w:r>
    </w:p>
    <w:bookmarkEnd w:id="1628"/>
    <w:bookmarkStart w:name="z1642" w:id="1629"/>
    <w:p>
      <w:pPr>
        <w:spacing w:after="0"/>
        <w:ind w:left="0"/>
        <w:jc w:val="both"/>
      </w:pPr>
      <w:r>
        <w:rPr>
          <w:rFonts w:ascii="Times New Roman"/>
          <w:b w:val="false"/>
          <w:i w:val="false"/>
          <w:color w:val="000000"/>
          <w:sz w:val="28"/>
        </w:rPr>
        <w:t>
      дома улицы Турара Жайымбаева,</w:t>
      </w:r>
    </w:p>
    <w:bookmarkEnd w:id="1629"/>
    <w:bookmarkStart w:name="z1643" w:id="1630"/>
    <w:p>
      <w:pPr>
        <w:spacing w:after="0"/>
        <w:ind w:left="0"/>
        <w:jc w:val="both"/>
      </w:pPr>
      <w:r>
        <w:rPr>
          <w:rFonts w:ascii="Times New Roman"/>
          <w:b w:val="false"/>
          <w:i w:val="false"/>
          <w:color w:val="000000"/>
          <w:sz w:val="28"/>
        </w:rPr>
        <w:t>
      дома улицы Құттыкөл,</w:t>
      </w:r>
    </w:p>
    <w:bookmarkEnd w:id="1630"/>
    <w:bookmarkStart w:name="z1644" w:id="1631"/>
    <w:p>
      <w:pPr>
        <w:spacing w:after="0"/>
        <w:ind w:left="0"/>
        <w:jc w:val="both"/>
      </w:pPr>
      <w:r>
        <w:rPr>
          <w:rFonts w:ascii="Times New Roman"/>
          <w:b w:val="false"/>
          <w:i w:val="false"/>
          <w:color w:val="000000"/>
          <w:sz w:val="28"/>
        </w:rPr>
        <w:t>
      дома улицы Карой,</w:t>
      </w:r>
    </w:p>
    <w:bookmarkEnd w:id="1631"/>
    <w:bookmarkStart w:name="z1645" w:id="1632"/>
    <w:p>
      <w:pPr>
        <w:spacing w:after="0"/>
        <w:ind w:left="0"/>
        <w:jc w:val="both"/>
      </w:pPr>
      <w:r>
        <w:rPr>
          <w:rFonts w:ascii="Times New Roman"/>
          <w:b w:val="false"/>
          <w:i w:val="false"/>
          <w:color w:val="000000"/>
          <w:sz w:val="28"/>
        </w:rPr>
        <w:t>
      дома улицы Ойлы,</w:t>
      </w:r>
    </w:p>
    <w:bookmarkEnd w:id="1632"/>
    <w:bookmarkStart w:name="z1646" w:id="1633"/>
    <w:p>
      <w:pPr>
        <w:spacing w:after="0"/>
        <w:ind w:left="0"/>
        <w:jc w:val="both"/>
      </w:pPr>
      <w:r>
        <w:rPr>
          <w:rFonts w:ascii="Times New Roman"/>
          <w:b w:val="false"/>
          <w:i w:val="false"/>
          <w:color w:val="000000"/>
          <w:sz w:val="28"/>
        </w:rPr>
        <w:t>
      дома переулка Набережного,</w:t>
      </w:r>
    </w:p>
    <w:bookmarkEnd w:id="1633"/>
    <w:bookmarkStart w:name="z1647" w:id="1634"/>
    <w:p>
      <w:pPr>
        <w:spacing w:after="0"/>
        <w:ind w:left="0"/>
        <w:jc w:val="both"/>
      </w:pPr>
      <w:r>
        <w:rPr>
          <w:rFonts w:ascii="Times New Roman"/>
          <w:b w:val="false"/>
          <w:i w:val="false"/>
          <w:color w:val="000000"/>
          <w:sz w:val="28"/>
        </w:rPr>
        <w:t>
      дома улицы Шалғын,</w:t>
      </w:r>
    </w:p>
    <w:bookmarkEnd w:id="1634"/>
    <w:bookmarkStart w:name="z1648" w:id="1635"/>
    <w:p>
      <w:pPr>
        <w:spacing w:after="0"/>
        <w:ind w:left="0"/>
        <w:jc w:val="both"/>
      </w:pPr>
      <w:r>
        <w:rPr>
          <w:rFonts w:ascii="Times New Roman"/>
          <w:b w:val="false"/>
          <w:i w:val="false"/>
          <w:color w:val="000000"/>
          <w:sz w:val="28"/>
        </w:rPr>
        <w:t>
      дома улицы Тарғап,</w:t>
      </w:r>
    </w:p>
    <w:bookmarkEnd w:id="1635"/>
    <w:bookmarkStart w:name="z1649" w:id="1636"/>
    <w:p>
      <w:pPr>
        <w:spacing w:after="0"/>
        <w:ind w:left="0"/>
        <w:jc w:val="both"/>
      </w:pPr>
      <w:r>
        <w:rPr>
          <w:rFonts w:ascii="Times New Roman"/>
          <w:b w:val="false"/>
          <w:i w:val="false"/>
          <w:color w:val="000000"/>
          <w:sz w:val="28"/>
        </w:rPr>
        <w:t>
      дома 3-переулка Абая,</w:t>
      </w:r>
    </w:p>
    <w:bookmarkEnd w:id="1636"/>
    <w:bookmarkStart w:name="z1650" w:id="1637"/>
    <w:p>
      <w:pPr>
        <w:spacing w:after="0"/>
        <w:ind w:left="0"/>
        <w:jc w:val="both"/>
      </w:pPr>
      <w:r>
        <w:rPr>
          <w:rFonts w:ascii="Times New Roman"/>
          <w:b w:val="false"/>
          <w:i w:val="false"/>
          <w:color w:val="000000"/>
          <w:sz w:val="28"/>
        </w:rPr>
        <w:t>
      дома улицы Бүркітті,</w:t>
      </w:r>
    </w:p>
    <w:bookmarkEnd w:id="1637"/>
    <w:bookmarkStart w:name="z1651" w:id="1638"/>
    <w:p>
      <w:pPr>
        <w:spacing w:after="0"/>
        <w:ind w:left="0"/>
        <w:jc w:val="both"/>
      </w:pPr>
      <w:r>
        <w:rPr>
          <w:rFonts w:ascii="Times New Roman"/>
          <w:b w:val="false"/>
          <w:i w:val="false"/>
          <w:color w:val="000000"/>
          <w:sz w:val="28"/>
        </w:rPr>
        <w:t>
      дома улицы Ойсаз,</w:t>
      </w:r>
    </w:p>
    <w:bookmarkEnd w:id="1638"/>
    <w:bookmarkStart w:name="z1652" w:id="1639"/>
    <w:p>
      <w:pPr>
        <w:spacing w:after="0"/>
        <w:ind w:left="0"/>
        <w:jc w:val="both"/>
      </w:pPr>
      <w:r>
        <w:rPr>
          <w:rFonts w:ascii="Times New Roman"/>
          <w:b w:val="false"/>
          <w:i w:val="false"/>
          <w:color w:val="000000"/>
          <w:sz w:val="28"/>
        </w:rPr>
        <w:t>
      дома 1-переулка Балабека Бекназарова,</w:t>
      </w:r>
    </w:p>
    <w:bookmarkEnd w:id="1639"/>
    <w:bookmarkStart w:name="z1653" w:id="1640"/>
    <w:p>
      <w:pPr>
        <w:spacing w:after="0"/>
        <w:ind w:left="0"/>
        <w:jc w:val="both"/>
      </w:pPr>
      <w:r>
        <w:rPr>
          <w:rFonts w:ascii="Times New Roman"/>
          <w:b w:val="false"/>
          <w:i w:val="false"/>
          <w:color w:val="000000"/>
          <w:sz w:val="28"/>
        </w:rPr>
        <w:t>
      дома 2-переулка Балабека Бекназарова,</w:t>
      </w:r>
    </w:p>
    <w:bookmarkEnd w:id="1640"/>
    <w:bookmarkStart w:name="z1654" w:id="1641"/>
    <w:p>
      <w:pPr>
        <w:spacing w:after="0"/>
        <w:ind w:left="0"/>
        <w:jc w:val="both"/>
      </w:pPr>
      <w:r>
        <w:rPr>
          <w:rFonts w:ascii="Times New Roman"/>
          <w:b w:val="false"/>
          <w:i w:val="false"/>
          <w:color w:val="000000"/>
          <w:sz w:val="28"/>
        </w:rPr>
        <w:t>
      дома 3-переулка Балабека Бекназарова,</w:t>
      </w:r>
    </w:p>
    <w:bookmarkEnd w:id="1641"/>
    <w:bookmarkStart w:name="z1655" w:id="1642"/>
    <w:p>
      <w:pPr>
        <w:spacing w:after="0"/>
        <w:ind w:left="0"/>
        <w:jc w:val="both"/>
      </w:pPr>
      <w:r>
        <w:rPr>
          <w:rFonts w:ascii="Times New Roman"/>
          <w:b w:val="false"/>
          <w:i w:val="false"/>
          <w:color w:val="000000"/>
          <w:sz w:val="28"/>
        </w:rPr>
        <w:t>
      дома 4-переулка Балабека Бекназарова,</w:t>
      </w:r>
    </w:p>
    <w:bookmarkEnd w:id="1642"/>
    <w:bookmarkStart w:name="z1656" w:id="1643"/>
    <w:p>
      <w:pPr>
        <w:spacing w:after="0"/>
        <w:ind w:left="0"/>
        <w:jc w:val="both"/>
      </w:pPr>
      <w:r>
        <w:rPr>
          <w:rFonts w:ascii="Times New Roman"/>
          <w:b w:val="false"/>
          <w:i w:val="false"/>
          <w:color w:val="000000"/>
          <w:sz w:val="28"/>
        </w:rPr>
        <w:t>
      дома 1-переулка Есмырза Келдигулулы,</w:t>
      </w:r>
    </w:p>
    <w:bookmarkEnd w:id="1643"/>
    <w:bookmarkStart w:name="z1657" w:id="1644"/>
    <w:p>
      <w:pPr>
        <w:spacing w:after="0"/>
        <w:ind w:left="0"/>
        <w:jc w:val="both"/>
      </w:pPr>
      <w:r>
        <w:rPr>
          <w:rFonts w:ascii="Times New Roman"/>
          <w:b w:val="false"/>
          <w:i w:val="false"/>
          <w:color w:val="000000"/>
          <w:sz w:val="28"/>
        </w:rPr>
        <w:t>
      дома 2-переулка Есмырза Келдигулулы,</w:t>
      </w:r>
    </w:p>
    <w:bookmarkEnd w:id="1644"/>
    <w:bookmarkStart w:name="z1658" w:id="1645"/>
    <w:p>
      <w:pPr>
        <w:spacing w:after="0"/>
        <w:ind w:left="0"/>
        <w:jc w:val="both"/>
      </w:pPr>
      <w:r>
        <w:rPr>
          <w:rFonts w:ascii="Times New Roman"/>
          <w:b w:val="false"/>
          <w:i w:val="false"/>
          <w:color w:val="000000"/>
          <w:sz w:val="28"/>
        </w:rPr>
        <w:t>
      дома 3-переулка Есмырза Келдигулулы,</w:t>
      </w:r>
    </w:p>
    <w:bookmarkEnd w:id="1645"/>
    <w:bookmarkStart w:name="z1659" w:id="1646"/>
    <w:p>
      <w:pPr>
        <w:spacing w:after="0"/>
        <w:ind w:left="0"/>
        <w:jc w:val="both"/>
      </w:pPr>
      <w:r>
        <w:rPr>
          <w:rFonts w:ascii="Times New Roman"/>
          <w:b w:val="false"/>
          <w:i w:val="false"/>
          <w:color w:val="000000"/>
          <w:sz w:val="28"/>
        </w:rPr>
        <w:t>
      дома улицы Үшқиян,</w:t>
      </w:r>
    </w:p>
    <w:bookmarkEnd w:id="1646"/>
    <w:bookmarkStart w:name="z1660" w:id="1647"/>
    <w:p>
      <w:pPr>
        <w:spacing w:after="0"/>
        <w:ind w:left="0"/>
        <w:jc w:val="both"/>
      </w:pPr>
      <w:r>
        <w:rPr>
          <w:rFonts w:ascii="Times New Roman"/>
          <w:b w:val="false"/>
          <w:i w:val="false"/>
          <w:color w:val="000000"/>
          <w:sz w:val="28"/>
        </w:rPr>
        <w:t>
      дома улицы Аксуат,</w:t>
      </w:r>
    </w:p>
    <w:bookmarkEnd w:id="1647"/>
    <w:bookmarkStart w:name="z1661" w:id="1648"/>
    <w:p>
      <w:pPr>
        <w:spacing w:after="0"/>
        <w:ind w:left="0"/>
        <w:jc w:val="both"/>
      </w:pPr>
      <w:r>
        <w:rPr>
          <w:rFonts w:ascii="Times New Roman"/>
          <w:b w:val="false"/>
          <w:i w:val="false"/>
          <w:color w:val="000000"/>
          <w:sz w:val="28"/>
        </w:rPr>
        <w:t>
      дома улицы Найзатас,</w:t>
      </w:r>
    </w:p>
    <w:bookmarkEnd w:id="1648"/>
    <w:bookmarkStart w:name="z1662" w:id="1649"/>
    <w:p>
      <w:pPr>
        <w:spacing w:after="0"/>
        <w:ind w:left="0"/>
        <w:jc w:val="both"/>
      </w:pPr>
      <w:r>
        <w:rPr>
          <w:rFonts w:ascii="Times New Roman"/>
          <w:b w:val="false"/>
          <w:i w:val="false"/>
          <w:color w:val="000000"/>
          <w:sz w:val="28"/>
        </w:rPr>
        <w:t>
      дома улицы Жастар,</w:t>
      </w:r>
    </w:p>
    <w:bookmarkEnd w:id="1649"/>
    <w:bookmarkStart w:name="z1663" w:id="1650"/>
    <w:p>
      <w:pPr>
        <w:spacing w:after="0"/>
        <w:ind w:left="0"/>
        <w:jc w:val="both"/>
      </w:pPr>
      <w:r>
        <w:rPr>
          <w:rFonts w:ascii="Times New Roman"/>
          <w:b w:val="false"/>
          <w:i w:val="false"/>
          <w:color w:val="000000"/>
          <w:sz w:val="28"/>
        </w:rPr>
        <w:t>
      дома улицы Белдеутас,</w:t>
      </w:r>
    </w:p>
    <w:bookmarkEnd w:id="1650"/>
    <w:bookmarkStart w:name="z1664" w:id="1651"/>
    <w:p>
      <w:pPr>
        <w:spacing w:after="0"/>
        <w:ind w:left="0"/>
        <w:jc w:val="both"/>
      </w:pPr>
      <w:r>
        <w:rPr>
          <w:rFonts w:ascii="Times New Roman"/>
          <w:b w:val="false"/>
          <w:i w:val="false"/>
          <w:color w:val="000000"/>
          <w:sz w:val="28"/>
        </w:rPr>
        <w:t>
      дома улицы Көктал,</w:t>
      </w:r>
    </w:p>
    <w:bookmarkEnd w:id="1651"/>
    <w:bookmarkStart w:name="z1665" w:id="1652"/>
    <w:p>
      <w:pPr>
        <w:spacing w:after="0"/>
        <w:ind w:left="0"/>
        <w:jc w:val="both"/>
      </w:pPr>
      <w:r>
        <w:rPr>
          <w:rFonts w:ascii="Times New Roman"/>
          <w:b w:val="false"/>
          <w:i w:val="false"/>
          <w:color w:val="000000"/>
          <w:sz w:val="28"/>
        </w:rPr>
        <w:t>
      массив "Кемел":</w:t>
      </w:r>
    </w:p>
    <w:bookmarkEnd w:id="1652"/>
    <w:bookmarkStart w:name="z1666" w:id="1653"/>
    <w:p>
      <w:pPr>
        <w:spacing w:after="0"/>
        <w:ind w:left="0"/>
        <w:jc w:val="both"/>
      </w:pPr>
      <w:r>
        <w:rPr>
          <w:rFonts w:ascii="Times New Roman"/>
          <w:b w:val="false"/>
          <w:i w:val="false"/>
          <w:color w:val="000000"/>
          <w:sz w:val="28"/>
        </w:rPr>
        <w:t>
      дома улицы Киргиз,</w:t>
      </w:r>
    </w:p>
    <w:bookmarkEnd w:id="1653"/>
    <w:bookmarkStart w:name="z1667" w:id="1654"/>
    <w:p>
      <w:pPr>
        <w:spacing w:after="0"/>
        <w:ind w:left="0"/>
        <w:jc w:val="both"/>
      </w:pPr>
      <w:r>
        <w:rPr>
          <w:rFonts w:ascii="Times New Roman"/>
          <w:b w:val="false"/>
          <w:i w:val="false"/>
          <w:color w:val="000000"/>
          <w:sz w:val="28"/>
        </w:rPr>
        <w:t>
      дома улицы Сулусаз,</w:t>
      </w:r>
    </w:p>
    <w:bookmarkEnd w:id="1654"/>
    <w:bookmarkStart w:name="z1668" w:id="1655"/>
    <w:p>
      <w:pPr>
        <w:spacing w:after="0"/>
        <w:ind w:left="0"/>
        <w:jc w:val="both"/>
      </w:pPr>
      <w:r>
        <w:rPr>
          <w:rFonts w:ascii="Times New Roman"/>
          <w:b w:val="false"/>
          <w:i w:val="false"/>
          <w:color w:val="000000"/>
          <w:sz w:val="28"/>
        </w:rPr>
        <w:t>
      дома улицы Сыбаға,</w:t>
      </w:r>
    </w:p>
    <w:bookmarkEnd w:id="1655"/>
    <w:bookmarkStart w:name="z1669" w:id="1656"/>
    <w:p>
      <w:pPr>
        <w:spacing w:after="0"/>
        <w:ind w:left="0"/>
        <w:jc w:val="both"/>
      </w:pPr>
      <w:r>
        <w:rPr>
          <w:rFonts w:ascii="Times New Roman"/>
          <w:b w:val="false"/>
          <w:i w:val="false"/>
          <w:color w:val="000000"/>
          <w:sz w:val="28"/>
        </w:rPr>
        <w:t>
      дома улицы Самал.</w:t>
      </w:r>
    </w:p>
    <w:bookmarkEnd w:id="1656"/>
    <w:bookmarkStart w:name="z1670" w:id="1657"/>
    <w:p>
      <w:pPr>
        <w:spacing w:after="0"/>
        <w:ind w:left="0"/>
        <w:jc w:val="both"/>
      </w:pPr>
      <w:r>
        <w:rPr>
          <w:rFonts w:ascii="Times New Roman"/>
          <w:b w:val="false"/>
          <w:i w:val="false"/>
          <w:color w:val="000000"/>
          <w:sz w:val="28"/>
        </w:rPr>
        <w:t>
      Избирательный участок № 158</w:t>
      </w:r>
    </w:p>
    <w:bookmarkEnd w:id="1657"/>
    <w:bookmarkStart w:name="z1671" w:id="1658"/>
    <w:p>
      <w:pPr>
        <w:spacing w:after="0"/>
        <w:ind w:left="0"/>
        <w:jc w:val="both"/>
      </w:pPr>
      <w:r>
        <w:rPr>
          <w:rFonts w:ascii="Times New Roman"/>
          <w:b w:val="false"/>
          <w:i w:val="false"/>
          <w:color w:val="000000"/>
          <w:sz w:val="28"/>
        </w:rPr>
        <w:t>
      Центр избирательного участка: город Тараз, массив "Сулутор", улица Анапии Кожамкулова 5, здание коммунального государственного учреждения "Средняя школа имени Абдрахмана Айтиева отдела образования города Тараз управления образования акимата Жамбылской области".</w:t>
      </w:r>
    </w:p>
    <w:bookmarkEnd w:id="1658"/>
    <w:bookmarkStart w:name="z1672" w:id="1659"/>
    <w:p>
      <w:pPr>
        <w:spacing w:after="0"/>
        <w:ind w:left="0"/>
        <w:jc w:val="both"/>
      </w:pPr>
      <w:r>
        <w:rPr>
          <w:rFonts w:ascii="Times New Roman"/>
          <w:b w:val="false"/>
          <w:i w:val="false"/>
          <w:color w:val="000000"/>
          <w:sz w:val="28"/>
        </w:rPr>
        <w:t>
      Границы избирательного участка: город Тараз, массив "Сулутор":</w:t>
      </w:r>
    </w:p>
    <w:bookmarkEnd w:id="1659"/>
    <w:bookmarkStart w:name="z1673" w:id="1660"/>
    <w:p>
      <w:pPr>
        <w:spacing w:after="0"/>
        <w:ind w:left="0"/>
        <w:jc w:val="both"/>
      </w:pPr>
      <w:r>
        <w:rPr>
          <w:rFonts w:ascii="Times New Roman"/>
          <w:b w:val="false"/>
          <w:i w:val="false"/>
          <w:color w:val="000000"/>
          <w:sz w:val="28"/>
        </w:rPr>
        <w:t>
      дома улицы Куттыбека Пиримкулова,</w:t>
      </w:r>
    </w:p>
    <w:bookmarkEnd w:id="1660"/>
    <w:bookmarkStart w:name="z1674" w:id="1661"/>
    <w:p>
      <w:pPr>
        <w:spacing w:after="0"/>
        <w:ind w:left="0"/>
        <w:jc w:val="both"/>
      </w:pPr>
      <w:r>
        <w:rPr>
          <w:rFonts w:ascii="Times New Roman"/>
          <w:b w:val="false"/>
          <w:i w:val="false"/>
          <w:color w:val="000000"/>
          <w:sz w:val="28"/>
        </w:rPr>
        <w:t>
      дома улицы Анапии Кожамкулова,</w:t>
      </w:r>
    </w:p>
    <w:bookmarkEnd w:id="1661"/>
    <w:bookmarkStart w:name="z1675" w:id="1662"/>
    <w:p>
      <w:pPr>
        <w:spacing w:after="0"/>
        <w:ind w:left="0"/>
        <w:jc w:val="both"/>
      </w:pPr>
      <w:r>
        <w:rPr>
          <w:rFonts w:ascii="Times New Roman"/>
          <w:b w:val="false"/>
          <w:i w:val="false"/>
          <w:color w:val="000000"/>
          <w:sz w:val="28"/>
        </w:rPr>
        <w:t>
      дома улицы Оспана Таттибаева,</w:t>
      </w:r>
    </w:p>
    <w:bookmarkEnd w:id="1662"/>
    <w:bookmarkStart w:name="z1676" w:id="1663"/>
    <w:p>
      <w:pPr>
        <w:spacing w:after="0"/>
        <w:ind w:left="0"/>
        <w:jc w:val="both"/>
      </w:pPr>
      <w:r>
        <w:rPr>
          <w:rFonts w:ascii="Times New Roman"/>
          <w:b w:val="false"/>
          <w:i w:val="false"/>
          <w:color w:val="000000"/>
          <w:sz w:val="28"/>
        </w:rPr>
        <w:t>
      дома улицы Таусамалы,</w:t>
      </w:r>
    </w:p>
    <w:bookmarkEnd w:id="1663"/>
    <w:bookmarkStart w:name="z1677" w:id="1664"/>
    <w:p>
      <w:pPr>
        <w:spacing w:after="0"/>
        <w:ind w:left="0"/>
        <w:jc w:val="both"/>
      </w:pPr>
      <w:r>
        <w:rPr>
          <w:rFonts w:ascii="Times New Roman"/>
          <w:b w:val="false"/>
          <w:i w:val="false"/>
          <w:color w:val="000000"/>
          <w:sz w:val="28"/>
        </w:rPr>
        <w:t>
      дома улицы Сырбаз,</w:t>
      </w:r>
    </w:p>
    <w:bookmarkEnd w:id="1664"/>
    <w:bookmarkStart w:name="z1678" w:id="1665"/>
    <w:p>
      <w:pPr>
        <w:spacing w:after="0"/>
        <w:ind w:left="0"/>
        <w:jc w:val="both"/>
      </w:pPr>
      <w:r>
        <w:rPr>
          <w:rFonts w:ascii="Times New Roman"/>
          <w:b w:val="false"/>
          <w:i w:val="false"/>
          <w:color w:val="000000"/>
          <w:sz w:val="28"/>
        </w:rPr>
        <w:t>
      дома улицы Маусым,</w:t>
      </w:r>
    </w:p>
    <w:bookmarkEnd w:id="1665"/>
    <w:bookmarkStart w:name="z1679" w:id="1666"/>
    <w:p>
      <w:pPr>
        <w:spacing w:after="0"/>
        <w:ind w:left="0"/>
        <w:jc w:val="both"/>
      </w:pPr>
      <w:r>
        <w:rPr>
          <w:rFonts w:ascii="Times New Roman"/>
          <w:b w:val="false"/>
          <w:i w:val="false"/>
          <w:color w:val="000000"/>
          <w:sz w:val="28"/>
        </w:rPr>
        <w:t>
      дома улицы Талдыбұлақ,</w:t>
      </w:r>
    </w:p>
    <w:bookmarkEnd w:id="1666"/>
    <w:bookmarkStart w:name="z1680" w:id="1667"/>
    <w:p>
      <w:pPr>
        <w:spacing w:after="0"/>
        <w:ind w:left="0"/>
        <w:jc w:val="both"/>
      </w:pPr>
      <w:r>
        <w:rPr>
          <w:rFonts w:ascii="Times New Roman"/>
          <w:b w:val="false"/>
          <w:i w:val="false"/>
          <w:color w:val="000000"/>
          <w:sz w:val="28"/>
        </w:rPr>
        <w:t>
      дома улицы Телкүрең,</w:t>
      </w:r>
    </w:p>
    <w:bookmarkEnd w:id="1667"/>
    <w:bookmarkStart w:name="z1681" w:id="1668"/>
    <w:p>
      <w:pPr>
        <w:spacing w:after="0"/>
        <w:ind w:left="0"/>
        <w:jc w:val="both"/>
      </w:pPr>
      <w:r>
        <w:rPr>
          <w:rFonts w:ascii="Times New Roman"/>
          <w:b w:val="false"/>
          <w:i w:val="false"/>
          <w:color w:val="000000"/>
          <w:sz w:val="28"/>
        </w:rPr>
        <w:t>
      дома улицы Тауелсиздик,</w:t>
      </w:r>
    </w:p>
    <w:bookmarkEnd w:id="1668"/>
    <w:bookmarkStart w:name="z1682" w:id="1669"/>
    <w:p>
      <w:pPr>
        <w:spacing w:after="0"/>
        <w:ind w:left="0"/>
        <w:jc w:val="both"/>
      </w:pPr>
      <w:r>
        <w:rPr>
          <w:rFonts w:ascii="Times New Roman"/>
          <w:b w:val="false"/>
          <w:i w:val="false"/>
          <w:color w:val="000000"/>
          <w:sz w:val="28"/>
        </w:rPr>
        <w:t>
      дома улицы Абдихалыка Усипбекова,</w:t>
      </w:r>
    </w:p>
    <w:bookmarkEnd w:id="1669"/>
    <w:bookmarkStart w:name="z1683" w:id="1670"/>
    <w:p>
      <w:pPr>
        <w:spacing w:after="0"/>
        <w:ind w:left="0"/>
        <w:jc w:val="both"/>
      </w:pPr>
      <w:r>
        <w:rPr>
          <w:rFonts w:ascii="Times New Roman"/>
          <w:b w:val="false"/>
          <w:i w:val="false"/>
          <w:color w:val="000000"/>
          <w:sz w:val="28"/>
        </w:rPr>
        <w:t>
      дома улицы Бақанас,</w:t>
      </w:r>
    </w:p>
    <w:bookmarkEnd w:id="1670"/>
    <w:bookmarkStart w:name="z1684" w:id="1671"/>
    <w:p>
      <w:pPr>
        <w:spacing w:after="0"/>
        <w:ind w:left="0"/>
        <w:jc w:val="both"/>
      </w:pPr>
      <w:r>
        <w:rPr>
          <w:rFonts w:ascii="Times New Roman"/>
          <w:b w:val="false"/>
          <w:i w:val="false"/>
          <w:color w:val="000000"/>
          <w:sz w:val="28"/>
        </w:rPr>
        <w:t>
      дома улицы Лепсі,</w:t>
      </w:r>
    </w:p>
    <w:bookmarkEnd w:id="1671"/>
    <w:bookmarkStart w:name="z1685" w:id="1672"/>
    <w:p>
      <w:pPr>
        <w:spacing w:after="0"/>
        <w:ind w:left="0"/>
        <w:jc w:val="both"/>
      </w:pPr>
      <w:r>
        <w:rPr>
          <w:rFonts w:ascii="Times New Roman"/>
          <w:b w:val="false"/>
          <w:i w:val="false"/>
          <w:color w:val="000000"/>
          <w:sz w:val="28"/>
        </w:rPr>
        <w:t>
      дома улицы Отау,</w:t>
      </w:r>
    </w:p>
    <w:bookmarkEnd w:id="1672"/>
    <w:bookmarkStart w:name="z1686" w:id="1673"/>
    <w:p>
      <w:pPr>
        <w:spacing w:after="0"/>
        <w:ind w:left="0"/>
        <w:jc w:val="both"/>
      </w:pPr>
      <w:r>
        <w:rPr>
          <w:rFonts w:ascii="Times New Roman"/>
          <w:b w:val="false"/>
          <w:i w:val="false"/>
          <w:color w:val="000000"/>
          <w:sz w:val="28"/>
        </w:rPr>
        <w:t>
      дома улицы Ізгілік,</w:t>
      </w:r>
    </w:p>
    <w:bookmarkEnd w:id="1673"/>
    <w:bookmarkStart w:name="z1687" w:id="1674"/>
    <w:p>
      <w:pPr>
        <w:spacing w:after="0"/>
        <w:ind w:left="0"/>
        <w:jc w:val="both"/>
      </w:pPr>
      <w:r>
        <w:rPr>
          <w:rFonts w:ascii="Times New Roman"/>
          <w:b w:val="false"/>
          <w:i w:val="false"/>
          <w:color w:val="000000"/>
          <w:sz w:val="28"/>
        </w:rPr>
        <w:t>
      дома улицы Көкжазық,</w:t>
      </w:r>
    </w:p>
    <w:bookmarkEnd w:id="1674"/>
    <w:bookmarkStart w:name="z1688" w:id="1675"/>
    <w:p>
      <w:pPr>
        <w:spacing w:after="0"/>
        <w:ind w:left="0"/>
        <w:jc w:val="both"/>
      </w:pPr>
      <w:r>
        <w:rPr>
          <w:rFonts w:ascii="Times New Roman"/>
          <w:b w:val="false"/>
          <w:i w:val="false"/>
          <w:color w:val="000000"/>
          <w:sz w:val="28"/>
        </w:rPr>
        <w:t>
      дома улицы Қарабөгет,</w:t>
      </w:r>
    </w:p>
    <w:bookmarkEnd w:id="1675"/>
    <w:bookmarkStart w:name="z1689" w:id="1676"/>
    <w:p>
      <w:pPr>
        <w:spacing w:after="0"/>
        <w:ind w:left="0"/>
        <w:jc w:val="both"/>
      </w:pPr>
      <w:r>
        <w:rPr>
          <w:rFonts w:ascii="Times New Roman"/>
          <w:b w:val="false"/>
          <w:i w:val="false"/>
          <w:color w:val="000000"/>
          <w:sz w:val="28"/>
        </w:rPr>
        <w:t>
      дома улицы Көксерек,</w:t>
      </w:r>
    </w:p>
    <w:bookmarkEnd w:id="1676"/>
    <w:bookmarkStart w:name="z1690" w:id="1677"/>
    <w:p>
      <w:pPr>
        <w:spacing w:after="0"/>
        <w:ind w:left="0"/>
        <w:jc w:val="both"/>
      </w:pPr>
      <w:r>
        <w:rPr>
          <w:rFonts w:ascii="Times New Roman"/>
          <w:b w:val="false"/>
          <w:i w:val="false"/>
          <w:color w:val="000000"/>
          <w:sz w:val="28"/>
        </w:rPr>
        <w:t>
      дома улицы Бозтөбе,</w:t>
      </w:r>
    </w:p>
    <w:bookmarkEnd w:id="1677"/>
    <w:bookmarkStart w:name="z1691" w:id="1678"/>
    <w:p>
      <w:pPr>
        <w:spacing w:after="0"/>
        <w:ind w:left="0"/>
        <w:jc w:val="both"/>
      </w:pPr>
      <w:r>
        <w:rPr>
          <w:rFonts w:ascii="Times New Roman"/>
          <w:b w:val="false"/>
          <w:i w:val="false"/>
          <w:color w:val="000000"/>
          <w:sz w:val="28"/>
        </w:rPr>
        <w:t>
      дома улицы Қатонқарағай,</w:t>
      </w:r>
    </w:p>
    <w:bookmarkEnd w:id="1678"/>
    <w:bookmarkStart w:name="z1692" w:id="1679"/>
    <w:p>
      <w:pPr>
        <w:spacing w:after="0"/>
        <w:ind w:left="0"/>
        <w:jc w:val="both"/>
      </w:pPr>
      <w:r>
        <w:rPr>
          <w:rFonts w:ascii="Times New Roman"/>
          <w:b w:val="false"/>
          <w:i w:val="false"/>
          <w:color w:val="000000"/>
          <w:sz w:val="28"/>
        </w:rPr>
        <w:t>
      дома улицы Аққұдық,</w:t>
      </w:r>
    </w:p>
    <w:bookmarkEnd w:id="1679"/>
    <w:bookmarkStart w:name="z1693" w:id="1680"/>
    <w:p>
      <w:pPr>
        <w:spacing w:after="0"/>
        <w:ind w:left="0"/>
        <w:jc w:val="both"/>
      </w:pPr>
      <w:r>
        <w:rPr>
          <w:rFonts w:ascii="Times New Roman"/>
          <w:b w:val="false"/>
          <w:i w:val="false"/>
          <w:color w:val="000000"/>
          <w:sz w:val="28"/>
        </w:rPr>
        <w:t>
      дома улицы Берел,</w:t>
      </w:r>
    </w:p>
    <w:bookmarkEnd w:id="1680"/>
    <w:bookmarkStart w:name="z1694" w:id="1681"/>
    <w:p>
      <w:pPr>
        <w:spacing w:after="0"/>
        <w:ind w:left="0"/>
        <w:jc w:val="both"/>
      </w:pPr>
      <w:r>
        <w:rPr>
          <w:rFonts w:ascii="Times New Roman"/>
          <w:b w:val="false"/>
          <w:i w:val="false"/>
          <w:color w:val="000000"/>
          <w:sz w:val="28"/>
        </w:rPr>
        <w:t>
      дома улицы Мусы Серимова,</w:t>
      </w:r>
    </w:p>
    <w:bookmarkEnd w:id="1681"/>
    <w:bookmarkStart w:name="z1695" w:id="1682"/>
    <w:p>
      <w:pPr>
        <w:spacing w:after="0"/>
        <w:ind w:left="0"/>
        <w:jc w:val="both"/>
      </w:pPr>
      <w:r>
        <w:rPr>
          <w:rFonts w:ascii="Times New Roman"/>
          <w:b w:val="false"/>
          <w:i w:val="false"/>
          <w:color w:val="000000"/>
          <w:sz w:val="28"/>
        </w:rPr>
        <w:t>
      дома улицы Тамаша,</w:t>
      </w:r>
    </w:p>
    <w:bookmarkEnd w:id="1682"/>
    <w:bookmarkStart w:name="z1696" w:id="1683"/>
    <w:p>
      <w:pPr>
        <w:spacing w:after="0"/>
        <w:ind w:left="0"/>
        <w:jc w:val="both"/>
      </w:pPr>
      <w:r>
        <w:rPr>
          <w:rFonts w:ascii="Times New Roman"/>
          <w:b w:val="false"/>
          <w:i w:val="false"/>
          <w:color w:val="000000"/>
          <w:sz w:val="28"/>
        </w:rPr>
        <w:t>
      дома улицы Кеңжайлау,</w:t>
      </w:r>
    </w:p>
    <w:bookmarkEnd w:id="1683"/>
    <w:bookmarkStart w:name="z1697" w:id="1684"/>
    <w:p>
      <w:pPr>
        <w:spacing w:after="0"/>
        <w:ind w:left="0"/>
        <w:jc w:val="both"/>
      </w:pPr>
      <w:r>
        <w:rPr>
          <w:rFonts w:ascii="Times New Roman"/>
          <w:b w:val="false"/>
          <w:i w:val="false"/>
          <w:color w:val="000000"/>
          <w:sz w:val="28"/>
        </w:rPr>
        <w:t>
      дома улицы Созақ,</w:t>
      </w:r>
    </w:p>
    <w:bookmarkEnd w:id="1684"/>
    <w:bookmarkStart w:name="z1698" w:id="1685"/>
    <w:p>
      <w:pPr>
        <w:spacing w:after="0"/>
        <w:ind w:left="0"/>
        <w:jc w:val="both"/>
      </w:pPr>
      <w:r>
        <w:rPr>
          <w:rFonts w:ascii="Times New Roman"/>
          <w:b w:val="false"/>
          <w:i w:val="false"/>
          <w:color w:val="000000"/>
          <w:sz w:val="28"/>
        </w:rPr>
        <w:t>
      дома улицы Арал,</w:t>
      </w:r>
    </w:p>
    <w:bookmarkEnd w:id="1685"/>
    <w:bookmarkStart w:name="z1699" w:id="1686"/>
    <w:p>
      <w:pPr>
        <w:spacing w:after="0"/>
        <w:ind w:left="0"/>
        <w:jc w:val="both"/>
      </w:pPr>
      <w:r>
        <w:rPr>
          <w:rFonts w:ascii="Times New Roman"/>
          <w:b w:val="false"/>
          <w:i w:val="false"/>
          <w:color w:val="000000"/>
          <w:sz w:val="28"/>
        </w:rPr>
        <w:t>
      дома переулка Куттыбека Пиримкулова,</w:t>
      </w:r>
    </w:p>
    <w:bookmarkEnd w:id="1686"/>
    <w:bookmarkStart w:name="z1700" w:id="1687"/>
    <w:p>
      <w:pPr>
        <w:spacing w:after="0"/>
        <w:ind w:left="0"/>
        <w:jc w:val="both"/>
      </w:pPr>
      <w:r>
        <w:rPr>
          <w:rFonts w:ascii="Times New Roman"/>
          <w:b w:val="false"/>
          <w:i w:val="false"/>
          <w:color w:val="000000"/>
          <w:sz w:val="28"/>
        </w:rPr>
        <w:t>
      дома переулка Анапии Кожамкулова,</w:t>
      </w:r>
    </w:p>
    <w:bookmarkEnd w:id="1687"/>
    <w:bookmarkStart w:name="z1701" w:id="1688"/>
    <w:p>
      <w:pPr>
        <w:spacing w:after="0"/>
        <w:ind w:left="0"/>
        <w:jc w:val="both"/>
      </w:pPr>
      <w:r>
        <w:rPr>
          <w:rFonts w:ascii="Times New Roman"/>
          <w:b w:val="false"/>
          <w:i w:val="false"/>
          <w:color w:val="000000"/>
          <w:sz w:val="28"/>
        </w:rPr>
        <w:t>
      дома 1-переулка Анапии Кожамкулова,</w:t>
      </w:r>
    </w:p>
    <w:bookmarkEnd w:id="1688"/>
    <w:bookmarkStart w:name="z1702" w:id="1689"/>
    <w:p>
      <w:pPr>
        <w:spacing w:after="0"/>
        <w:ind w:left="0"/>
        <w:jc w:val="both"/>
      </w:pPr>
      <w:r>
        <w:rPr>
          <w:rFonts w:ascii="Times New Roman"/>
          <w:b w:val="false"/>
          <w:i w:val="false"/>
          <w:color w:val="000000"/>
          <w:sz w:val="28"/>
        </w:rPr>
        <w:t>
      дома 2-переулка Анапии Кожамкулова,</w:t>
      </w:r>
    </w:p>
    <w:bookmarkEnd w:id="1689"/>
    <w:bookmarkStart w:name="z1703" w:id="1690"/>
    <w:p>
      <w:pPr>
        <w:spacing w:after="0"/>
        <w:ind w:left="0"/>
        <w:jc w:val="both"/>
      </w:pPr>
      <w:r>
        <w:rPr>
          <w:rFonts w:ascii="Times New Roman"/>
          <w:b w:val="false"/>
          <w:i w:val="false"/>
          <w:color w:val="000000"/>
          <w:sz w:val="28"/>
        </w:rPr>
        <w:t>
      дома 3-переулка Анапии Кожамкулова,</w:t>
      </w:r>
    </w:p>
    <w:bookmarkEnd w:id="1690"/>
    <w:bookmarkStart w:name="z1704" w:id="1691"/>
    <w:p>
      <w:pPr>
        <w:spacing w:after="0"/>
        <w:ind w:left="0"/>
        <w:jc w:val="both"/>
      </w:pPr>
      <w:r>
        <w:rPr>
          <w:rFonts w:ascii="Times New Roman"/>
          <w:b w:val="false"/>
          <w:i w:val="false"/>
          <w:color w:val="000000"/>
          <w:sz w:val="28"/>
        </w:rPr>
        <w:t>
      дома 4-переулка Анапии Кожамкулова,</w:t>
      </w:r>
    </w:p>
    <w:bookmarkEnd w:id="1691"/>
    <w:bookmarkStart w:name="z1705" w:id="1692"/>
    <w:p>
      <w:pPr>
        <w:spacing w:after="0"/>
        <w:ind w:left="0"/>
        <w:jc w:val="both"/>
      </w:pPr>
      <w:r>
        <w:rPr>
          <w:rFonts w:ascii="Times New Roman"/>
          <w:b w:val="false"/>
          <w:i w:val="false"/>
          <w:color w:val="000000"/>
          <w:sz w:val="28"/>
        </w:rPr>
        <w:t>
      дома улицы Талбесік,</w:t>
      </w:r>
    </w:p>
    <w:bookmarkEnd w:id="1692"/>
    <w:bookmarkStart w:name="z1706" w:id="1693"/>
    <w:p>
      <w:pPr>
        <w:spacing w:after="0"/>
        <w:ind w:left="0"/>
        <w:jc w:val="both"/>
      </w:pPr>
      <w:r>
        <w:rPr>
          <w:rFonts w:ascii="Times New Roman"/>
          <w:b w:val="false"/>
          <w:i w:val="false"/>
          <w:color w:val="000000"/>
          <w:sz w:val="28"/>
        </w:rPr>
        <w:t>
      дома улицы Қазанат,</w:t>
      </w:r>
    </w:p>
    <w:bookmarkEnd w:id="1693"/>
    <w:bookmarkStart w:name="z1707" w:id="1694"/>
    <w:p>
      <w:pPr>
        <w:spacing w:after="0"/>
        <w:ind w:left="0"/>
        <w:jc w:val="both"/>
      </w:pPr>
      <w:r>
        <w:rPr>
          <w:rFonts w:ascii="Times New Roman"/>
          <w:b w:val="false"/>
          <w:i w:val="false"/>
          <w:color w:val="000000"/>
          <w:sz w:val="28"/>
        </w:rPr>
        <w:t>
      дома улицы Телегей,</w:t>
      </w:r>
    </w:p>
    <w:bookmarkEnd w:id="1694"/>
    <w:bookmarkStart w:name="z1708" w:id="1695"/>
    <w:p>
      <w:pPr>
        <w:spacing w:after="0"/>
        <w:ind w:left="0"/>
        <w:jc w:val="both"/>
      </w:pPr>
      <w:r>
        <w:rPr>
          <w:rFonts w:ascii="Times New Roman"/>
          <w:b w:val="false"/>
          <w:i w:val="false"/>
          <w:color w:val="000000"/>
          <w:sz w:val="28"/>
        </w:rPr>
        <w:t>
      дома улицы Ханкөл.</w:t>
      </w:r>
    </w:p>
    <w:bookmarkEnd w:id="1695"/>
    <w:bookmarkStart w:name="z1709" w:id="1696"/>
    <w:p>
      <w:pPr>
        <w:spacing w:after="0"/>
        <w:ind w:left="0"/>
        <w:jc w:val="both"/>
      </w:pPr>
      <w:r>
        <w:rPr>
          <w:rFonts w:ascii="Times New Roman"/>
          <w:b w:val="false"/>
          <w:i w:val="false"/>
          <w:color w:val="000000"/>
          <w:sz w:val="28"/>
        </w:rPr>
        <w:t>
      Избирательный участок № 162</w:t>
      </w:r>
    </w:p>
    <w:bookmarkEnd w:id="1696"/>
    <w:bookmarkStart w:name="z1710" w:id="1697"/>
    <w:p>
      <w:pPr>
        <w:spacing w:after="0"/>
        <w:ind w:left="0"/>
        <w:jc w:val="both"/>
      </w:pPr>
      <w:r>
        <w:rPr>
          <w:rFonts w:ascii="Times New Roman"/>
          <w:b w:val="false"/>
          <w:i w:val="false"/>
          <w:color w:val="000000"/>
          <w:sz w:val="28"/>
        </w:rPr>
        <w:t>
      Центр избирательного участка: город Тараз, массив "Бектобе", улица Асылтас 136, здание дома культуры массива "Бектобе" государственного коммунального казенного предприятия "Городской дом культуры" имени Ыкыласа Дукенулы" отдела культуры и развития языков акимата города Тараз".</w:t>
      </w:r>
    </w:p>
    <w:bookmarkEnd w:id="1697"/>
    <w:bookmarkStart w:name="z1711" w:id="1698"/>
    <w:p>
      <w:pPr>
        <w:spacing w:after="0"/>
        <w:ind w:left="0"/>
        <w:jc w:val="both"/>
      </w:pPr>
      <w:r>
        <w:rPr>
          <w:rFonts w:ascii="Times New Roman"/>
          <w:b w:val="false"/>
          <w:i w:val="false"/>
          <w:color w:val="000000"/>
          <w:sz w:val="28"/>
        </w:rPr>
        <w:t>
      Границы избирательного участка: город Тараз, массив "Бектобе":</w:t>
      </w:r>
    </w:p>
    <w:bookmarkEnd w:id="1698"/>
    <w:bookmarkStart w:name="z1712" w:id="1699"/>
    <w:p>
      <w:pPr>
        <w:spacing w:after="0"/>
        <w:ind w:left="0"/>
        <w:jc w:val="both"/>
      </w:pPr>
      <w:r>
        <w:rPr>
          <w:rFonts w:ascii="Times New Roman"/>
          <w:b w:val="false"/>
          <w:i w:val="false"/>
          <w:color w:val="000000"/>
          <w:sz w:val="28"/>
        </w:rPr>
        <w:t>
      дома 75/1-131 (нечетная сторона), 92-136А (четная сторона) улицы Асылтас,</w:t>
      </w:r>
    </w:p>
    <w:bookmarkEnd w:id="1699"/>
    <w:bookmarkStart w:name="z1713" w:id="1700"/>
    <w:p>
      <w:pPr>
        <w:spacing w:after="0"/>
        <w:ind w:left="0"/>
        <w:jc w:val="both"/>
      </w:pPr>
      <w:r>
        <w:rPr>
          <w:rFonts w:ascii="Times New Roman"/>
          <w:b w:val="false"/>
          <w:i w:val="false"/>
          <w:color w:val="000000"/>
          <w:sz w:val="28"/>
        </w:rPr>
        <w:t>
      дома улицы Көксай,</w:t>
      </w:r>
    </w:p>
    <w:bookmarkEnd w:id="1700"/>
    <w:bookmarkStart w:name="z1714" w:id="1701"/>
    <w:p>
      <w:pPr>
        <w:spacing w:after="0"/>
        <w:ind w:left="0"/>
        <w:jc w:val="both"/>
      </w:pPr>
      <w:r>
        <w:rPr>
          <w:rFonts w:ascii="Times New Roman"/>
          <w:b w:val="false"/>
          <w:i w:val="false"/>
          <w:color w:val="000000"/>
          <w:sz w:val="28"/>
        </w:rPr>
        <w:t>
      дома улицы Бектобе,</w:t>
      </w:r>
    </w:p>
    <w:bookmarkEnd w:id="1701"/>
    <w:bookmarkStart w:name="z1715" w:id="1702"/>
    <w:p>
      <w:pPr>
        <w:spacing w:after="0"/>
        <w:ind w:left="0"/>
        <w:jc w:val="both"/>
      </w:pPr>
      <w:r>
        <w:rPr>
          <w:rFonts w:ascii="Times New Roman"/>
          <w:b w:val="false"/>
          <w:i w:val="false"/>
          <w:color w:val="000000"/>
          <w:sz w:val="28"/>
        </w:rPr>
        <w:t>
      дома улицы Тилеуимбет Омар,</w:t>
      </w:r>
    </w:p>
    <w:bookmarkEnd w:id="1702"/>
    <w:bookmarkStart w:name="z1716" w:id="1703"/>
    <w:p>
      <w:pPr>
        <w:spacing w:after="0"/>
        <w:ind w:left="0"/>
        <w:jc w:val="both"/>
      </w:pPr>
      <w:r>
        <w:rPr>
          <w:rFonts w:ascii="Times New Roman"/>
          <w:b w:val="false"/>
          <w:i w:val="false"/>
          <w:color w:val="000000"/>
          <w:sz w:val="28"/>
        </w:rPr>
        <w:t>
      дома улицы Байрақ,</w:t>
      </w:r>
    </w:p>
    <w:bookmarkEnd w:id="1703"/>
    <w:bookmarkStart w:name="z1717" w:id="1704"/>
    <w:p>
      <w:pPr>
        <w:spacing w:after="0"/>
        <w:ind w:left="0"/>
        <w:jc w:val="both"/>
      </w:pPr>
      <w:r>
        <w:rPr>
          <w:rFonts w:ascii="Times New Roman"/>
          <w:b w:val="false"/>
          <w:i w:val="false"/>
          <w:color w:val="000000"/>
          <w:sz w:val="28"/>
        </w:rPr>
        <w:t>
      дома улицы Жидебай,</w:t>
      </w:r>
    </w:p>
    <w:bookmarkEnd w:id="1704"/>
    <w:bookmarkStart w:name="z1718" w:id="1705"/>
    <w:p>
      <w:pPr>
        <w:spacing w:after="0"/>
        <w:ind w:left="0"/>
        <w:jc w:val="both"/>
      </w:pPr>
      <w:r>
        <w:rPr>
          <w:rFonts w:ascii="Times New Roman"/>
          <w:b w:val="false"/>
          <w:i w:val="false"/>
          <w:color w:val="000000"/>
          <w:sz w:val="28"/>
        </w:rPr>
        <w:t>
      дома улицы Қызылтау,</w:t>
      </w:r>
    </w:p>
    <w:bookmarkEnd w:id="1705"/>
    <w:bookmarkStart w:name="z1719" w:id="1706"/>
    <w:p>
      <w:pPr>
        <w:spacing w:after="0"/>
        <w:ind w:left="0"/>
        <w:jc w:val="both"/>
      </w:pPr>
      <w:r>
        <w:rPr>
          <w:rFonts w:ascii="Times New Roman"/>
          <w:b w:val="false"/>
          <w:i w:val="false"/>
          <w:color w:val="000000"/>
          <w:sz w:val="28"/>
        </w:rPr>
        <w:t>
      дома улицы Нурлы жол,</w:t>
      </w:r>
    </w:p>
    <w:bookmarkEnd w:id="1706"/>
    <w:bookmarkStart w:name="z1720" w:id="1707"/>
    <w:p>
      <w:pPr>
        <w:spacing w:after="0"/>
        <w:ind w:left="0"/>
        <w:jc w:val="both"/>
      </w:pPr>
      <w:r>
        <w:rPr>
          <w:rFonts w:ascii="Times New Roman"/>
          <w:b w:val="false"/>
          <w:i w:val="false"/>
          <w:color w:val="000000"/>
          <w:sz w:val="28"/>
        </w:rPr>
        <w:t>
      дома улицы Булак,</w:t>
      </w:r>
    </w:p>
    <w:bookmarkEnd w:id="1707"/>
    <w:bookmarkStart w:name="z1721" w:id="1708"/>
    <w:p>
      <w:pPr>
        <w:spacing w:after="0"/>
        <w:ind w:left="0"/>
        <w:jc w:val="both"/>
      </w:pPr>
      <w:r>
        <w:rPr>
          <w:rFonts w:ascii="Times New Roman"/>
          <w:b w:val="false"/>
          <w:i w:val="false"/>
          <w:color w:val="000000"/>
          <w:sz w:val="28"/>
        </w:rPr>
        <w:t>
      дома улицы Бестоғай,</w:t>
      </w:r>
    </w:p>
    <w:bookmarkEnd w:id="1708"/>
    <w:bookmarkStart w:name="z1722" w:id="1709"/>
    <w:p>
      <w:pPr>
        <w:spacing w:after="0"/>
        <w:ind w:left="0"/>
        <w:jc w:val="both"/>
      </w:pPr>
      <w:r>
        <w:rPr>
          <w:rFonts w:ascii="Times New Roman"/>
          <w:b w:val="false"/>
          <w:i w:val="false"/>
          <w:color w:val="000000"/>
          <w:sz w:val="28"/>
        </w:rPr>
        <w:t>
      массив "Кызылшарык":</w:t>
      </w:r>
    </w:p>
    <w:bookmarkEnd w:id="1709"/>
    <w:bookmarkStart w:name="z1723" w:id="1710"/>
    <w:p>
      <w:pPr>
        <w:spacing w:after="0"/>
        <w:ind w:left="0"/>
        <w:jc w:val="both"/>
      </w:pPr>
      <w:r>
        <w:rPr>
          <w:rFonts w:ascii="Times New Roman"/>
          <w:b w:val="false"/>
          <w:i w:val="false"/>
          <w:color w:val="000000"/>
          <w:sz w:val="28"/>
        </w:rPr>
        <w:t>
      дома 133-249 (нечетная сторона), 138-248 (четная сторона) улицы Жамбыла,</w:t>
      </w:r>
    </w:p>
    <w:bookmarkEnd w:id="1710"/>
    <w:bookmarkStart w:name="z1724" w:id="1711"/>
    <w:p>
      <w:pPr>
        <w:spacing w:after="0"/>
        <w:ind w:left="0"/>
        <w:jc w:val="both"/>
      </w:pPr>
      <w:r>
        <w:rPr>
          <w:rFonts w:ascii="Times New Roman"/>
          <w:b w:val="false"/>
          <w:i w:val="false"/>
          <w:color w:val="000000"/>
          <w:sz w:val="28"/>
        </w:rPr>
        <w:t>
      дома улицы Бесарыс,</w:t>
      </w:r>
    </w:p>
    <w:bookmarkEnd w:id="1711"/>
    <w:bookmarkStart w:name="z1725" w:id="1712"/>
    <w:p>
      <w:pPr>
        <w:spacing w:after="0"/>
        <w:ind w:left="0"/>
        <w:jc w:val="both"/>
      </w:pPr>
      <w:r>
        <w:rPr>
          <w:rFonts w:ascii="Times New Roman"/>
          <w:b w:val="false"/>
          <w:i w:val="false"/>
          <w:color w:val="000000"/>
          <w:sz w:val="28"/>
        </w:rPr>
        <w:t>
      дома улицы Айшырак,</w:t>
      </w:r>
    </w:p>
    <w:bookmarkEnd w:id="1712"/>
    <w:bookmarkStart w:name="z1726" w:id="1713"/>
    <w:p>
      <w:pPr>
        <w:spacing w:after="0"/>
        <w:ind w:left="0"/>
        <w:jc w:val="both"/>
      </w:pPr>
      <w:r>
        <w:rPr>
          <w:rFonts w:ascii="Times New Roman"/>
          <w:b w:val="false"/>
          <w:i w:val="false"/>
          <w:color w:val="000000"/>
          <w:sz w:val="28"/>
        </w:rPr>
        <w:t>
      дома улицы Қапшағай,</w:t>
      </w:r>
    </w:p>
    <w:bookmarkEnd w:id="1713"/>
    <w:bookmarkStart w:name="z1727" w:id="1714"/>
    <w:p>
      <w:pPr>
        <w:spacing w:after="0"/>
        <w:ind w:left="0"/>
        <w:jc w:val="both"/>
      </w:pPr>
      <w:r>
        <w:rPr>
          <w:rFonts w:ascii="Times New Roman"/>
          <w:b w:val="false"/>
          <w:i w:val="false"/>
          <w:color w:val="000000"/>
          <w:sz w:val="28"/>
        </w:rPr>
        <w:t>
      дома улицы Атшабар,</w:t>
      </w:r>
    </w:p>
    <w:bookmarkEnd w:id="1714"/>
    <w:bookmarkStart w:name="z1728" w:id="1715"/>
    <w:p>
      <w:pPr>
        <w:spacing w:after="0"/>
        <w:ind w:left="0"/>
        <w:jc w:val="both"/>
      </w:pPr>
      <w:r>
        <w:rPr>
          <w:rFonts w:ascii="Times New Roman"/>
          <w:b w:val="false"/>
          <w:i w:val="false"/>
          <w:color w:val="000000"/>
          <w:sz w:val="28"/>
        </w:rPr>
        <w:t>
      дома 1-переулка Атшабар,</w:t>
      </w:r>
    </w:p>
    <w:bookmarkEnd w:id="1715"/>
    <w:bookmarkStart w:name="z1729" w:id="1716"/>
    <w:p>
      <w:pPr>
        <w:spacing w:after="0"/>
        <w:ind w:left="0"/>
        <w:jc w:val="both"/>
      </w:pPr>
      <w:r>
        <w:rPr>
          <w:rFonts w:ascii="Times New Roman"/>
          <w:b w:val="false"/>
          <w:i w:val="false"/>
          <w:color w:val="000000"/>
          <w:sz w:val="28"/>
        </w:rPr>
        <w:t>
      дома улицы Халипы Берикбаевой,</w:t>
      </w:r>
    </w:p>
    <w:bookmarkEnd w:id="1716"/>
    <w:bookmarkStart w:name="z1730" w:id="1717"/>
    <w:p>
      <w:pPr>
        <w:spacing w:after="0"/>
        <w:ind w:left="0"/>
        <w:jc w:val="both"/>
      </w:pPr>
      <w:r>
        <w:rPr>
          <w:rFonts w:ascii="Times New Roman"/>
          <w:b w:val="false"/>
          <w:i w:val="false"/>
          <w:color w:val="000000"/>
          <w:sz w:val="28"/>
        </w:rPr>
        <w:t>
      дома улицы Досымбека Райымбекова,</w:t>
      </w:r>
    </w:p>
    <w:bookmarkEnd w:id="1717"/>
    <w:bookmarkStart w:name="z1731" w:id="1718"/>
    <w:p>
      <w:pPr>
        <w:spacing w:after="0"/>
        <w:ind w:left="0"/>
        <w:jc w:val="both"/>
      </w:pPr>
      <w:r>
        <w:rPr>
          <w:rFonts w:ascii="Times New Roman"/>
          <w:b w:val="false"/>
          <w:i w:val="false"/>
          <w:color w:val="000000"/>
          <w:sz w:val="28"/>
        </w:rPr>
        <w:t>
      дома улицы Асинской,</w:t>
      </w:r>
    </w:p>
    <w:bookmarkEnd w:id="1718"/>
    <w:bookmarkStart w:name="z1732" w:id="1719"/>
    <w:p>
      <w:pPr>
        <w:spacing w:after="0"/>
        <w:ind w:left="0"/>
        <w:jc w:val="both"/>
      </w:pPr>
      <w:r>
        <w:rPr>
          <w:rFonts w:ascii="Times New Roman"/>
          <w:b w:val="false"/>
          <w:i w:val="false"/>
          <w:color w:val="000000"/>
          <w:sz w:val="28"/>
        </w:rPr>
        <w:t>
      дома улицы Виноградной,</w:t>
      </w:r>
    </w:p>
    <w:bookmarkEnd w:id="1719"/>
    <w:bookmarkStart w:name="z1733" w:id="1720"/>
    <w:p>
      <w:pPr>
        <w:spacing w:after="0"/>
        <w:ind w:left="0"/>
        <w:jc w:val="both"/>
      </w:pPr>
      <w:r>
        <w:rPr>
          <w:rFonts w:ascii="Times New Roman"/>
          <w:b w:val="false"/>
          <w:i w:val="false"/>
          <w:color w:val="000000"/>
          <w:sz w:val="28"/>
        </w:rPr>
        <w:t>
      дома улицы Вишневой,</w:t>
      </w:r>
    </w:p>
    <w:bookmarkEnd w:id="1720"/>
    <w:bookmarkStart w:name="z1734" w:id="1721"/>
    <w:p>
      <w:pPr>
        <w:spacing w:after="0"/>
        <w:ind w:left="0"/>
        <w:jc w:val="both"/>
      </w:pPr>
      <w:r>
        <w:rPr>
          <w:rFonts w:ascii="Times New Roman"/>
          <w:b w:val="false"/>
          <w:i w:val="false"/>
          <w:color w:val="000000"/>
          <w:sz w:val="28"/>
        </w:rPr>
        <w:t>
      дома улицы Клубничной,</w:t>
      </w:r>
    </w:p>
    <w:bookmarkEnd w:id="1721"/>
    <w:bookmarkStart w:name="z1735" w:id="1722"/>
    <w:p>
      <w:pPr>
        <w:spacing w:after="0"/>
        <w:ind w:left="0"/>
        <w:jc w:val="both"/>
      </w:pPr>
      <w:r>
        <w:rPr>
          <w:rFonts w:ascii="Times New Roman"/>
          <w:b w:val="false"/>
          <w:i w:val="false"/>
          <w:color w:val="000000"/>
          <w:sz w:val="28"/>
        </w:rPr>
        <w:t>
      дома улицы Персиковой,</w:t>
      </w:r>
    </w:p>
    <w:bookmarkEnd w:id="1722"/>
    <w:bookmarkStart w:name="z1736" w:id="1723"/>
    <w:p>
      <w:pPr>
        <w:spacing w:after="0"/>
        <w:ind w:left="0"/>
        <w:jc w:val="both"/>
      </w:pPr>
      <w:r>
        <w:rPr>
          <w:rFonts w:ascii="Times New Roman"/>
          <w:b w:val="false"/>
          <w:i w:val="false"/>
          <w:color w:val="000000"/>
          <w:sz w:val="28"/>
        </w:rPr>
        <w:t>
      дома улицы Садовой,</w:t>
      </w:r>
    </w:p>
    <w:bookmarkEnd w:id="1723"/>
    <w:bookmarkStart w:name="z1737" w:id="1724"/>
    <w:p>
      <w:pPr>
        <w:spacing w:after="0"/>
        <w:ind w:left="0"/>
        <w:jc w:val="both"/>
      </w:pPr>
      <w:r>
        <w:rPr>
          <w:rFonts w:ascii="Times New Roman"/>
          <w:b w:val="false"/>
          <w:i w:val="false"/>
          <w:color w:val="000000"/>
          <w:sz w:val="28"/>
        </w:rPr>
        <w:t>
      дома улицы Сиреневой,</w:t>
      </w:r>
    </w:p>
    <w:bookmarkEnd w:id="1724"/>
    <w:bookmarkStart w:name="z1738" w:id="1725"/>
    <w:p>
      <w:pPr>
        <w:spacing w:after="0"/>
        <w:ind w:left="0"/>
        <w:jc w:val="both"/>
      </w:pPr>
      <w:r>
        <w:rPr>
          <w:rFonts w:ascii="Times New Roman"/>
          <w:b w:val="false"/>
          <w:i w:val="false"/>
          <w:color w:val="000000"/>
          <w:sz w:val="28"/>
        </w:rPr>
        <w:t>
      дома улицы Урючной,</w:t>
      </w:r>
    </w:p>
    <w:bookmarkEnd w:id="1725"/>
    <w:bookmarkStart w:name="z1739" w:id="1726"/>
    <w:p>
      <w:pPr>
        <w:spacing w:after="0"/>
        <w:ind w:left="0"/>
        <w:jc w:val="both"/>
      </w:pPr>
      <w:r>
        <w:rPr>
          <w:rFonts w:ascii="Times New Roman"/>
          <w:b w:val="false"/>
          <w:i w:val="false"/>
          <w:color w:val="000000"/>
          <w:sz w:val="28"/>
        </w:rPr>
        <w:t>
      дома улицы Цветочной,</w:t>
      </w:r>
    </w:p>
    <w:bookmarkEnd w:id="1726"/>
    <w:bookmarkStart w:name="z1740" w:id="1727"/>
    <w:p>
      <w:pPr>
        <w:spacing w:after="0"/>
        <w:ind w:left="0"/>
        <w:jc w:val="both"/>
      </w:pPr>
      <w:r>
        <w:rPr>
          <w:rFonts w:ascii="Times New Roman"/>
          <w:b w:val="false"/>
          <w:i w:val="false"/>
          <w:color w:val="000000"/>
          <w:sz w:val="28"/>
        </w:rPr>
        <w:t>
      дачный массив "Дорожник":</w:t>
      </w:r>
    </w:p>
    <w:bookmarkEnd w:id="1727"/>
    <w:bookmarkStart w:name="z1741" w:id="1728"/>
    <w:p>
      <w:pPr>
        <w:spacing w:after="0"/>
        <w:ind w:left="0"/>
        <w:jc w:val="both"/>
      </w:pPr>
      <w:r>
        <w:rPr>
          <w:rFonts w:ascii="Times New Roman"/>
          <w:b w:val="false"/>
          <w:i w:val="false"/>
          <w:color w:val="000000"/>
          <w:sz w:val="28"/>
        </w:rPr>
        <w:t>
      дома улицы Арычной,</w:t>
      </w:r>
    </w:p>
    <w:bookmarkEnd w:id="1728"/>
    <w:bookmarkStart w:name="z1742" w:id="1729"/>
    <w:p>
      <w:pPr>
        <w:spacing w:after="0"/>
        <w:ind w:left="0"/>
        <w:jc w:val="both"/>
      </w:pPr>
      <w:r>
        <w:rPr>
          <w:rFonts w:ascii="Times New Roman"/>
          <w:b w:val="false"/>
          <w:i w:val="false"/>
          <w:color w:val="000000"/>
          <w:sz w:val="28"/>
        </w:rPr>
        <w:t>
      дома улицы Горной,</w:t>
      </w:r>
    </w:p>
    <w:bookmarkEnd w:id="1729"/>
    <w:bookmarkStart w:name="z1743" w:id="1730"/>
    <w:p>
      <w:pPr>
        <w:spacing w:after="0"/>
        <w:ind w:left="0"/>
        <w:jc w:val="both"/>
      </w:pPr>
      <w:r>
        <w:rPr>
          <w:rFonts w:ascii="Times New Roman"/>
          <w:b w:val="false"/>
          <w:i w:val="false"/>
          <w:color w:val="000000"/>
          <w:sz w:val="28"/>
        </w:rPr>
        <w:t>
      дома улицы Конной,</w:t>
      </w:r>
    </w:p>
    <w:bookmarkEnd w:id="1730"/>
    <w:bookmarkStart w:name="z1744" w:id="1731"/>
    <w:p>
      <w:pPr>
        <w:spacing w:after="0"/>
        <w:ind w:left="0"/>
        <w:jc w:val="both"/>
      </w:pPr>
      <w:r>
        <w:rPr>
          <w:rFonts w:ascii="Times New Roman"/>
          <w:b w:val="false"/>
          <w:i w:val="false"/>
          <w:color w:val="000000"/>
          <w:sz w:val="28"/>
        </w:rPr>
        <w:t>
      дома улицы Пионер лагерь,</w:t>
      </w:r>
    </w:p>
    <w:bookmarkEnd w:id="1731"/>
    <w:bookmarkStart w:name="z1745" w:id="1732"/>
    <w:p>
      <w:pPr>
        <w:spacing w:after="0"/>
        <w:ind w:left="0"/>
        <w:jc w:val="both"/>
      </w:pPr>
      <w:r>
        <w:rPr>
          <w:rFonts w:ascii="Times New Roman"/>
          <w:b w:val="false"/>
          <w:i w:val="false"/>
          <w:color w:val="000000"/>
          <w:sz w:val="28"/>
        </w:rPr>
        <w:t>
      дома улицы Речной,</w:t>
      </w:r>
    </w:p>
    <w:bookmarkEnd w:id="1732"/>
    <w:bookmarkStart w:name="z1746" w:id="1733"/>
    <w:p>
      <w:pPr>
        <w:spacing w:after="0"/>
        <w:ind w:left="0"/>
        <w:jc w:val="both"/>
      </w:pPr>
      <w:r>
        <w:rPr>
          <w:rFonts w:ascii="Times New Roman"/>
          <w:b w:val="false"/>
          <w:i w:val="false"/>
          <w:color w:val="000000"/>
          <w:sz w:val="28"/>
        </w:rPr>
        <w:t>
      дома улицы Родниковой,</w:t>
      </w:r>
    </w:p>
    <w:bookmarkEnd w:id="1733"/>
    <w:bookmarkStart w:name="z1747" w:id="1734"/>
    <w:p>
      <w:pPr>
        <w:spacing w:after="0"/>
        <w:ind w:left="0"/>
        <w:jc w:val="both"/>
      </w:pPr>
      <w:r>
        <w:rPr>
          <w:rFonts w:ascii="Times New Roman"/>
          <w:b w:val="false"/>
          <w:i w:val="false"/>
          <w:color w:val="000000"/>
          <w:sz w:val="28"/>
        </w:rPr>
        <w:t>
      дома тупика Родникового,</w:t>
      </w:r>
    </w:p>
    <w:bookmarkEnd w:id="1734"/>
    <w:bookmarkStart w:name="z1748" w:id="1735"/>
    <w:p>
      <w:pPr>
        <w:spacing w:after="0"/>
        <w:ind w:left="0"/>
        <w:jc w:val="both"/>
      </w:pPr>
      <w:r>
        <w:rPr>
          <w:rFonts w:ascii="Times New Roman"/>
          <w:b w:val="false"/>
          <w:i w:val="false"/>
          <w:color w:val="000000"/>
          <w:sz w:val="28"/>
        </w:rPr>
        <w:t>
      дома улицы Розовой,</w:t>
      </w:r>
    </w:p>
    <w:bookmarkEnd w:id="1735"/>
    <w:bookmarkStart w:name="z1749" w:id="1736"/>
    <w:p>
      <w:pPr>
        <w:spacing w:after="0"/>
        <w:ind w:left="0"/>
        <w:jc w:val="both"/>
      </w:pPr>
      <w:r>
        <w:rPr>
          <w:rFonts w:ascii="Times New Roman"/>
          <w:b w:val="false"/>
          <w:i w:val="false"/>
          <w:color w:val="000000"/>
          <w:sz w:val="28"/>
        </w:rPr>
        <w:t>
      дома улицы Смирновской,</w:t>
      </w:r>
    </w:p>
    <w:bookmarkEnd w:id="1736"/>
    <w:bookmarkStart w:name="z1750" w:id="1737"/>
    <w:p>
      <w:pPr>
        <w:spacing w:after="0"/>
        <w:ind w:left="0"/>
        <w:jc w:val="both"/>
      </w:pPr>
      <w:r>
        <w:rPr>
          <w:rFonts w:ascii="Times New Roman"/>
          <w:b w:val="false"/>
          <w:i w:val="false"/>
          <w:color w:val="000000"/>
          <w:sz w:val="28"/>
        </w:rPr>
        <w:t>
      дома улицы Центральной.</w:t>
      </w:r>
    </w:p>
    <w:bookmarkEnd w:id="1737"/>
    <w:bookmarkStart w:name="z1751" w:id="1738"/>
    <w:p>
      <w:pPr>
        <w:spacing w:after="0"/>
        <w:ind w:left="0"/>
        <w:jc w:val="both"/>
      </w:pPr>
      <w:r>
        <w:rPr>
          <w:rFonts w:ascii="Times New Roman"/>
          <w:b w:val="false"/>
          <w:i w:val="false"/>
          <w:color w:val="000000"/>
          <w:sz w:val="28"/>
        </w:rPr>
        <w:t>
      Избирательный участок № 163</w:t>
      </w:r>
    </w:p>
    <w:bookmarkEnd w:id="1738"/>
    <w:bookmarkStart w:name="z1752" w:id="1739"/>
    <w:p>
      <w:pPr>
        <w:spacing w:after="0"/>
        <w:ind w:left="0"/>
        <w:jc w:val="both"/>
      </w:pPr>
      <w:r>
        <w:rPr>
          <w:rFonts w:ascii="Times New Roman"/>
          <w:b w:val="false"/>
          <w:i w:val="false"/>
          <w:color w:val="000000"/>
          <w:sz w:val="28"/>
        </w:rPr>
        <w:t>
      Центр избирательного участка: город Тараз, массив "Шайкорык", улица Райымбая Момбаева 11, здание коммунального государственного учреждения "Средняя школа Шайкорык отдела образования города Тараз управления образования акимата Жамбылской области".</w:t>
      </w:r>
    </w:p>
    <w:bookmarkEnd w:id="1739"/>
    <w:bookmarkStart w:name="z1753" w:id="1740"/>
    <w:p>
      <w:pPr>
        <w:spacing w:after="0"/>
        <w:ind w:left="0"/>
        <w:jc w:val="both"/>
      </w:pPr>
      <w:r>
        <w:rPr>
          <w:rFonts w:ascii="Times New Roman"/>
          <w:b w:val="false"/>
          <w:i w:val="false"/>
          <w:color w:val="000000"/>
          <w:sz w:val="28"/>
        </w:rPr>
        <w:t>
      Границы избирательного участка: город Тараз, массив "Шайкорык":</w:t>
      </w:r>
    </w:p>
    <w:bookmarkEnd w:id="1740"/>
    <w:bookmarkStart w:name="z1754" w:id="1741"/>
    <w:p>
      <w:pPr>
        <w:spacing w:after="0"/>
        <w:ind w:left="0"/>
        <w:jc w:val="both"/>
      </w:pPr>
      <w:r>
        <w:rPr>
          <w:rFonts w:ascii="Times New Roman"/>
          <w:b w:val="false"/>
          <w:i w:val="false"/>
          <w:color w:val="000000"/>
          <w:sz w:val="28"/>
        </w:rPr>
        <w:t>
      дома улицы Вархан,</w:t>
      </w:r>
    </w:p>
    <w:bookmarkEnd w:id="1741"/>
    <w:bookmarkStart w:name="z1755" w:id="1742"/>
    <w:p>
      <w:pPr>
        <w:spacing w:after="0"/>
        <w:ind w:left="0"/>
        <w:jc w:val="both"/>
      </w:pPr>
      <w:r>
        <w:rPr>
          <w:rFonts w:ascii="Times New Roman"/>
          <w:b w:val="false"/>
          <w:i w:val="false"/>
          <w:color w:val="000000"/>
          <w:sz w:val="28"/>
        </w:rPr>
        <w:t>
      дома улицы Ақбөкен,</w:t>
      </w:r>
    </w:p>
    <w:bookmarkEnd w:id="1742"/>
    <w:bookmarkStart w:name="z1756" w:id="1743"/>
    <w:p>
      <w:pPr>
        <w:spacing w:after="0"/>
        <w:ind w:left="0"/>
        <w:jc w:val="both"/>
      </w:pPr>
      <w:r>
        <w:rPr>
          <w:rFonts w:ascii="Times New Roman"/>
          <w:b w:val="false"/>
          <w:i w:val="false"/>
          <w:color w:val="000000"/>
          <w:sz w:val="28"/>
        </w:rPr>
        <w:t>
      дома улицы Сеңгір,</w:t>
      </w:r>
    </w:p>
    <w:bookmarkEnd w:id="1743"/>
    <w:bookmarkStart w:name="z1757" w:id="1744"/>
    <w:p>
      <w:pPr>
        <w:spacing w:after="0"/>
        <w:ind w:left="0"/>
        <w:jc w:val="both"/>
      </w:pPr>
      <w:r>
        <w:rPr>
          <w:rFonts w:ascii="Times New Roman"/>
          <w:b w:val="false"/>
          <w:i w:val="false"/>
          <w:color w:val="000000"/>
          <w:sz w:val="28"/>
        </w:rPr>
        <w:t>
      дома улицы Қордай,</w:t>
      </w:r>
    </w:p>
    <w:bookmarkEnd w:id="1744"/>
    <w:bookmarkStart w:name="z1758" w:id="1745"/>
    <w:p>
      <w:pPr>
        <w:spacing w:after="0"/>
        <w:ind w:left="0"/>
        <w:jc w:val="both"/>
      </w:pPr>
      <w:r>
        <w:rPr>
          <w:rFonts w:ascii="Times New Roman"/>
          <w:b w:val="false"/>
          <w:i w:val="false"/>
          <w:color w:val="000000"/>
          <w:sz w:val="28"/>
        </w:rPr>
        <w:t>
      дома улицы Мәртөбе,</w:t>
      </w:r>
    </w:p>
    <w:bookmarkEnd w:id="1745"/>
    <w:bookmarkStart w:name="z1759" w:id="1746"/>
    <w:p>
      <w:pPr>
        <w:spacing w:after="0"/>
        <w:ind w:left="0"/>
        <w:jc w:val="both"/>
      </w:pPr>
      <w:r>
        <w:rPr>
          <w:rFonts w:ascii="Times New Roman"/>
          <w:b w:val="false"/>
          <w:i w:val="false"/>
          <w:color w:val="000000"/>
          <w:sz w:val="28"/>
        </w:rPr>
        <w:t>
      дома улицы Алаш,</w:t>
      </w:r>
    </w:p>
    <w:bookmarkEnd w:id="1746"/>
    <w:bookmarkStart w:name="z1760" w:id="1747"/>
    <w:p>
      <w:pPr>
        <w:spacing w:after="0"/>
        <w:ind w:left="0"/>
        <w:jc w:val="both"/>
      </w:pPr>
      <w:r>
        <w:rPr>
          <w:rFonts w:ascii="Times New Roman"/>
          <w:b w:val="false"/>
          <w:i w:val="false"/>
          <w:color w:val="000000"/>
          <w:sz w:val="28"/>
        </w:rPr>
        <w:t>
      дома улицы Мерген,</w:t>
      </w:r>
    </w:p>
    <w:bookmarkEnd w:id="1747"/>
    <w:bookmarkStart w:name="z1761" w:id="1748"/>
    <w:p>
      <w:pPr>
        <w:spacing w:after="0"/>
        <w:ind w:left="0"/>
        <w:jc w:val="both"/>
      </w:pPr>
      <w:r>
        <w:rPr>
          <w:rFonts w:ascii="Times New Roman"/>
          <w:b w:val="false"/>
          <w:i w:val="false"/>
          <w:color w:val="000000"/>
          <w:sz w:val="28"/>
        </w:rPr>
        <w:t>
      дома улицы Талғар,</w:t>
      </w:r>
    </w:p>
    <w:bookmarkEnd w:id="1748"/>
    <w:bookmarkStart w:name="z1762" w:id="1749"/>
    <w:p>
      <w:pPr>
        <w:spacing w:after="0"/>
        <w:ind w:left="0"/>
        <w:jc w:val="both"/>
      </w:pPr>
      <w:r>
        <w:rPr>
          <w:rFonts w:ascii="Times New Roman"/>
          <w:b w:val="false"/>
          <w:i w:val="false"/>
          <w:color w:val="000000"/>
          <w:sz w:val="28"/>
        </w:rPr>
        <w:t>
      дома улицы Ақтау,</w:t>
      </w:r>
    </w:p>
    <w:bookmarkEnd w:id="1749"/>
    <w:bookmarkStart w:name="z1763" w:id="1750"/>
    <w:p>
      <w:pPr>
        <w:spacing w:after="0"/>
        <w:ind w:left="0"/>
        <w:jc w:val="both"/>
      </w:pPr>
      <w:r>
        <w:rPr>
          <w:rFonts w:ascii="Times New Roman"/>
          <w:b w:val="false"/>
          <w:i w:val="false"/>
          <w:color w:val="000000"/>
          <w:sz w:val="28"/>
        </w:rPr>
        <w:t>
      дома улицы Зеренді,</w:t>
      </w:r>
    </w:p>
    <w:bookmarkEnd w:id="1750"/>
    <w:bookmarkStart w:name="z1764" w:id="1751"/>
    <w:p>
      <w:pPr>
        <w:spacing w:after="0"/>
        <w:ind w:left="0"/>
        <w:jc w:val="both"/>
      </w:pPr>
      <w:r>
        <w:rPr>
          <w:rFonts w:ascii="Times New Roman"/>
          <w:b w:val="false"/>
          <w:i w:val="false"/>
          <w:color w:val="000000"/>
          <w:sz w:val="28"/>
        </w:rPr>
        <w:t>
      дома улицы Райымбая Момбаева,</w:t>
      </w:r>
    </w:p>
    <w:bookmarkEnd w:id="1751"/>
    <w:bookmarkStart w:name="z1765" w:id="1752"/>
    <w:p>
      <w:pPr>
        <w:spacing w:after="0"/>
        <w:ind w:left="0"/>
        <w:jc w:val="both"/>
      </w:pPr>
      <w:r>
        <w:rPr>
          <w:rFonts w:ascii="Times New Roman"/>
          <w:b w:val="false"/>
          <w:i w:val="false"/>
          <w:color w:val="000000"/>
          <w:sz w:val="28"/>
        </w:rPr>
        <w:t>
      дома улицы Аширмет Ташметулы,</w:t>
      </w:r>
    </w:p>
    <w:bookmarkEnd w:id="1752"/>
    <w:bookmarkStart w:name="z1766" w:id="1753"/>
    <w:p>
      <w:pPr>
        <w:spacing w:after="0"/>
        <w:ind w:left="0"/>
        <w:jc w:val="both"/>
      </w:pPr>
      <w:r>
        <w:rPr>
          <w:rFonts w:ascii="Times New Roman"/>
          <w:b w:val="false"/>
          <w:i w:val="false"/>
          <w:color w:val="000000"/>
          <w:sz w:val="28"/>
        </w:rPr>
        <w:t>
      дома переулка Алаш,</w:t>
      </w:r>
    </w:p>
    <w:bookmarkEnd w:id="1753"/>
    <w:bookmarkStart w:name="z1767" w:id="1754"/>
    <w:p>
      <w:pPr>
        <w:spacing w:after="0"/>
        <w:ind w:left="0"/>
        <w:jc w:val="both"/>
      </w:pPr>
      <w:r>
        <w:rPr>
          <w:rFonts w:ascii="Times New Roman"/>
          <w:b w:val="false"/>
          <w:i w:val="false"/>
          <w:color w:val="000000"/>
          <w:sz w:val="28"/>
        </w:rPr>
        <w:t>
      дома улицы Танта,</w:t>
      </w:r>
    </w:p>
    <w:bookmarkEnd w:id="1754"/>
    <w:bookmarkStart w:name="z1768" w:id="1755"/>
    <w:p>
      <w:pPr>
        <w:spacing w:after="0"/>
        <w:ind w:left="0"/>
        <w:jc w:val="both"/>
      </w:pPr>
      <w:r>
        <w:rPr>
          <w:rFonts w:ascii="Times New Roman"/>
          <w:b w:val="false"/>
          <w:i w:val="false"/>
          <w:color w:val="000000"/>
          <w:sz w:val="28"/>
        </w:rPr>
        <w:t>
      дома улицы Зерделі,</w:t>
      </w:r>
    </w:p>
    <w:bookmarkEnd w:id="1755"/>
    <w:bookmarkStart w:name="z1769" w:id="1756"/>
    <w:p>
      <w:pPr>
        <w:spacing w:after="0"/>
        <w:ind w:left="0"/>
        <w:jc w:val="both"/>
      </w:pPr>
      <w:r>
        <w:rPr>
          <w:rFonts w:ascii="Times New Roman"/>
          <w:b w:val="false"/>
          <w:i w:val="false"/>
          <w:color w:val="000000"/>
          <w:sz w:val="28"/>
        </w:rPr>
        <w:t>
      дома улицы Билікөл.</w:t>
      </w:r>
    </w:p>
    <w:bookmarkEnd w:id="1756"/>
    <w:bookmarkStart w:name="z1770" w:id="1757"/>
    <w:p>
      <w:pPr>
        <w:spacing w:after="0"/>
        <w:ind w:left="0"/>
        <w:jc w:val="both"/>
      </w:pPr>
      <w:r>
        <w:rPr>
          <w:rFonts w:ascii="Times New Roman"/>
          <w:b w:val="false"/>
          <w:i w:val="false"/>
          <w:color w:val="000000"/>
          <w:sz w:val="28"/>
        </w:rPr>
        <w:t>
      Избирательный участок № 165</w:t>
      </w:r>
    </w:p>
    <w:bookmarkEnd w:id="1757"/>
    <w:bookmarkStart w:name="z1771" w:id="1758"/>
    <w:p>
      <w:pPr>
        <w:spacing w:after="0"/>
        <w:ind w:left="0"/>
        <w:jc w:val="both"/>
      </w:pPr>
      <w:r>
        <w:rPr>
          <w:rFonts w:ascii="Times New Roman"/>
          <w:b w:val="false"/>
          <w:i w:val="false"/>
          <w:color w:val="000000"/>
          <w:sz w:val="28"/>
        </w:rPr>
        <w:t>
      Центр избирательного участка: город Тараз, массив "Шайкорык", улица Сихымбай баба 22, здание дома культуры массива "Шайкорык" государственного коммунального казенного предприятия "Городской дом культуры" имени Ыкыласа Дукенулы" отдела культуры и развития языков акимата города Тараз".</w:t>
      </w:r>
    </w:p>
    <w:bookmarkEnd w:id="1758"/>
    <w:bookmarkStart w:name="z1772" w:id="1759"/>
    <w:p>
      <w:pPr>
        <w:spacing w:after="0"/>
        <w:ind w:left="0"/>
        <w:jc w:val="both"/>
      </w:pPr>
      <w:r>
        <w:rPr>
          <w:rFonts w:ascii="Times New Roman"/>
          <w:b w:val="false"/>
          <w:i w:val="false"/>
          <w:color w:val="000000"/>
          <w:sz w:val="28"/>
        </w:rPr>
        <w:t>
      Границы избирательного участка: город Тараз, массив "Коныртобе":</w:t>
      </w:r>
    </w:p>
    <w:bookmarkEnd w:id="1759"/>
    <w:bookmarkStart w:name="z1773" w:id="1760"/>
    <w:p>
      <w:pPr>
        <w:spacing w:after="0"/>
        <w:ind w:left="0"/>
        <w:jc w:val="both"/>
      </w:pPr>
      <w:r>
        <w:rPr>
          <w:rFonts w:ascii="Times New Roman"/>
          <w:b w:val="false"/>
          <w:i w:val="false"/>
          <w:color w:val="000000"/>
          <w:sz w:val="28"/>
        </w:rPr>
        <w:t>
      дома улицы Қызылқайың,</w:t>
      </w:r>
    </w:p>
    <w:bookmarkEnd w:id="1760"/>
    <w:bookmarkStart w:name="z1774" w:id="1761"/>
    <w:p>
      <w:pPr>
        <w:spacing w:after="0"/>
        <w:ind w:left="0"/>
        <w:jc w:val="both"/>
      </w:pPr>
      <w:r>
        <w:rPr>
          <w:rFonts w:ascii="Times New Roman"/>
          <w:b w:val="false"/>
          <w:i w:val="false"/>
          <w:color w:val="000000"/>
          <w:sz w:val="28"/>
        </w:rPr>
        <w:t>
      дома улицы Култобе,</w:t>
      </w:r>
    </w:p>
    <w:bookmarkEnd w:id="1761"/>
    <w:bookmarkStart w:name="z1775" w:id="1762"/>
    <w:p>
      <w:pPr>
        <w:spacing w:after="0"/>
        <w:ind w:left="0"/>
        <w:jc w:val="both"/>
      </w:pPr>
      <w:r>
        <w:rPr>
          <w:rFonts w:ascii="Times New Roman"/>
          <w:b w:val="false"/>
          <w:i w:val="false"/>
          <w:color w:val="000000"/>
          <w:sz w:val="28"/>
        </w:rPr>
        <w:t>
      дома улицы Қарақия,</w:t>
      </w:r>
    </w:p>
    <w:bookmarkEnd w:id="1762"/>
    <w:bookmarkStart w:name="z1776" w:id="1763"/>
    <w:p>
      <w:pPr>
        <w:spacing w:after="0"/>
        <w:ind w:left="0"/>
        <w:jc w:val="both"/>
      </w:pPr>
      <w:r>
        <w:rPr>
          <w:rFonts w:ascii="Times New Roman"/>
          <w:b w:val="false"/>
          <w:i w:val="false"/>
          <w:color w:val="000000"/>
          <w:sz w:val="28"/>
        </w:rPr>
        <w:t>
      массив "Шайкорык":</w:t>
      </w:r>
    </w:p>
    <w:bookmarkEnd w:id="1763"/>
    <w:bookmarkStart w:name="z1777" w:id="1764"/>
    <w:p>
      <w:pPr>
        <w:spacing w:after="0"/>
        <w:ind w:left="0"/>
        <w:jc w:val="both"/>
      </w:pPr>
      <w:r>
        <w:rPr>
          <w:rFonts w:ascii="Times New Roman"/>
          <w:b w:val="false"/>
          <w:i w:val="false"/>
          <w:color w:val="000000"/>
          <w:sz w:val="28"/>
        </w:rPr>
        <w:t>
      дома улицы Аккайнар,</w:t>
      </w:r>
    </w:p>
    <w:bookmarkEnd w:id="1764"/>
    <w:bookmarkStart w:name="z1778" w:id="1765"/>
    <w:p>
      <w:pPr>
        <w:spacing w:after="0"/>
        <w:ind w:left="0"/>
        <w:jc w:val="both"/>
      </w:pPr>
      <w:r>
        <w:rPr>
          <w:rFonts w:ascii="Times New Roman"/>
          <w:b w:val="false"/>
          <w:i w:val="false"/>
          <w:color w:val="000000"/>
          <w:sz w:val="28"/>
        </w:rPr>
        <w:t>
      дома улицы Арқарлы,</w:t>
      </w:r>
    </w:p>
    <w:bookmarkEnd w:id="1765"/>
    <w:bookmarkStart w:name="z1779" w:id="1766"/>
    <w:p>
      <w:pPr>
        <w:spacing w:after="0"/>
        <w:ind w:left="0"/>
        <w:jc w:val="both"/>
      </w:pPr>
      <w:r>
        <w:rPr>
          <w:rFonts w:ascii="Times New Roman"/>
          <w:b w:val="false"/>
          <w:i w:val="false"/>
          <w:color w:val="000000"/>
          <w:sz w:val="28"/>
        </w:rPr>
        <w:t>
      дома улицы Алтыншоқы,</w:t>
      </w:r>
    </w:p>
    <w:bookmarkEnd w:id="1766"/>
    <w:bookmarkStart w:name="z1780" w:id="1767"/>
    <w:p>
      <w:pPr>
        <w:spacing w:after="0"/>
        <w:ind w:left="0"/>
        <w:jc w:val="both"/>
      </w:pPr>
      <w:r>
        <w:rPr>
          <w:rFonts w:ascii="Times New Roman"/>
          <w:b w:val="false"/>
          <w:i w:val="false"/>
          <w:color w:val="000000"/>
          <w:sz w:val="28"/>
        </w:rPr>
        <w:t>
      дома улицы Ұшқын,</w:t>
      </w:r>
    </w:p>
    <w:bookmarkEnd w:id="1767"/>
    <w:bookmarkStart w:name="z1781" w:id="1768"/>
    <w:p>
      <w:pPr>
        <w:spacing w:after="0"/>
        <w:ind w:left="0"/>
        <w:jc w:val="both"/>
      </w:pPr>
      <w:r>
        <w:rPr>
          <w:rFonts w:ascii="Times New Roman"/>
          <w:b w:val="false"/>
          <w:i w:val="false"/>
          <w:color w:val="000000"/>
          <w:sz w:val="28"/>
        </w:rPr>
        <w:t>
      дома улицы Телеу,</w:t>
      </w:r>
    </w:p>
    <w:bookmarkEnd w:id="1768"/>
    <w:bookmarkStart w:name="z1782" w:id="1769"/>
    <w:p>
      <w:pPr>
        <w:spacing w:after="0"/>
        <w:ind w:left="0"/>
        <w:jc w:val="both"/>
      </w:pPr>
      <w:r>
        <w:rPr>
          <w:rFonts w:ascii="Times New Roman"/>
          <w:b w:val="false"/>
          <w:i w:val="false"/>
          <w:color w:val="000000"/>
          <w:sz w:val="28"/>
        </w:rPr>
        <w:t>
      дома улицы Ойқарағай,</w:t>
      </w:r>
    </w:p>
    <w:bookmarkEnd w:id="1769"/>
    <w:bookmarkStart w:name="z1783" w:id="1770"/>
    <w:p>
      <w:pPr>
        <w:spacing w:after="0"/>
        <w:ind w:left="0"/>
        <w:jc w:val="both"/>
      </w:pPr>
      <w:r>
        <w:rPr>
          <w:rFonts w:ascii="Times New Roman"/>
          <w:b w:val="false"/>
          <w:i w:val="false"/>
          <w:color w:val="000000"/>
          <w:sz w:val="28"/>
        </w:rPr>
        <w:t>
      дома улицы Бұланты,</w:t>
      </w:r>
    </w:p>
    <w:bookmarkEnd w:id="1770"/>
    <w:bookmarkStart w:name="z1784" w:id="1771"/>
    <w:p>
      <w:pPr>
        <w:spacing w:after="0"/>
        <w:ind w:left="0"/>
        <w:jc w:val="both"/>
      </w:pPr>
      <w:r>
        <w:rPr>
          <w:rFonts w:ascii="Times New Roman"/>
          <w:b w:val="false"/>
          <w:i w:val="false"/>
          <w:color w:val="000000"/>
          <w:sz w:val="28"/>
        </w:rPr>
        <w:t>
      дома улицы Сихымбай баба,</w:t>
      </w:r>
    </w:p>
    <w:bookmarkEnd w:id="1771"/>
    <w:bookmarkStart w:name="z1785" w:id="1772"/>
    <w:p>
      <w:pPr>
        <w:spacing w:after="0"/>
        <w:ind w:left="0"/>
        <w:jc w:val="both"/>
      </w:pPr>
      <w:r>
        <w:rPr>
          <w:rFonts w:ascii="Times New Roman"/>
          <w:b w:val="false"/>
          <w:i w:val="false"/>
          <w:color w:val="000000"/>
          <w:sz w:val="28"/>
        </w:rPr>
        <w:t>
      дома улицы Ерулік,</w:t>
      </w:r>
    </w:p>
    <w:bookmarkEnd w:id="1772"/>
    <w:bookmarkStart w:name="z1786" w:id="1773"/>
    <w:p>
      <w:pPr>
        <w:spacing w:after="0"/>
        <w:ind w:left="0"/>
        <w:jc w:val="both"/>
      </w:pPr>
      <w:r>
        <w:rPr>
          <w:rFonts w:ascii="Times New Roman"/>
          <w:b w:val="false"/>
          <w:i w:val="false"/>
          <w:color w:val="000000"/>
          <w:sz w:val="28"/>
        </w:rPr>
        <w:t>
      дома улицы Карасаз,</w:t>
      </w:r>
    </w:p>
    <w:bookmarkEnd w:id="1773"/>
    <w:bookmarkStart w:name="z1787" w:id="1774"/>
    <w:p>
      <w:pPr>
        <w:spacing w:after="0"/>
        <w:ind w:left="0"/>
        <w:jc w:val="both"/>
      </w:pPr>
      <w:r>
        <w:rPr>
          <w:rFonts w:ascii="Times New Roman"/>
          <w:b w:val="false"/>
          <w:i w:val="false"/>
          <w:color w:val="000000"/>
          <w:sz w:val="28"/>
        </w:rPr>
        <w:t>
      дома улицы Көксу,</w:t>
      </w:r>
    </w:p>
    <w:bookmarkEnd w:id="1774"/>
    <w:bookmarkStart w:name="z1788" w:id="1775"/>
    <w:p>
      <w:pPr>
        <w:spacing w:after="0"/>
        <w:ind w:left="0"/>
        <w:jc w:val="both"/>
      </w:pPr>
      <w:r>
        <w:rPr>
          <w:rFonts w:ascii="Times New Roman"/>
          <w:b w:val="false"/>
          <w:i w:val="false"/>
          <w:color w:val="000000"/>
          <w:sz w:val="28"/>
        </w:rPr>
        <w:t>
      дома улицы Көкжар,</w:t>
      </w:r>
    </w:p>
    <w:bookmarkEnd w:id="1775"/>
    <w:bookmarkStart w:name="z1789" w:id="1776"/>
    <w:p>
      <w:pPr>
        <w:spacing w:after="0"/>
        <w:ind w:left="0"/>
        <w:jc w:val="both"/>
      </w:pPr>
      <w:r>
        <w:rPr>
          <w:rFonts w:ascii="Times New Roman"/>
          <w:b w:val="false"/>
          <w:i w:val="false"/>
          <w:color w:val="000000"/>
          <w:sz w:val="28"/>
        </w:rPr>
        <w:t>
      дома улицы Жумадила Садырбаева,</w:t>
      </w:r>
    </w:p>
    <w:bookmarkEnd w:id="1776"/>
    <w:bookmarkStart w:name="z1790" w:id="1777"/>
    <w:p>
      <w:pPr>
        <w:spacing w:after="0"/>
        <w:ind w:left="0"/>
        <w:jc w:val="both"/>
      </w:pPr>
      <w:r>
        <w:rPr>
          <w:rFonts w:ascii="Times New Roman"/>
          <w:b w:val="false"/>
          <w:i w:val="false"/>
          <w:color w:val="000000"/>
          <w:sz w:val="28"/>
        </w:rPr>
        <w:t>
      дома улицы Климента Тимирязева,</w:t>
      </w:r>
    </w:p>
    <w:bookmarkEnd w:id="1777"/>
    <w:bookmarkStart w:name="z1791" w:id="1778"/>
    <w:p>
      <w:pPr>
        <w:spacing w:after="0"/>
        <w:ind w:left="0"/>
        <w:jc w:val="both"/>
      </w:pPr>
      <w:r>
        <w:rPr>
          <w:rFonts w:ascii="Times New Roman"/>
          <w:b w:val="false"/>
          <w:i w:val="false"/>
          <w:color w:val="000000"/>
          <w:sz w:val="28"/>
        </w:rPr>
        <w:t>
      дома улицы Бейсенбая Сабаева.</w:t>
      </w:r>
    </w:p>
    <w:bookmarkEnd w:id="1778"/>
    <w:bookmarkStart w:name="z1792" w:id="1779"/>
    <w:p>
      <w:pPr>
        <w:spacing w:after="0"/>
        <w:ind w:left="0"/>
        <w:jc w:val="both"/>
      </w:pPr>
      <w:r>
        <w:rPr>
          <w:rFonts w:ascii="Times New Roman"/>
          <w:b w:val="false"/>
          <w:i w:val="false"/>
          <w:color w:val="000000"/>
          <w:sz w:val="28"/>
        </w:rPr>
        <w:t>
      Избирательный участок № 462</w:t>
      </w:r>
    </w:p>
    <w:bookmarkEnd w:id="1779"/>
    <w:bookmarkStart w:name="z1793" w:id="1780"/>
    <w:p>
      <w:pPr>
        <w:spacing w:after="0"/>
        <w:ind w:left="0"/>
        <w:jc w:val="both"/>
      </w:pPr>
      <w:r>
        <w:rPr>
          <w:rFonts w:ascii="Times New Roman"/>
          <w:b w:val="false"/>
          <w:i w:val="false"/>
          <w:color w:val="000000"/>
          <w:sz w:val="28"/>
        </w:rPr>
        <w:t>
      Центр избирательного участка: город Тараз, проспект Толе би 196, здание коммунального государственного казенного предприятия "Таразский колледж сервиса и технологий" управления образования акимата Жамбылской области.</w:t>
      </w:r>
    </w:p>
    <w:bookmarkEnd w:id="1780"/>
    <w:bookmarkStart w:name="z1794" w:id="1781"/>
    <w:p>
      <w:pPr>
        <w:spacing w:after="0"/>
        <w:ind w:left="0"/>
        <w:jc w:val="both"/>
      </w:pPr>
      <w:r>
        <w:rPr>
          <w:rFonts w:ascii="Times New Roman"/>
          <w:b w:val="false"/>
          <w:i w:val="false"/>
          <w:color w:val="000000"/>
          <w:sz w:val="28"/>
        </w:rPr>
        <w:t>
      Границы избирательного участка: город Тараз, дома улицы Махамбет Отемисулы,</w:t>
      </w:r>
    </w:p>
    <w:bookmarkEnd w:id="1781"/>
    <w:bookmarkStart w:name="z1795" w:id="1782"/>
    <w:p>
      <w:pPr>
        <w:spacing w:after="0"/>
        <w:ind w:left="0"/>
        <w:jc w:val="both"/>
      </w:pPr>
      <w:r>
        <w:rPr>
          <w:rFonts w:ascii="Times New Roman"/>
          <w:b w:val="false"/>
          <w:i w:val="false"/>
          <w:color w:val="000000"/>
          <w:sz w:val="28"/>
        </w:rPr>
        <w:t>
      дома переулка Махамбет Отемисулы,</w:t>
      </w:r>
    </w:p>
    <w:bookmarkEnd w:id="1782"/>
    <w:bookmarkStart w:name="z1796" w:id="1783"/>
    <w:p>
      <w:pPr>
        <w:spacing w:after="0"/>
        <w:ind w:left="0"/>
        <w:jc w:val="both"/>
      </w:pPr>
      <w:r>
        <w:rPr>
          <w:rFonts w:ascii="Times New Roman"/>
          <w:b w:val="false"/>
          <w:i w:val="false"/>
          <w:color w:val="000000"/>
          <w:sz w:val="28"/>
        </w:rPr>
        <w:t>
      дома улицы Исатай Тайманулы,</w:t>
      </w:r>
    </w:p>
    <w:bookmarkEnd w:id="1783"/>
    <w:bookmarkStart w:name="z1797" w:id="1784"/>
    <w:p>
      <w:pPr>
        <w:spacing w:after="0"/>
        <w:ind w:left="0"/>
        <w:jc w:val="both"/>
      </w:pPr>
      <w:r>
        <w:rPr>
          <w:rFonts w:ascii="Times New Roman"/>
          <w:b w:val="false"/>
          <w:i w:val="false"/>
          <w:color w:val="000000"/>
          <w:sz w:val="28"/>
        </w:rPr>
        <w:t>
      дома улицы Каратау,</w:t>
      </w:r>
    </w:p>
    <w:bookmarkEnd w:id="1784"/>
    <w:bookmarkStart w:name="z1798" w:id="1785"/>
    <w:p>
      <w:pPr>
        <w:spacing w:after="0"/>
        <w:ind w:left="0"/>
        <w:jc w:val="both"/>
      </w:pPr>
      <w:r>
        <w:rPr>
          <w:rFonts w:ascii="Times New Roman"/>
          <w:b w:val="false"/>
          <w:i w:val="false"/>
          <w:color w:val="000000"/>
          <w:sz w:val="28"/>
        </w:rPr>
        <w:t>
      дома переулка Каратау,</w:t>
      </w:r>
    </w:p>
    <w:bookmarkEnd w:id="1785"/>
    <w:bookmarkStart w:name="z1799" w:id="1786"/>
    <w:p>
      <w:pPr>
        <w:spacing w:after="0"/>
        <w:ind w:left="0"/>
        <w:jc w:val="both"/>
      </w:pPr>
      <w:r>
        <w:rPr>
          <w:rFonts w:ascii="Times New Roman"/>
          <w:b w:val="false"/>
          <w:i w:val="false"/>
          <w:color w:val="000000"/>
          <w:sz w:val="28"/>
        </w:rPr>
        <w:t>
      дома улицы Фосфоритной,</w:t>
      </w:r>
    </w:p>
    <w:bookmarkEnd w:id="1786"/>
    <w:bookmarkStart w:name="z1800" w:id="1787"/>
    <w:p>
      <w:pPr>
        <w:spacing w:after="0"/>
        <w:ind w:left="0"/>
        <w:jc w:val="both"/>
      </w:pPr>
      <w:r>
        <w:rPr>
          <w:rFonts w:ascii="Times New Roman"/>
          <w:b w:val="false"/>
          <w:i w:val="false"/>
          <w:color w:val="000000"/>
          <w:sz w:val="28"/>
        </w:rPr>
        <w:t>
      дома 99-291А, 389, 399 (нечетная сторона), 120-232 (четная сторона) проспекта Толе би,</w:t>
      </w:r>
    </w:p>
    <w:bookmarkEnd w:id="1787"/>
    <w:bookmarkStart w:name="z1801" w:id="1788"/>
    <w:p>
      <w:pPr>
        <w:spacing w:after="0"/>
        <w:ind w:left="0"/>
        <w:jc w:val="both"/>
      </w:pPr>
      <w:r>
        <w:rPr>
          <w:rFonts w:ascii="Times New Roman"/>
          <w:b w:val="false"/>
          <w:i w:val="false"/>
          <w:color w:val="000000"/>
          <w:sz w:val="28"/>
        </w:rPr>
        <w:t>
      дома тупика проспекта Толе би.</w:t>
      </w:r>
    </w:p>
    <w:bookmarkEnd w:id="1788"/>
    <w:bookmarkStart w:name="z1802" w:id="1789"/>
    <w:p>
      <w:pPr>
        <w:spacing w:after="0"/>
        <w:ind w:left="0"/>
        <w:jc w:val="both"/>
      </w:pPr>
      <w:r>
        <w:rPr>
          <w:rFonts w:ascii="Times New Roman"/>
          <w:b w:val="false"/>
          <w:i w:val="false"/>
          <w:color w:val="000000"/>
          <w:sz w:val="28"/>
        </w:rPr>
        <w:t>
      Избирательный участок № 463</w:t>
      </w:r>
    </w:p>
    <w:bookmarkEnd w:id="1789"/>
    <w:bookmarkStart w:name="z1803" w:id="1790"/>
    <w:p>
      <w:pPr>
        <w:spacing w:after="0"/>
        <w:ind w:left="0"/>
        <w:jc w:val="both"/>
      </w:pPr>
      <w:r>
        <w:rPr>
          <w:rFonts w:ascii="Times New Roman"/>
          <w:b w:val="false"/>
          <w:i w:val="false"/>
          <w:color w:val="000000"/>
          <w:sz w:val="28"/>
        </w:rPr>
        <w:t>
      Центр избирательного участка: город Тараз, улица Домалак Ана 268, здание государственного коммунального казенного предприятия "Жамбылский политехнический высший колледж" управления образования акимата Жамбылской области.</w:t>
      </w:r>
    </w:p>
    <w:bookmarkEnd w:id="1790"/>
    <w:bookmarkStart w:name="z1804" w:id="1791"/>
    <w:p>
      <w:pPr>
        <w:spacing w:after="0"/>
        <w:ind w:left="0"/>
        <w:jc w:val="both"/>
      </w:pPr>
      <w:r>
        <w:rPr>
          <w:rFonts w:ascii="Times New Roman"/>
          <w:b w:val="false"/>
          <w:i w:val="false"/>
          <w:color w:val="000000"/>
          <w:sz w:val="28"/>
        </w:rPr>
        <w:t>
      Границы избирательного участка: город Тараз, дома 1-19 микрорайона "Арай-2",</w:t>
      </w:r>
    </w:p>
    <w:bookmarkEnd w:id="1791"/>
    <w:bookmarkStart w:name="z1805" w:id="1792"/>
    <w:p>
      <w:pPr>
        <w:spacing w:after="0"/>
        <w:ind w:left="0"/>
        <w:jc w:val="both"/>
      </w:pPr>
      <w:r>
        <w:rPr>
          <w:rFonts w:ascii="Times New Roman"/>
          <w:b w:val="false"/>
          <w:i w:val="false"/>
          <w:color w:val="000000"/>
          <w:sz w:val="28"/>
        </w:rPr>
        <w:t>
      массив "Арай": дома 270-344 улицы Домалак Ана,</w:t>
      </w:r>
    </w:p>
    <w:bookmarkEnd w:id="1792"/>
    <w:bookmarkStart w:name="z1806" w:id="1793"/>
    <w:p>
      <w:pPr>
        <w:spacing w:after="0"/>
        <w:ind w:left="0"/>
        <w:jc w:val="both"/>
      </w:pPr>
      <w:r>
        <w:rPr>
          <w:rFonts w:ascii="Times New Roman"/>
          <w:b w:val="false"/>
          <w:i w:val="false"/>
          <w:color w:val="000000"/>
          <w:sz w:val="28"/>
        </w:rPr>
        <w:t>
      дома 160А-240В (четная сторона) улицы Дуйсена Баянова.</w:t>
      </w:r>
    </w:p>
    <w:bookmarkEnd w:id="1793"/>
    <w:bookmarkStart w:name="z1807" w:id="1794"/>
    <w:p>
      <w:pPr>
        <w:spacing w:after="0"/>
        <w:ind w:left="0"/>
        <w:jc w:val="both"/>
      </w:pPr>
      <w:r>
        <w:rPr>
          <w:rFonts w:ascii="Times New Roman"/>
          <w:b w:val="false"/>
          <w:i w:val="false"/>
          <w:color w:val="000000"/>
          <w:sz w:val="28"/>
        </w:rPr>
        <w:t>
      Избирательный участок № 464</w:t>
      </w:r>
    </w:p>
    <w:bookmarkEnd w:id="1794"/>
    <w:bookmarkStart w:name="z1808" w:id="1795"/>
    <w:p>
      <w:pPr>
        <w:spacing w:after="0"/>
        <w:ind w:left="0"/>
        <w:jc w:val="both"/>
      </w:pPr>
      <w:r>
        <w:rPr>
          <w:rFonts w:ascii="Times New Roman"/>
          <w:b w:val="false"/>
          <w:i w:val="false"/>
          <w:color w:val="000000"/>
          <w:sz w:val="28"/>
        </w:rPr>
        <w:t>
      Центр избирательного участка: город Тараз, улица Домалак Ана 268, здание государственного коммунального казенного предприятия "Жамбылский политехнический высший колледж" управления образования акимата Жамбылской области.</w:t>
      </w:r>
    </w:p>
    <w:bookmarkEnd w:id="1795"/>
    <w:bookmarkStart w:name="z1809" w:id="1796"/>
    <w:p>
      <w:pPr>
        <w:spacing w:after="0"/>
        <w:ind w:left="0"/>
        <w:jc w:val="both"/>
      </w:pPr>
      <w:r>
        <w:rPr>
          <w:rFonts w:ascii="Times New Roman"/>
          <w:b w:val="false"/>
          <w:i w:val="false"/>
          <w:color w:val="000000"/>
          <w:sz w:val="28"/>
        </w:rPr>
        <w:t>
      Границы избирательного участка: город Тараз, массив "Коктем":</w:t>
      </w:r>
    </w:p>
    <w:bookmarkEnd w:id="1796"/>
    <w:bookmarkStart w:name="z1810" w:id="1797"/>
    <w:p>
      <w:pPr>
        <w:spacing w:after="0"/>
        <w:ind w:left="0"/>
        <w:jc w:val="both"/>
      </w:pPr>
      <w:r>
        <w:rPr>
          <w:rFonts w:ascii="Times New Roman"/>
          <w:b w:val="false"/>
          <w:i w:val="false"/>
          <w:color w:val="000000"/>
          <w:sz w:val="28"/>
        </w:rPr>
        <w:t>
      дома 117-251 (нечетная сторона) улицы Нурлана Абишева,</w:t>
      </w:r>
    </w:p>
    <w:bookmarkEnd w:id="1797"/>
    <w:bookmarkStart w:name="z1811" w:id="1798"/>
    <w:p>
      <w:pPr>
        <w:spacing w:after="0"/>
        <w:ind w:left="0"/>
        <w:jc w:val="both"/>
      </w:pPr>
      <w:r>
        <w:rPr>
          <w:rFonts w:ascii="Times New Roman"/>
          <w:b w:val="false"/>
          <w:i w:val="false"/>
          <w:color w:val="000000"/>
          <w:sz w:val="28"/>
        </w:rPr>
        <w:t>
      дома 117-245 (нечетная сторона), 114-240 (четная сторона) улицы Шәкен Ниязбеков,</w:t>
      </w:r>
    </w:p>
    <w:bookmarkEnd w:id="1798"/>
    <w:bookmarkStart w:name="z1812" w:id="1799"/>
    <w:p>
      <w:pPr>
        <w:spacing w:after="0"/>
        <w:ind w:left="0"/>
        <w:jc w:val="both"/>
      </w:pPr>
      <w:r>
        <w:rPr>
          <w:rFonts w:ascii="Times New Roman"/>
          <w:b w:val="false"/>
          <w:i w:val="false"/>
          <w:color w:val="000000"/>
          <w:sz w:val="28"/>
        </w:rPr>
        <w:t>
      дома улицы Қаратал,</w:t>
      </w:r>
    </w:p>
    <w:bookmarkEnd w:id="1799"/>
    <w:bookmarkStart w:name="z1813" w:id="1800"/>
    <w:p>
      <w:pPr>
        <w:spacing w:after="0"/>
        <w:ind w:left="0"/>
        <w:jc w:val="both"/>
      </w:pPr>
      <w:r>
        <w:rPr>
          <w:rFonts w:ascii="Times New Roman"/>
          <w:b w:val="false"/>
          <w:i w:val="false"/>
          <w:color w:val="000000"/>
          <w:sz w:val="28"/>
        </w:rPr>
        <w:t>
      дома улицы Ақтүбек,</w:t>
      </w:r>
    </w:p>
    <w:bookmarkEnd w:id="1800"/>
    <w:bookmarkStart w:name="z1814" w:id="1801"/>
    <w:p>
      <w:pPr>
        <w:spacing w:after="0"/>
        <w:ind w:left="0"/>
        <w:jc w:val="both"/>
      </w:pPr>
      <w:r>
        <w:rPr>
          <w:rFonts w:ascii="Times New Roman"/>
          <w:b w:val="false"/>
          <w:i w:val="false"/>
          <w:color w:val="000000"/>
          <w:sz w:val="28"/>
        </w:rPr>
        <w:t>
      дома 122-276 (четная сторона) улицы Айша биби,</w:t>
      </w:r>
    </w:p>
    <w:bookmarkEnd w:id="1801"/>
    <w:bookmarkStart w:name="z1815" w:id="1802"/>
    <w:p>
      <w:pPr>
        <w:spacing w:after="0"/>
        <w:ind w:left="0"/>
        <w:jc w:val="both"/>
      </w:pPr>
      <w:r>
        <w:rPr>
          <w:rFonts w:ascii="Times New Roman"/>
          <w:b w:val="false"/>
          <w:i w:val="false"/>
          <w:color w:val="000000"/>
          <w:sz w:val="28"/>
        </w:rPr>
        <w:t>
      дома переулка Айша биби.</w:t>
      </w:r>
    </w:p>
    <w:bookmarkEnd w:id="1802"/>
    <w:bookmarkStart w:name="z1816" w:id="1803"/>
    <w:p>
      <w:pPr>
        <w:spacing w:after="0"/>
        <w:ind w:left="0"/>
        <w:jc w:val="both"/>
      </w:pPr>
      <w:r>
        <w:rPr>
          <w:rFonts w:ascii="Times New Roman"/>
          <w:b w:val="false"/>
          <w:i w:val="false"/>
          <w:color w:val="000000"/>
          <w:sz w:val="28"/>
        </w:rPr>
        <w:t>
      Избирательный участок № 465</w:t>
      </w:r>
    </w:p>
    <w:bookmarkEnd w:id="1803"/>
    <w:bookmarkStart w:name="z1817" w:id="1804"/>
    <w:p>
      <w:pPr>
        <w:spacing w:after="0"/>
        <w:ind w:left="0"/>
        <w:jc w:val="both"/>
      </w:pPr>
      <w:r>
        <w:rPr>
          <w:rFonts w:ascii="Times New Roman"/>
          <w:b w:val="false"/>
          <w:i w:val="false"/>
          <w:color w:val="000000"/>
          <w:sz w:val="28"/>
        </w:rPr>
        <w:t>
      Центр избирательного участка: Жамбылский район, село Акбулым, улица Жибек жолы 265, здание коммунального государственного учреждения "Средняя школа № 60 отдела образования города Тараз управления образования акимата Жамбылской области".</w:t>
      </w:r>
    </w:p>
    <w:bookmarkEnd w:id="1804"/>
    <w:bookmarkStart w:name="z1818" w:id="1805"/>
    <w:p>
      <w:pPr>
        <w:spacing w:after="0"/>
        <w:ind w:left="0"/>
        <w:jc w:val="both"/>
      </w:pPr>
      <w:r>
        <w:rPr>
          <w:rFonts w:ascii="Times New Roman"/>
          <w:b w:val="false"/>
          <w:i w:val="false"/>
          <w:color w:val="000000"/>
          <w:sz w:val="28"/>
        </w:rPr>
        <w:t>
      Границы избирательного участка: город Тараз, дома улицы Заводской,</w:t>
      </w:r>
    </w:p>
    <w:bookmarkEnd w:id="1805"/>
    <w:bookmarkStart w:name="z1819" w:id="1806"/>
    <w:p>
      <w:pPr>
        <w:spacing w:after="0"/>
        <w:ind w:left="0"/>
        <w:jc w:val="both"/>
      </w:pPr>
      <w:r>
        <w:rPr>
          <w:rFonts w:ascii="Times New Roman"/>
          <w:b w:val="false"/>
          <w:i w:val="false"/>
          <w:color w:val="000000"/>
          <w:sz w:val="28"/>
        </w:rPr>
        <w:t>
      дома улицы 2-Заводской,</w:t>
      </w:r>
    </w:p>
    <w:bookmarkEnd w:id="1806"/>
    <w:bookmarkStart w:name="z1820" w:id="1807"/>
    <w:p>
      <w:pPr>
        <w:spacing w:after="0"/>
        <w:ind w:left="0"/>
        <w:jc w:val="both"/>
      </w:pPr>
      <w:r>
        <w:rPr>
          <w:rFonts w:ascii="Times New Roman"/>
          <w:b w:val="false"/>
          <w:i w:val="false"/>
          <w:color w:val="000000"/>
          <w:sz w:val="28"/>
        </w:rPr>
        <w:t>
      дома улицы 3-Заводской,</w:t>
      </w:r>
    </w:p>
    <w:bookmarkEnd w:id="1807"/>
    <w:bookmarkStart w:name="z1821" w:id="1808"/>
    <w:p>
      <w:pPr>
        <w:spacing w:after="0"/>
        <w:ind w:left="0"/>
        <w:jc w:val="both"/>
      </w:pPr>
      <w:r>
        <w:rPr>
          <w:rFonts w:ascii="Times New Roman"/>
          <w:b w:val="false"/>
          <w:i w:val="false"/>
          <w:color w:val="000000"/>
          <w:sz w:val="28"/>
        </w:rPr>
        <w:t>
      дома улицы Айтбека Байкоразова,</w:t>
      </w:r>
    </w:p>
    <w:bookmarkEnd w:id="1808"/>
    <w:bookmarkStart w:name="z1822" w:id="1809"/>
    <w:p>
      <w:pPr>
        <w:spacing w:after="0"/>
        <w:ind w:left="0"/>
        <w:jc w:val="both"/>
      </w:pPr>
      <w:r>
        <w:rPr>
          <w:rFonts w:ascii="Times New Roman"/>
          <w:b w:val="false"/>
          <w:i w:val="false"/>
          <w:color w:val="000000"/>
          <w:sz w:val="28"/>
        </w:rPr>
        <w:t>
      дома 1-9-переулков Строительного,</w:t>
      </w:r>
    </w:p>
    <w:bookmarkEnd w:id="1809"/>
    <w:bookmarkStart w:name="z1823" w:id="1810"/>
    <w:p>
      <w:pPr>
        <w:spacing w:after="0"/>
        <w:ind w:left="0"/>
        <w:jc w:val="both"/>
      </w:pPr>
      <w:r>
        <w:rPr>
          <w:rFonts w:ascii="Times New Roman"/>
          <w:b w:val="false"/>
          <w:i w:val="false"/>
          <w:color w:val="000000"/>
          <w:sz w:val="28"/>
        </w:rPr>
        <w:t>
      дома улицы Хмелевского,</w:t>
      </w:r>
    </w:p>
    <w:bookmarkEnd w:id="1810"/>
    <w:bookmarkStart w:name="z1824" w:id="1811"/>
    <w:p>
      <w:pPr>
        <w:spacing w:after="0"/>
        <w:ind w:left="0"/>
        <w:jc w:val="both"/>
      </w:pPr>
      <w:r>
        <w:rPr>
          <w:rFonts w:ascii="Times New Roman"/>
          <w:b w:val="false"/>
          <w:i w:val="false"/>
          <w:color w:val="000000"/>
          <w:sz w:val="28"/>
        </w:rPr>
        <w:t>
      дома 1-переулка Хмелевского,</w:t>
      </w:r>
    </w:p>
    <w:bookmarkEnd w:id="1811"/>
    <w:bookmarkStart w:name="z1825" w:id="1812"/>
    <w:p>
      <w:pPr>
        <w:spacing w:after="0"/>
        <w:ind w:left="0"/>
        <w:jc w:val="both"/>
      </w:pPr>
      <w:r>
        <w:rPr>
          <w:rFonts w:ascii="Times New Roman"/>
          <w:b w:val="false"/>
          <w:i w:val="false"/>
          <w:color w:val="000000"/>
          <w:sz w:val="28"/>
        </w:rPr>
        <w:t>
      дома 2-переулка Хмелевского,</w:t>
      </w:r>
    </w:p>
    <w:bookmarkEnd w:id="1812"/>
    <w:bookmarkStart w:name="z1826" w:id="1813"/>
    <w:p>
      <w:pPr>
        <w:spacing w:after="0"/>
        <w:ind w:left="0"/>
        <w:jc w:val="both"/>
      </w:pPr>
      <w:r>
        <w:rPr>
          <w:rFonts w:ascii="Times New Roman"/>
          <w:b w:val="false"/>
          <w:i w:val="false"/>
          <w:color w:val="000000"/>
          <w:sz w:val="28"/>
        </w:rPr>
        <w:t>
      дома улицы Кайрата Рыскулбекова,</w:t>
      </w:r>
    </w:p>
    <w:bookmarkEnd w:id="1813"/>
    <w:bookmarkStart w:name="z1827" w:id="1814"/>
    <w:p>
      <w:pPr>
        <w:spacing w:after="0"/>
        <w:ind w:left="0"/>
        <w:jc w:val="both"/>
      </w:pPr>
      <w:r>
        <w:rPr>
          <w:rFonts w:ascii="Times New Roman"/>
          <w:b w:val="false"/>
          <w:i w:val="false"/>
          <w:color w:val="000000"/>
          <w:sz w:val="28"/>
        </w:rPr>
        <w:t>
      дома улицы Сергея Старикова,</w:t>
      </w:r>
    </w:p>
    <w:bookmarkEnd w:id="1814"/>
    <w:bookmarkStart w:name="z1828" w:id="1815"/>
    <w:p>
      <w:pPr>
        <w:spacing w:after="0"/>
        <w:ind w:left="0"/>
        <w:jc w:val="both"/>
      </w:pPr>
      <w:r>
        <w:rPr>
          <w:rFonts w:ascii="Times New Roman"/>
          <w:b w:val="false"/>
          <w:i w:val="false"/>
          <w:color w:val="000000"/>
          <w:sz w:val="28"/>
        </w:rPr>
        <w:t>
      дома улицы Горной,</w:t>
      </w:r>
    </w:p>
    <w:bookmarkEnd w:id="1815"/>
    <w:bookmarkStart w:name="z1829" w:id="1816"/>
    <w:p>
      <w:pPr>
        <w:spacing w:after="0"/>
        <w:ind w:left="0"/>
        <w:jc w:val="both"/>
      </w:pPr>
      <w:r>
        <w:rPr>
          <w:rFonts w:ascii="Times New Roman"/>
          <w:b w:val="false"/>
          <w:i w:val="false"/>
          <w:color w:val="000000"/>
          <w:sz w:val="28"/>
        </w:rPr>
        <w:t>
      дома улицы Каримбая Кошмамбетова.</w:t>
      </w:r>
    </w:p>
    <w:bookmarkEnd w:id="1816"/>
    <w:bookmarkStart w:name="z1830" w:id="1817"/>
    <w:p>
      <w:pPr>
        <w:spacing w:after="0"/>
        <w:ind w:left="0"/>
        <w:jc w:val="both"/>
      </w:pPr>
      <w:r>
        <w:rPr>
          <w:rFonts w:ascii="Times New Roman"/>
          <w:b w:val="false"/>
          <w:i w:val="false"/>
          <w:color w:val="000000"/>
          <w:sz w:val="28"/>
        </w:rPr>
        <w:t>
      Избирательный участок № 466</w:t>
      </w:r>
    </w:p>
    <w:bookmarkEnd w:id="1817"/>
    <w:bookmarkStart w:name="z1831" w:id="1818"/>
    <w:p>
      <w:pPr>
        <w:spacing w:after="0"/>
        <w:ind w:left="0"/>
        <w:jc w:val="both"/>
      </w:pPr>
      <w:r>
        <w:rPr>
          <w:rFonts w:ascii="Times New Roman"/>
          <w:b w:val="false"/>
          <w:i w:val="false"/>
          <w:color w:val="000000"/>
          <w:sz w:val="28"/>
        </w:rPr>
        <w:t>
      Центр избирательного участка: город Тараз, 2-проезд Газиза Лукманова 2, здание коммунального государственного учреждения "Средняя школа № 26 отдела образования города Тараз управления образования акимата Жамбылской области".</w:t>
      </w:r>
    </w:p>
    <w:bookmarkEnd w:id="1818"/>
    <w:bookmarkStart w:name="z1832" w:id="1819"/>
    <w:p>
      <w:pPr>
        <w:spacing w:after="0"/>
        <w:ind w:left="0"/>
        <w:jc w:val="both"/>
      </w:pPr>
      <w:r>
        <w:rPr>
          <w:rFonts w:ascii="Times New Roman"/>
          <w:b w:val="false"/>
          <w:i w:val="false"/>
          <w:color w:val="000000"/>
          <w:sz w:val="28"/>
        </w:rPr>
        <w:t>
      Границы избирательного участка: город Тараз, дома массива "Дальняя Карасу",</w:t>
      </w:r>
    </w:p>
    <w:bookmarkEnd w:id="1819"/>
    <w:bookmarkStart w:name="z1833" w:id="1820"/>
    <w:p>
      <w:pPr>
        <w:spacing w:after="0"/>
        <w:ind w:left="0"/>
        <w:jc w:val="both"/>
      </w:pPr>
      <w:r>
        <w:rPr>
          <w:rFonts w:ascii="Times New Roman"/>
          <w:b w:val="false"/>
          <w:i w:val="false"/>
          <w:color w:val="000000"/>
          <w:sz w:val="28"/>
        </w:rPr>
        <w:t>
      дома улицы Қорқыт ата,</w:t>
      </w:r>
    </w:p>
    <w:bookmarkEnd w:id="1820"/>
    <w:bookmarkStart w:name="z1834" w:id="1821"/>
    <w:p>
      <w:pPr>
        <w:spacing w:after="0"/>
        <w:ind w:left="0"/>
        <w:jc w:val="both"/>
      </w:pPr>
      <w:r>
        <w:rPr>
          <w:rFonts w:ascii="Times New Roman"/>
          <w:b w:val="false"/>
          <w:i w:val="false"/>
          <w:color w:val="000000"/>
          <w:sz w:val="28"/>
        </w:rPr>
        <w:t>
      дома 1-проезда Газиза Лукманова,</w:t>
      </w:r>
    </w:p>
    <w:bookmarkEnd w:id="1821"/>
    <w:bookmarkStart w:name="z1835" w:id="1822"/>
    <w:p>
      <w:pPr>
        <w:spacing w:after="0"/>
        <w:ind w:left="0"/>
        <w:jc w:val="both"/>
      </w:pPr>
      <w:r>
        <w:rPr>
          <w:rFonts w:ascii="Times New Roman"/>
          <w:b w:val="false"/>
          <w:i w:val="false"/>
          <w:color w:val="000000"/>
          <w:sz w:val="28"/>
        </w:rPr>
        <w:t>
      дома 2-проезда Газиза Лукманова,</w:t>
      </w:r>
    </w:p>
    <w:bookmarkEnd w:id="1822"/>
    <w:bookmarkStart w:name="z1836" w:id="1823"/>
    <w:p>
      <w:pPr>
        <w:spacing w:after="0"/>
        <w:ind w:left="0"/>
        <w:jc w:val="both"/>
      </w:pPr>
      <w:r>
        <w:rPr>
          <w:rFonts w:ascii="Times New Roman"/>
          <w:b w:val="false"/>
          <w:i w:val="false"/>
          <w:color w:val="000000"/>
          <w:sz w:val="28"/>
        </w:rPr>
        <w:t>
      дома улицы Абдуллы Розыбакиева,</w:t>
      </w:r>
    </w:p>
    <w:bookmarkEnd w:id="1823"/>
    <w:bookmarkStart w:name="z1837" w:id="1824"/>
    <w:p>
      <w:pPr>
        <w:spacing w:after="0"/>
        <w:ind w:left="0"/>
        <w:jc w:val="both"/>
      </w:pPr>
      <w:r>
        <w:rPr>
          <w:rFonts w:ascii="Times New Roman"/>
          <w:b w:val="false"/>
          <w:i w:val="false"/>
          <w:color w:val="000000"/>
          <w:sz w:val="28"/>
        </w:rPr>
        <w:t>
      дома 2-переулка Абдуллы Розыбакиева,</w:t>
      </w:r>
    </w:p>
    <w:bookmarkEnd w:id="1824"/>
    <w:bookmarkStart w:name="z1838" w:id="1825"/>
    <w:p>
      <w:pPr>
        <w:spacing w:after="0"/>
        <w:ind w:left="0"/>
        <w:jc w:val="both"/>
      </w:pPr>
      <w:r>
        <w:rPr>
          <w:rFonts w:ascii="Times New Roman"/>
          <w:b w:val="false"/>
          <w:i w:val="false"/>
          <w:color w:val="000000"/>
          <w:sz w:val="28"/>
        </w:rPr>
        <w:t>
      дома улицы Наркескен,</w:t>
      </w:r>
    </w:p>
    <w:bookmarkEnd w:id="1825"/>
    <w:bookmarkStart w:name="z1839" w:id="1826"/>
    <w:p>
      <w:pPr>
        <w:spacing w:after="0"/>
        <w:ind w:left="0"/>
        <w:jc w:val="both"/>
      </w:pPr>
      <w:r>
        <w:rPr>
          <w:rFonts w:ascii="Times New Roman"/>
          <w:b w:val="false"/>
          <w:i w:val="false"/>
          <w:color w:val="000000"/>
          <w:sz w:val="28"/>
        </w:rPr>
        <w:t>
      дома улицы Хамита Ергалиева,</w:t>
      </w:r>
    </w:p>
    <w:bookmarkEnd w:id="1826"/>
    <w:bookmarkStart w:name="z1840" w:id="1827"/>
    <w:p>
      <w:pPr>
        <w:spacing w:after="0"/>
        <w:ind w:left="0"/>
        <w:jc w:val="both"/>
      </w:pPr>
      <w:r>
        <w:rPr>
          <w:rFonts w:ascii="Times New Roman"/>
          <w:b w:val="false"/>
          <w:i w:val="false"/>
          <w:color w:val="000000"/>
          <w:sz w:val="28"/>
        </w:rPr>
        <w:t>
      дома улицы Игилик,</w:t>
      </w:r>
    </w:p>
    <w:bookmarkEnd w:id="1827"/>
    <w:bookmarkStart w:name="z1841" w:id="1828"/>
    <w:p>
      <w:pPr>
        <w:spacing w:after="0"/>
        <w:ind w:left="0"/>
        <w:jc w:val="both"/>
      </w:pPr>
      <w:r>
        <w:rPr>
          <w:rFonts w:ascii="Times New Roman"/>
          <w:b w:val="false"/>
          <w:i w:val="false"/>
          <w:color w:val="000000"/>
          <w:sz w:val="28"/>
        </w:rPr>
        <w:t>
      дома улицы Аныракай,</w:t>
      </w:r>
    </w:p>
    <w:bookmarkEnd w:id="1828"/>
    <w:bookmarkStart w:name="z1842" w:id="1829"/>
    <w:p>
      <w:pPr>
        <w:spacing w:after="0"/>
        <w:ind w:left="0"/>
        <w:jc w:val="both"/>
      </w:pPr>
      <w:r>
        <w:rPr>
          <w:rFonts w:ascii="Times New Roman"/>
          <w:b w:val="false"/>
          <w:i w:val="false"/>
          <w:color w:val="000000"/>
          <w:sz w:val="28"/>
        </w:rPr>
        <w:t>
      дома улицы Байтана батыра,</w:t>
      </w:r>
    </w:p>
    <w:bookmarkEnd w:id="1829"/>
    <w:bookmarkStart w:name="z1843" w:id="1830"/>
    <w:p>
      <w:pPr>
        <w:spacing w:after="0"/>
        <w:ind w:left="0"/>
        <w:jc w:val="both"/>
      </w:pPr>
      <w:r>
        <w:rPr>
          <w:rFonts w:ascii="Times New Roman"/>
          <w:b w:val="false"/>
          <w:i w:val="false"/>
          <w:color w:val="000000"/>
          <w:sz w:val="28"/>
        </w:rPr>
        <w:t>
      дома улицы Каукена Кенжетаева,</w:t>
      </w:r>
    </w:p>
    <w:bookmarkEnd w:id="1830"/>
    <w:bookmarkStart w:name="z1844" w:id="1831"/>
    <w:p>
      <w:pPr>
        <w:spacing w:after="0"/>
        <w:ind w:left="0"/>
        <w:jc w:val="both"/>
      </w:pPr>
      <w:r>
        <w:rPr>
          <w:rFonts w:ascii="Times New Roman"/>
          <w:b w:val="false"/>
          <w:i w:val="false"/>
          <w:color w:val="000000"/>
          <w:sz w:val="28"/>
        </w:rPr>
        <w:t>
      дома улицы Высоцкого,</w:t>
      </w:r>
    </w:p>
    <w:bookmarkEnd w:id="1831"/>
    <w:bookmarkStart w:name="z1845" w:id="1832"/>
    <w:p>
      <w:pPr>
        <w:spacing w:after="0"/>
        <w:ind w:left="0"/>
        <w:jc w:val="both"/>
      </w:pPr>
      <w:r>
        <w:rPr>
          <w:rFonts w:ascii="Times New Roman"/>
          <w:b w:val="false"/>
          <w:i w:val="false"/>
          <w:color w:val="000000"/>
          <w:sz w:val="28"/>
        </w:rPr>
        <w:t>
      дома переулка Высоцкого,</w:t>
      </w:r>
    </w:p>
    <w:bookmarkEnd w:id="1832"/>
    <w:bookmarkStart w:name="z1846" w:id="1833"/>
    <w:p>
      <w:pPr>
        <w:spacing w:after="0"/>
        <w:ind w:left="0"/>
        <w:jc w:val="both"/>
      </w:pPr>
      <w:r>
        <w:rPr>
          <w:rFonts w:ascii="Times New Roman"/>
          <w:b w:val="false"/>
          <w:i w:val="false"/>
          <w:color w:val="000000"/>
          <w:sz w:val="28"/>
        </w:rPr>
        <w:t>
      дома улицы Бактияр баба,</w:t>
      </w:r>
    </w:p>
    <w:bookmarkEnd w:id="1833"/>
    <w:bookmarkStart w:name="z1847" w:id="1834"/>
    <w:p>
      <w:pPr>
        <w:spacing w:after="0"/>
        <w:ind w:left="0"/>
        <w:jc w:val="both"/>
      </w:pPr>
      <w:r>
        <w:rPr>
          <w:rFonts w:ascii="Times New Roman"/>
          <w:b w:val="false"/>
          <w:i w:val="false"/>
          <w:color w:val="000000"/>
          <w:sz w:val="28"/>
        </w:rPr>
        <w:t>
      дома улицы Сейтхана Абдиева,</w:t>
      </w:r>
    </w:p>
    <w:bookmarkEnd w:id="1834"/>
    <w:bookmarkStart w:name="z1848" w:id="1835"/>
    <w:p>
      <w:pPr>
        <w:spacing w:after="0"/>
        <w:ind w:left="0"/>
        <w:jc w:val="both"/>
      </w:pPr>
      <w:r>
        <w:rPr>
          <w:rFonts w:ascii="Times New Roman"/>
          <w:b w:val="false"/>
          <w:i w:val="false"/>
          <w:color w:val="000000"/>
          <w:sz w:val="28"/>
        </w:rPr>
        <w:t>
      дома улицы Кайыма Мухамедханова,</w:t>
      </w:r>
    </w:p>
    <w:bookmarkEnd w:id="1835"/>
    <w:bookmarkStart w:name="z1849" w:id="1836"/>
    <w:p>
      <w:pPr>
        <w:spacing w:after="0"/>
        <w:ind w:left="0"/>
        <w:jc w:val="both"/>
      </w:pPr>
      <w:r>
        <w:rPr>
          <w:rFonts w:ascii="Times New Roman"/>
          <w:b w:val="false"/>
          <w:i w:val="false"/>
          <w:color w:val="000000"/>
          <w:sz w:val="28"/>
        </w:rPr>
        <w:t>
      дома 1-13-переулков Кайыма Мухамедханова,</w:t>
      </w:r>
    </w:p>
    <w:bookmarkEnd w:id="1836"/>
    <w:bookmarkStart w:name="z1850" w:id="1837"/>
    <w:p>
      <w:pPr>
        <w:spacing w:after="0"/>
        <w:ind w:left="0"/>
        <w:jc w:val="both"/>
      </w:pPr>
      <w:r>
        <w:rPr>
          <w:rFonts w:ascii="Times New Roman"/>
          <w:b w:val="false"/>
          <w:i w:val="false"/>
          <w:color w:val="000000"/>
          <w:sz w:val="28"/>
        </w:rPr>
        <w:t>
      дома улицы Темирказык,</w:t>
      </w:r>
    </w:p>
    <w:bookmarkEnd w:id="1837"/>
    <w:bookmarkStart w:name="z1851" w:id="1838"/>
    <w:p>
      <w:pPr>
        <w:spacing w:after="0"/>
        <w:ind w:left="0"/>
        <w:jc w:val="both"/>
      </w:pPr>
      <w:r>
        <w:rPr>
          <w:rFonts w:ascii="Times New Roman"/>
          <w:b w:val="false"/>
          <w:i w:val="false"/>
          <w:color w:val="000000"/>
          <w:sz w:val="28"/>
        </w:rPr>
        <w:t>
      дома улицы Ханшатыр,</w:t>
      </w:r>
    </w:p>
    <w:bookmarkEnd w:id="1838"/>
    <w:bookmarkStart w:name="z1852" w:id="1839"/>
    <w:p>
      <w:pPr>
        <w:spacing w:after="0"/>
        <w:ind w:left="0"/>
        <w:jc w:val="both"/>
      </w:pPr>
      <w:r>
        <w:rPr>
          <w:rFonts w:ascii="Times New Roman"/>
          <w:b w:val="false"/>
          <w:i w:val="false"/>
          <w:color w:val="000000"/>
          <w:sz w:val="28"/>
        </w:rPr>
        <w:t>
      дома улицы Жалын,</w:t>
      </w:r>
    </w:p>
    <w:bookmarkEnd w:id="1839"/>
    <w:bookmarkStart w:name="z1853" w:id="1840"/>
    <w:p>
      <w:pPr>
        <w:spacing w:after="0"/>
        <w:ind w:left="0"/>
        <w:jc w:val="both"/>
      </w:pPr>
      <w:r>
        <w:rPr>
          <w:rFonts w:ascii="Times New Roman"/>
          <w:b w:val="false"/>
          <w:i w:val="false"/>
          <w:color w:val="000000"/>
          <w:sz w:val="28"/>
        </w:rPr>
        <w:t>
      дома улицы Аламан,</w:t>
      </w:r>
    </w:p>
    <w:bookmarkEnd w:id="1840"/>
    <w:bookmarkStart w:name="z1854" w:id="1841"/>
    <w:p>
      <w:pPr>
        <w:spacing w:after="0"/>
        <w:ind w:left="0"/>
        <w:jc w:val="both"/>
      </w:pPr>
      <w:r>
        <w:rPr>
          <w:rFonts w:ascii="Times New Roman"/>
          <w:b w:val="false"/>
          <w:i w:val="false"/>
          <w:color w:val="000000"/>
          <w:sz w:val="28"/>
        </w:rPr>
        <w:t>
      дома улицы Шапагат,</w:t>
      </w:r>
    </w:p>
    <w:bookmarkEnd w:id="1841"/>
    <w:bookmarkStart w:name="z1855" w:id="1842"/>
    <w:p>
      <w:pPr>
        <w:spacing w:after="0"/>
        <w:ind w:left="0"/>
        <w:jc w:val="both"/>
      </w:pPr>
      <w:r>
        <w:rPr>
          <w:rFonts w:ascii="Times New Roman"/>
          <w:b w:val="false"/>
          <w:i w:val="false"/>
          <w:color w:val="000000"/>
          <w:sz w:val="28"/>
        </w:rPr>
        <w:t>
      дома улицы Айнабулак,</w:t>
      </w:r>
    </w:p>
    <w:bookmarkEnd w:id="1842"/>
    <w:bookmarkStart w:name="z1856" w:id="1843"/>
    <w:p>
      <w:pPr>
        <w:spacing w:after="0"/>
        <w:ind w:left="0"/>
        <w:jc w:val="both"/>
      </w:pPr>
      <w:r>
        <w:rPr>
          <w:rFonts w:ascii="Times New Roman"/>
          <w:b w:val="false"/>
          <w:i w:val="false"/>
          <w:color w:val="000000"/>
          <w:sz w:val="28"/>
        </w:rPr>
        <w:t>
      дома улицы Алтын орда,</w:t>
      </w:r>
    </w:p>
    <w:bookmarkEnd w:id="1843"/>
    <w:bookmarkStart w:name="z1857" w:id="1844"/>
    <w:p>
      <w:pPr>
        <w:spacing w:after="0"/>
        <w:ind w:left="0"/>
        <w:jc w:val="both"/>
      </w:pPr>
      <w:r>
        <w:rPr>
          <w:rFonts w:ascii="Times New Roman"/>
          <w:b w:val="false"/>
          <w:i w:val="false"/>
          <w:color w:val="000000"/>
          <w:sz w:val="28"/>
        </w:rPr>
        <w:t>
      дома улицы Жеруйык,</w:t>
      </w:r>
    </w:p>
    <w:bookmarkEnd w:id="1844"/>
    <w:bookmarkStart w:name="z1858" w:id="1845"/>
    <w:p>
      <w:pPr>
        <w:spacing w:after="0"/>
        <w:ind w:left="0"/>
        <w:jc w:val="both"/>
      </w:pPr>
      <w:r>
        <w:rPr>
          <w:rFonts w:ascii="Times New Roman"/>
          <w:b w:val="false"/>
          <w:i w:val="false"/>
          <w:color w:val="000000"/>
          <w:sz w:val="28"/>
        </w:rPr>
        <w:t>
      дома улицы Сарыарка.</w:t>
      </w:r>
    </w:p>
    <w:bookmarkEnd w:id="1845"/>
    <w:bookmarkStart w:name="z1859" w:id="1846"/>
    <w:p>
      <w:pPr>
        <w:spacing w:after="0"/>
        <w:ind w:left="0"/>
        <w:jc w:val="both"/>
      </w:pPr>
      <w:r>
        <w:rPr>
          <w:rFonts w:ascii="Times New Roman"/>
          <w:b w:val="false"/>
          <w:i w:val="false"/>
          <w:color w:val="000000"/>
          <w:sz w:val="28"/>
        </w:rPr>
        <w:t>
      Избирательный участок № 472</w:t>
      </w:r>
    </w:p>
    <w:bookmarkEnd w:id="1846"/>
    <w:bookmarkStart w:name="z1860" w:id="1847"/>
    <w:p>
      <w:pPr>
        <w:spacing w:after="0"/>
        <w:ind w:left="0"/>
        <w:jc w:val="both"/>
      </w:pPr>
      <w:r>
        <w:rPr>
          <w:rFonts w:ascii="Times New Roman"/>
          <w:b w:val="false"/>
          <w:i w:val="false"/>
          <w:color w:val="000000"/>
          <w:sz w:val="28"/>
        </w:rPr>
        <w:t>
      Центр избирательного участка: город Тараз, массив "Жалпактобе", улица Жалпактобе 161Д, здание дома культуры имени Шамши Калдаякова массива "Жалпактобе" государственного коммунального казенного предприятия "Городской дом культуры" имени Ыкыласа Дукенулы" отдела культуры и развития языков акимата города Тараз".</w:t>
      </w:r>
    </w:p>
    <w:bookmarkEnd w:id="1847"/>
    <w:bookmarkStart w:name="z1861" w:id="1848"/>
    <w:p>
      <w:pPr>
        <w:spacing w:after="0"/>
        <w:ind w:left="0"/>
        <w:jc w:val="both"/>
      </w:pPr>
      <w:r>
        <w:rPr>
          <w:rFonts w:ascii="Times New Roman"/>
          <w:b w:val="false"/>
          <w:i w:val="false"/>
          <w:color w:val="000000"/>
          <w:sz w:val="28"/>
        </w:rPr>
        <w:t>
      Границы избирательного участка: город Тараз, массив "Жалпактобе":</w:t>
      </w:r>
    </w:p>
    <w:bookmarkEnd w:id="1848"/>
    <w:bookmarkStart w:name="z1862" w:id="1849"/>
    <w:p>
      <w:pPr>
        <w:spacing w:after="0"/>
        <w:ind w:left="0"/>
        <w:jc w:val="both"/>
      </w:pPr>
      <w:r>
        <w:rPr>
          <w:rFonts w:ascii="Times New Roman"/>
          <w:b w:val="false"/>
          <w:i w:val="false"/>
          <w:color w:val="000000"/>
          <w:sz w:val="28"/>
        </w:rPr>
        <w:t>
      дома 2-332 (четная сторона) улицы Жалпактобе,</w:t>
      </w:r>
    </w:p>
    <w:bookmarkEnd w:id="1849"/>
    <w:bookmarkStart w:name="z1863" w:id="1850"/>
    <w:p>
      <w:pPr>
        <w:spacing w:after="0"/>
        <w:ind w:left="0"/>
        <w:jc w:val="both"/>
      </w:pPr>
      <w:r>
        <w:rPr>
          <w:rFonts w:ascii="Times New Roman"/>
          <w:b w:val="false"/>
          <w:i w:val="false"/>
          <w:color w:val="000000"/>
          <w:sz w:val="28"/>
        </w:rPr>
        <w:t>
      дома улицы Өлке,</w:t>
      </w:r>
    </w:p>
    <w:bookmarkEnd w:id="1850"/>
    <w:bookmarkStart w:name="z1864" w:id="1851"/>
    <w:p>
      <w:pPr>
        <w:spacing w:after="0"/>
        <w:ind w:left="0"/>
        <w:jc w:val="both"/>
      </w:pPr>
      <w:r>
        <w:rPr>
          <w:rFonts w:ascii="Times New Roman"/>
          <w:b w:val="false"/>
          <w:i w:val="false"/>
          <w:color w:val="000000"/>
          <w:sz w:val="28"/>
        </w:rPr>
        <w:t>
      дома улицы Шамши Калдаякова,</w:t>
      </w:r>
    </w:p>
    <w:bookmarkEnd w:id="1851"/>
    <w:bookmarkStart w:name="z1865" w:id="1852"/>
    <w:p>
      <w:pPr>
        <w:spacing w:after="0"/>
        <w:ind w:left="0"/>
        <w:jc w:val="both"/>
      </w:pPr>
      <w:r>
        <w:rPr>
          <w:rFonts w:ascii="Times New Roman"/>
          <w:b w:val="false"/>
          <w:i w:val="false"/>
          <w:color w:val="000000"/>
          <w:sz w:val="28"/>
        </w:rPr>
        <w:t>
      дома улицы Шарын,</w:t>
      </w:r>
    </w:p>
    <w:bookmarkEnd w:id="1852"/>
    <w:bookmarkStart w:name="z1866" w:id="1853"/>
    <w:p>
      <w:pPr>
        <w:spacing w:after="0"/>
        <w:ind w:left="0"/>
        <w:jc w:val="both"/>
      </w:pPr>
      <w:r>
        <w:rPr>
          <w:rFonts w:ascii="Times New Roman"/>
          <w:b w:val="false"/>
          <w:i w:val="false"/>
          <w:color w:val="000000"/>
          <w:sz w:val="28"/>
        </w:rPr>
        <w:t>
      дома улицы Патыша Юнусовой,</w:t>
      </w:r>
    </w:p>
    <w:bookmarkEnd w:id="1853"/>
    <w:bookmarkStart w:name="z1867" w:id="1854"/>
    <w:p>
      <w:pPr>
        <w:spacing w:after="0"/>
        <w:ind w:left="0"/>
        <w:jc w:val="both"/>
      </w:pPr>
      <w:r>
        <w:rPr>
          <w:rFonts w:ascii="Times New Roman"/>
          <w:b w:val="false"/>
          <w:i w:val="false"/>
          <w:color w:val="000000"/>
          <w:sz w:val="28"/>
        </w:rPr>
        <w:t>
      дома улицы Алакөл,</w:t>
      </w:r>
    </w:p>
    <w:bookmarkEnd w:id="1854"/>
    <w:bookmarkStart w:name="z1868" w:id="1855"/>
    <w:p>
      <w:pPr>
        <w:spacing w:after="0"/>
        <w:ind w:left="0"/>
        <w:jc w:val="both"/>
      </w:pPr>
      <w:r>
        <w:rPr>
          <w:rFonts w:ascii="Times New Roman"/>
          <w:b w:val="false"/>
          <w:i w:val="false"/>
          <w:color w:val="000000"/>
          <w:sz w:val="28"/>
        </w:rPr>
        <w:t>
      дома улицы Манзуса Ванахуна,</w:t>
      </w:r>
    </w:p>
    <w:bookmarkEnd w:id="1855"/>
    <w:bookmarkStart w:name="z1869" w:id="1856"/>
    <w:p>
      <w:pPr>
        <w:spacing w:after="0"/>
        <w:ind w:left="0"/>
        <w:jc w:val="both"/>
      </w:pPr>
      <w:r>
        <w:rPr>
          <w:rFonts w:ascii="Times New Roman"/>
          <w:b w:val="false"/>
          <w:i w:val="false"/>
          <w:color w:val="000000"/>
          <w:sz w:val="28"/>
        </w:rPr>
        <w:t>
      дома улицы Бұқтырма,</w:t>
      </w:r>
    </w:p>
    <w:bookmarkEnd w:id="1856"/>
    <w:bookmarkStart w:name="z1870" w:id="1857"/>
    <w:p>
      <w:pPr>
        <w:spacing w:after="0"/>
        <w:ind w:left="0"/>
        <w:jc w:val="both"/>
      </w:pPr>
      <w:r>
        <w:rPr>
          <w:rFonts w:ascii="Times New Roman"/>
          <w:b w:val="false"/>
          <w:i w:val="false"/>
          <w:color w:val="000000"/>
          <w:sz w:val="28"/>
        </w:rPr>
        <w:t>
      дома улицы Дагира Джапарова,</w:t>
      </w:r>
    </w:p>
    <w:bookmarkEnd w:id="1857"/>
    <w:bookmarkStart w:name="z1871" w:id="1858"/>
    <w:p>
      <w:pPr>
        <w:spacing w:after="0"/>
        <w:ind w:left="0"/>
        <w:jc w:val="both"/>
      </w:pPr>
      <w:r>
        <w:rPr>
          <w:rFonts w:ascii="Times New Roman"/>
          <w:b w:val="false"/>
          <w:i w:val="false"/>
          <w:color w:val="000000"/>
          <w:sz w:val="28"/>
        </w:rPr>
        <w:t>
      дома улицы Даута Абдуллаева,</w:t>
      </w:r>
    </w:p>
    <w:bookmarkEnd w:id="1858"/>
    <w:bookmarkStart w:name="z1872" w:id="1859"/>
    <w:p>
      <w:pPr>
        <w:spacing w:after="0"/>
        <w:ind w:left="0"/>
        <w:jc w:val="both"/>
      </w:pPr>
      <w:r>
        <w:rPr>
          <w:rFonts w:ascii="Times New Roman"/>
          <w:b w:val="false"/>
          <w:i w:val="false"/>
          <w:color w:val="000000"/>
          <w:sz w:val="28"/>
        </w:rPr>
        <w:t>
      дома улицы Ма-Да-Жын,</w:t>
      </w:r>
    </w:p>
    <w:bookmarkEnd w:id="1859"/>
    <w:bookmarkStart w:name="z1873" w:id="1860"/>
    <w:p>
      <w:pPr>
        <w:spacing w:after="0"/>
        <w:ind w:left="0"/>
        <w:jc w:val="both"/>
      </w:pPr>
      <w:r>
        <w:rPr>
          <w:rFonts w:ascii="Times New Roman"/>
          <w:b w:val="false"/>
          <w:i w:val="false"/>
          <w:color w:val="000000"/>
          <w:sz w:val="28"/>
        </w:rPr>
        <w:t>
      дома улицы Карима Мусина,</w:t>
      </w:r>
    </w:p>
    <w:bookmarkEnd w:id="1860"/>
    <w:bookmarkStart w:name="z1874" w:id="1861"/>
    <w:p>
      <w:pPr>
        <w:spacing w:after="0"/>
        <w:ind w:left="0"/>
        <w:jc w:val="both"/>
      </w:pPr>
      <w:r>
        <w:rPr>
          <w:rFonts w:ascii="Times New Roman"/>
          <w:b w:val="false"/>
          <w:i w:val="false"/>
          <w:color w:val="000000"/>
          <w:sz w:val="28"/>
        </w:rPr>
        <w:t>
      дома улицы Махмута Аширова,</w:t>
      </w:r>
    </w:p>
    <w:bookmarkEnd w:id="1861"/>
    <w:bookmarkStart w:name="z1875" w:id="1862"/>
    <w:p>
      <w:pPr>
        <w:spacing w:after="0"/>
        <w:ind w:left="0"/>
        <w:jc w:val="both"/>
      </w:pPr>
      <w:r>
        <w:rPr>
          <w:rFonts w:ascii="Times New Roman"/>
          <w:b w:val="false"/>
          <w:i w:val="false"/>
          <w:color w:val="000000"/>
          <w:sz w:val="28"/>
        </w:rPr>
        <w:t>
      дома улицы Ақтоғай,</w:t>
      </w:r>
    </w:p>
    <w:bookmarkEnd w:id="1862"/>
    <w:bookmarkStart w:name="z1876" w:id="1863"/>
    <w:p>
      <w:pPr>
        <w:spacing w:after="0"/>
        <w:ind w:left="0"/>
        <w:jc w:val="both"/>
      </w:pPr>
      <w:r>
        <w:rPr>
          <w:rFonts w:ascii="Times New Roman"/>
          <w:b w:val="false"/>
          <w:i w:val="false"/>
          <w:color w:val="000000"/>
          <w:sz w:val="28"/>
        </w:rPr>
        <w:t>
      дома участка Кыршынды.</w:t>
      </w:r>
    </w:p>
    <w:bookmarkEnd w:id="1863"/>
    <w:bookmarkStart w:name="z1877" w:id="1864"/>
    <w:p>
      <w:pPr>
        <w:spacing w:after="0"/>
        <w:ind w:left="0"/>
        <w:jc w:val="both"/>
      </w:pPr>
      <w:r>
        <w:rPr>
          <w:rFonts w:ascii="Times New Roman"/>
          <w:b w:val="false"/>
          <w:i w:val="false"/>
          <w:color w:val="000000"/>
          <w:sz w:val="28"/>
        </w:rPr>
        <w:t>
      Избирательный участок № 489</w:t>
      </w:r>
    </w:p>
    <w:bookmarkEnd w:id="1864"/>
    <w:bookmarkStart w:name="z1878" w:id="1865"/>
    <w:p>
      <w:pPr>
        <w:spacing w:after="0"/>
        <w:ind w:left="0"/>
        <w:jc w:val="both"/>
      </w:pPr>
      <w:r>
        <w:rPr>
          <w:rFonts w:ascii="Times New Roman"/>
          <w:b w:val="false"/>
          <w:i w:val="false"/>
          <w:color w:val="000000"/>
          <w:sz w:val="28"/>
        </w:rPr>
        <w:t>
      Центр избирательного участка: город Тараз, проспект Абая 196/1, здание товарищества с ограниченной ответственностью "Научно-клинический центр кардиохирургии и трансплантологии".</w:t>
      </w:r>
    </w:p>
    <w:bookmarkEnd w:id="1865"/>
    <w:bookmarkStart w:name="z1879" w:id="1866"/>
    <w:p>
      <w:pPr>
        <w:spacing w:after="0"/>
        <w:ind w:left="0"/>
        <w:jc w:val="both"/>
      </w:pPr>
      <w:r>
        <w:rPr>
          <w:rFonts w:ascii="Times New Roman"/>
          <w:b w:val="false"/>
          <w:i w:val="false"/>
          <w:color w:val="000000"/>
          <w:sz w:val="28"/>
        </w:rPr>
        <w:t>
      Границы избирательного участка: город Тараз, Товарищество с ограниченной ответственностью "Научно-клинический центр кардиохирургии и трансплантологии".</w:t>
      </w:r>
    </w:p>
    <w:bookmarkEnd w:id="1866"/>
    <w:bookmarkStart w:name="z1880" w:id="1867"/>
    <w:p>
      <w:pPr>
        <w:spacing w:after="0"/>
        <w:ind w:left="0"/>
        <w:jc w:val="both"/>
      </w:pPr>
      <w:r>
        <w:rPr>
          <w:rFonts w:ascii="Times New Roman"/>
          <w:b w:val="false"/>
          <w:i w:val="false"/>
          <w:color w:val="000000"/>
          <w:sz w:val="28"/>
        </w:rPr>
        <w:t>
      Избирательный участок № 490</w:t>
      </w:r>
    </w:p>
    <w:bookmarkEnd w:id="1867"/>
    <w:bookmarkStart w:name="z1881" w:id="1868"/>
    <w:p>
      <w:pPr>
        <w:spacing w:after="0"/>
        <w:ind w:left="0"/>
        <w:jc w:val="both"/>
      </w:pPr>
      <w:r>
        <w:rPr>
          <w:rFonts w:ascii="Times New Roman"/>
          <w:b w:val="false"/>
          <w:i w:val="false"/>
          <w:color w:val="000000"/>
          <w:sz w:val="28"/>
        </w:rPr>
        <w:t>
      Центр избирательного участка: город Тараз, жилой массив Береке, улица Шалкар 77, здание коммунального государственного учреждения "Средняя школа № 59 отдела образования города Тараз управления образования акимата Жамбылской области".</w:t>
      </w:r>
    </w:p>
    <w:bookmarkEnd w:id="1868"/>
    <w:bookmarkStart w:name="z1882" w:id="1869"/>
    <w:p>
      <w:pPr>
        <w:spacing w:after="0"/>
        <w:ind w:left="0"/>
        <w:jc w:val="both"/>
      </w:pPr>
      <w:r>
        <w:rPr>
          <w:rFonts w:ascii="Times New Roman"/>
          <w:b w:val="false"/>
          <w:i w:val="false"/>
          <w:color w:val="000000"/>
          <w:sz w:val="28"/>
        </w:rPr>
        <w:t>
      Границы избирательного участка: город Тараз, жилой массив Коммунальник:</w:t>
      </w:r>
    </w:p>
    <w:bookmarkEnd w:id="1869"/>
    <w:bookmarkStart w:name="z1883" w:id="1870"/>
    <w:p>
      <w:pPr>
        <w:spacing w:after="0"/>
        <w:ind w:left="0"/>
        <w:jc w:val="both"/>
      </w:pPr>
      <w:r>
        <w:rPr>
          <w:rFonts w:ascii="Times New Roman"/>
          <w:b w:val="false"/>
          <w:i w:val="false"/>
          <w:color w:val="000000"/>
          <w:sz w:val="28"/>
        </w:rPr>
        <w:t>
      дома улицы Уркер,</w:t>
      </w:r>
    </w:p>
    <w:bookmarkEnd w:id="1870"/>
    <w:bookmarkStart w:name="z1884" w:id="1871"/>
    <w:p>
      <w:pPr>
        <w:spacing w:after="0"/>
        <w:ind w:left="0"/>
        <w:jc w:val="both"/>
      </w:pPr>
      <w:r>
        <w:rPr>
          <w:rFonts w:ascii="Times New Roman"/>
          <w:b w:val="false"/>
          <w:i w:val="false"/>
          <w:color w:val="000000"/>
          <w:sz w:val="28"/>
        </w:rPr>
        <w:t>
      дома улицы Жартас,</w:t>
      </w:r>
    </w:p>
    <w:bookmarkEnd w:id="1871"/>
    <w:bookmarkStart w:name="z1885" w:id="1872"/>
    <w:p>
      <w:pPr>
        <w:spacing w:after="0"/>
        <w:ind w:left="0"/>
        <w:jc w:val="both"/>
      </w:pPr>
      <w:r>
        <w:rPr>
          <w:rFonts w:ascii="Times New Roman"/>
          <w:b w:val="false"/>
          <w:i w:val="false"/>
          <w:color w:val="000000"/>
          <w:sz w:val="28"/>
        </w:rPr>
        <w:t>
      дома улицы Акберен,</w:t>
      </w:r>
    </w:p>
    <w:bookmarkEnd w:id="1872"/>
    <w:bookmarkStart w:name="z1886" w:id="1873"/>
    <w:p>
      <w:pPr>
        <w:spacing w:after="0"/>
        <w:ind w:left="0"/>
        <w:jc w:val="both"/>
      </w:pPr>
      <w:r>
        <w:rPr>
          <w:rFonts w:ascii="Times New Roman"/>
          <w:b w:val="false"/>
          <w:i w:val="false"/>
          <w:color w:val="000000"/>
          <w:sz w:val="28"/>
        </w:rPr>
        <w:t>
      дома улицы Акгул,</w:t>
      </w:r>
    </w:p>
    <w:bookmarkEnd w:id="1873"/>
    <w:bookmarkStart w:name="z1887" w:id="1874"/>
    <w:p>
      <w:pPr>
        <w:spacing w:after="0"/>
        <w:ind w:left="0"/>
        <w:jc w:val="both"/>
      </w:pPr>
      <w:r>
        <w:rPr>
          <w:rFonts w:ascii="Times New Roman"/>
          <w:b w:val="false"/>
          <w:i w:val="false"/>
          <w:color w:val="000000"/>
          <w:sz w:val="28"/>
        </w:rPr>
        <w:t>
      дома улицы Адырна,</w:t>
      </w:r>
    </w:p>
    <w:bookmarkEnd w:id="1874"/>
    <w:bookmarkStart w:name="z1888" w:id="1875"/>
    <w:p>
      <w:pPr>
        <w:spacing w:after="0"/>
        <w:ind w:left="0"/>
        <w:jc w:val="both"/>
      </w:pPr>
      <w:r>
        <w:rPr>
          <w:rFonts w:ascii="Times New Roman"/>
          <w:b w:val="false"/>
          <w:i w:val="false"/>
          <w:color w:val="000000"/>
          <w:sz w:val="28"/>
        </w:rPr>
        <w:t>
      дома улицы Емен,</w:t>
      </w:r>
    </w:p>
    <w:bookmarkEnd w:id="1875"/>
    <w:bookmarkStart w:name="z1889" w:id="1876"/>
    <w:p>
      <w:pPr>
        <w:spacing w:after="0"/>
        <w:ind w:left="0"/>
        <w:jc w:val="both"/>
      </w:pPr>
      <w:r>
        <w:rPr>
          <w:rFonts w:ascii="Times New Roman"/>
          <w:b w:val="false"/>
          <w:i w:val="false"/>
          <w:color w:val="000000"/>
          <w:sz w:val="28"/>
        </w:rPr>
        <w:t>
      дома улицы Дербес,</w:t>
      </w:r>
    </w:p>
    <w:bookmarkEnd w:id="1876"/>
    <w:bookmarkStart w:name="z1890" w:id="1877"/>
    <w:p>
      <w:pPr>
        <w:spacing w:after="0"/>
        <w:ind w:left="0"/>
        <w:jc w:val="both"/>
      </w:pPr>
      <w:r>
        <w:rPr>
          <w:rFonts w:ascii="Times New Roman"/>
          <w:b w:val="false"/>
          <w:i w:val="false"/>
          <w:color w:val="000000"/>
          <w:sz w:val="28"/>
        </w:rPr>
        <w:t>
      дома улицы Раушангул,</w:t>
      </w:r>
    </w:p>
    <w:bookmarkEnd w:id="1877"/>
    <w:bookmarkStart w:name="z1891" w:id="1878"/>
    <w:p>
      <w:pPr>
        <w:spacing w:after="0"/>
        <w:ind w:left="0"/>
        <w:jc w:val="both"/>
      </w:pPr>
      <w:r>
        <w:rPr>
          <w:rFonts w:ascii="Times New Roman"/>
          <w:b w:val="false"/>
          <w:i w:val="false"/>
          <w:color w:val="000000"/>
          <w:sz w:val="28"/>
        </w:rPr>
        <w:t>
      дома улицы Саржайлау,</w:t>
      </w:r>
    </w:p>
    <w:bookmarkEnd w:id="1878"/>
    <w:bookmarkStart w:name="z1892" w:id="1879"/>
    <w:p>
      <w:pPr>
        <w:spacing w:after="0"/>
        <w:ind w:left="0"/>
        <w:jc w:val="both"/>
      </w:pPr>
      <w:r>
        <w:rPr>
          <w:rFonts w:ascii="Times New Roman"/>
          <w:b w:val="false"/>
          <w:i w:val="false"/>
          <w:color w:val="000000"/>
          <w:sz w:val="28"/>
        </w:rPr>
        <w:t>
      дома улицы Белес,</w:t>
      </w:r>
    </w:p>
    <w:bookmarkEnd w:id="1879"/>
    <w:bookmarkStart w:name="z1893" w:id="1880"/>
    <w:p>
      <w:pPr>
        <w:spacing w:after="0"/>
        <w:ind w:left="0"/>
        <w:jc w:val="both"/>
      </w:pPr>
      <w:r>
        <w:rPr>
          <w:rFonts w:ascii="Times New Roman"/>
          <w:b w:val="false"/>
          <w:i w:val="false"/>
          <w:color w:val="000000"/>
          <w:sz w:val="28"/>
        </w:rPr>
        <w:t>
      дома улицы Жулдыз,</w:t>
      </w:r>
    </w:p>
    <w:bookmarkEnd w:id="1880"/>
    <w:bookmarkStart w:name="z1894" w:id="1881"/>
    <w:p>
      <w:pPr>
        <w:spacing w:after="0"/>
        <w:ind w:left="0"/>
        <w:jc w:val="both"/>
      </w:pPr>
      <w:r>
        <w:rPr>
          <w:rFonts w:ascii="Times New Roman"/>
          <w:b w:val="false"/>
          <w:i w:val="false"/>
          <w:color w:val="000000"/>
          <w:sz w:val="28"/>
        </w:rPr>
        <w:t>
      дома улицы Таукент,</w:t>
      </w:r>
    </w:p>
    <w:bookmarkEnd w:id="1881"/>
    <w:bookmarkStart w:name="z1895" w:id="1882"/>
    <w:p>
      <w:pPr>
        <w:spacing w:after="0"/>
        <w:ind w:left="0"/>
        <w:jc w:val="both"/>
      </w:pPr>
      <w:r>
        <w:rPr>
          <w:rFonts w:ascii="Times New Roman"/>
          <w:b w:val="false"/>
          <w:i w:val="false"/>
          <w:color w:val="000000"/>
          <w:sz w:val="28"/>
        </w:rPr>
        <w:t>
      дома улицы Шабдалы,</w:t>
      </w:r>
    </w:p>
    <w:bookmarkEnd w:id="1882"/>
    <w:bookmarkStart w:name="z1896" w:id="1883"/>
    <w:p>
      <w:pPr>
        <w:spacing w:after="0"/>
        <w:ind w:left="0"/>
        <w:jc w:val="both"/>
      </w:pPr>
      <w:r>
        <w:rPr>
          <w:rFonts w:ascii="Times New Roman"/>
          <w:b w:val="false"/>
          <w:i w:val="false"/>
          <w:color w:val="000000"/>
          <w:sz w:val="28"/>
        </w:rPr>
        <w:t>
      дома улицы Кыран,</w:t>
      </w:r>
    </w:p>
    <w:bookmarkEnd w:id="1883"/>
    <w:bookmarkStart w:name="z1897" w:id="1884"/>
    <w:p>
      <w:pPr>
        <w:spacing w:after="0"/>
        <w:ind w:left="0"/>
        <w:jc w:val="both"/>
      </w:pPr>
      <w:r>
        <w:rPr>
          <w:rFonts w:ascii="Times New Roman"/>
          <w:b w:val="false"/>
          <w:i w:val="false"/>
          <w:color w:val="000000"/>
          <w:sz w:val="28"/>
        </w:rPr>
        <w:t>
      дома улицы Улар,</w:t>
      </w:r>
    </w:p>
    <w:bookmarkEnd w:id="1884"/>
    <w:bookmarkStart w:name="z1898" w:id="1885"/>
    <w:p>
      <w:pPr>
        <w:spacing w:after="0"/>
        <w:ind w:left="0"/>
        <w:jc w:val="both"/>
      </w:pPr>
      <w:r>
        <w:rPr>
          <w:rFonts w:ascii="Times New Roman"/>
          <w:b w:val="false"/>
          <w:i w:val="false"/>
          <w:color w:val="000000"/>
          <w:sz w:val="28"/>
        </w:rPr>
        <w:t>
      дома улицы Улгили,</w:t>
      </w:r>
    </w:p>
    <w:bookmarkEnd w:id="1885"/>
    <w:bookmarkStart w:name="z1899" w:id="1886"/>
    <w:p>
      <w:pPr>
        <w:spacing w:after="0"/>
        <w:ind w:left="0"/>
        <w:jc w:val="both"/>
      </w:pPr>
      <w:r>
        <w:rPr>
          <w:rFonts w:ascii="Times New Roman"/>
          <w:b w:val="false"/>
          <w:i w:val="false"/>
          <w:color w:val="000000"/>
          <w:sz w:val="28"/>
        </w:rPr>
        <w:t>
      дома улицы Сабыр,</w:t>
      </w:r>
    </w:p>
    <w:bookmarkEnd w:id="1886"/>
    <w:bookmarkStart w:name="z1900" w:id="1887"/>
    <w:p>
      <w:pPr>
        <w:spacing w:after="0"/>
        <w:ind w:left="0"/>
        <w:jc w:val="both"/>
      </w:pPr>
      <w:r>
        <w:rPr>
          <w:rFonts w:ascii="Times New Roman"/>
          <w:b w:val="false"/>
          <w:i w:val="false"/>
          <w:color w:val="000000"/>
          <w:sz w:val="28"/>
        </w:rPr>
        <w:t>
      дома улицы Орнек,</w:t>
      </w:r>
    </w:p>
    <w:bookmarkEnd w:id="1887"/>
    <w:bookmarkStart w:name="z1901" w:id="1888"/>
    <w:p>
      <w:pPr>
        <w:spacing w:after="0"/>
        <w:ind w:left="0"/>
        <w:jc w:val="both"/>
      </w:pPr>
      <w:r>
        <w:rPr>
          <w:rFonts w:ascii="Times New Roman"/>
          <w:b w:val="false"/>
          <w:i w:val="false"/>
          <w:color w:val="000000"/>
          <w:sz w:val="28"/>
        </w:rPr>
        <w:t>
      дома улицы Иргели,</w:t>
      </w:r>
    </w:p>
    <w:bookmarkEnd w:id="1888"/>
    <w:bookmarkStart w:name="z1902" w:id="1889"/>
    <w:p>
      <w:pPr>
        <w:spacing w:after="0"/>
        <w:ind w:left="0"/>
        <w:jc w:val="both"/>
      </w:pPr>
      <w:r>
        <w:rPr>
          <w:rFonts w:ascii="Times New Roman"/>
          <w:b w:val="false"/>
          <w:i w:val="false"/>
          <w:color w:val="000000"/>
          <w:sz w:val="28"/>
        </w:rPr>
        <w:t>
      дома улицы Тупиковой,</w:t>
      </w:r>
    </w:p>
    <w:bookmarkEnd w:id="1889"/>
    <w:bookmarkStart w:name="z1903" w:id="1890"/>
    <w:p>
      <w:pPr>
        <w:spacing w:after="0"/>
        <w:ind w:left="0"/>
        <w:jc w:val="both"/>
      </w:pPr>
      <w:r>
        <w:rPr>
          <w:rFonts w:ascii="Times New Roman"/>
          <w:b w:val="false"/>
          <w:i w:val="false"/>
          <w:color w:val="000000"/>
          <w:sz w:val="28"/>
        </w:rPr>
        <w:t>
      жилой массив Береке: дома улицы Дария,</w:t>
      </w:r>
    </w:p>
    <w:bookmarkEnd w:id="1890"/>
    <w:bookmarkStart w:name="z1904" w:id="1891"/>
    <w:p>
      <w:pPr>
        <w:spacing w:after="0"/>
        <w:ind w:left="0"/>
        <w:jc w:val="both"/>
      </w:pPr>
      <w:r>
        <w:rPr>
          <w:rFonts w:ascii="Times New Roman"/>
          <w:b w:val="false"/>
          <w:i w:val="false"/>
          <w:color w:val="000000"/>
          <w:sz w:val="28"/>
        </w:rPr>
        <w:t>
      дома улицы Бирлестик,</w:t>
      </w:r>
    </w:p>
    <w:bookmarkEnd w:id="1891"/>
    <w:bookmarkStart w:name="z1905" w:id="1892"/>
    <w:p>
      <w:pPr>
        <w:spacing w:after="0"/>
        <w:ind w:left="0"/>
        <w:jc w:val="both"/>
      </w:pPr>
      <w:r>
        <w:rPr>
          <w:rFonts w:ascii="Times New Roman"/>
          <w:b w:val="false"/>
          <w:i w:val="false"/>
          <w:color w:val="000000"/>
          <w:sz w:val="28"/>
        </w:rPr>
        <w:t>
      дома улицы Акниет,</w:t>
      </w:r>
    </w:p>
    <w:bookmarkEnd w:id="1892"/>
    <w:bookmarkStart w:name="z1906" w:id="1893"/>
    <w:p>
      <w:pPr>
        <w:spacing w:after="0"/>
        <w:ind w:left="0"/>
        <w:jc w:val="both"/>
      </w:pPr>
      <w:r>
        <w:rPr>
          <w:rFonts w:ascii="Times New Roman"/>
          <w:b w:val="false"/>
          <w:i w:val="false"/>
          <w:color w:val="000000"/>
          <w:sz w:val="28"/>
        </w:rPr>
        <w:t>
      дома улицы Ырыс,</w:t>
      </w:r>
    </w:p>
    <w:bookmarkEnd w:id="1893"/>
    <w:bookmarkStart w:name="z1907" w:id="1894"/>
    <w:p>
      <w:pPr>
        <w:spacing w:after="0"/>
        <w:ind w:left="0"/>
        <w:jc w:val="both"/>
      </w:pPr>
      <w:r>
        <w:rPr>
          <w:rFonts w:ascii="Times New Roman"/>
          <w:b w:val="false"/>
          <w:i w:val="false"/>
          <w:color w:val="000000"/>
          <w:sz w:val="28"/>
        </w:rPr>
        <w:t>
      дома улицы Шугыла,</w:t>
      </w:r>
    </w:p>
    <w:bookmarkEnd w:id="1894"/>
    <w:bookmarkStart w:name="z1908" w:id="1895"/>
    <w:p>
      <w:pPr>
        <w:spacing w:after="0"/>
        <w:ind w:left="0"/>
        <w:jc w:val="both"/>
      </w:pPr>
      <w:r>
        <w:rPr>
          <w:rFonts w:ascii="Times New Roman"/>
          <w:b w:val="false"/>
          <w:i w:val="false"/>
          <w:color w:val="000000"/>
          <w:sz w:val="28"/>
        </w:rPr>
        <w:t>
      дома улицы Шалкар,</w:t>
      </w:r>
    </w:p>
    <w:bookmarkEnd w:id="1895"/>
    <w:bookmarkStart w:name="z1909" w:id="1896"/>
    <w:p>
      <w:pPr>
        <w:spacing w:after="0"/>
        <w:ind w:left="0"/>
        <w:jc w:val="both"/>
      </w:pPr>
      <w:r>
        <w:rPr>
          <w:rFonts w:ascii="Times New Roman"/>
          <w:b w:val="false"/>
          <w:i w:val="false"/>
          <w:color w:val="000000"/>
          <w:sz w:val="28"/>
        </w:rPr>
        <w:t>
      дома улицы Мерей,</w:t>
      </w:r>
    </w:p>
    <w:bookmarkEnd w:id="1896"/>
    <w:bookmarkStart w:name="z1910" w:id="1897"/>
    <w:p>
      <w:pPr>
        <w:spacing w:after="0"/>
        <w:ind w:left="0"/>
        <w:jc w:val="both"/>
      </w:pPr>
      <w:r>
        <w:rPr>
          <w:rFonts w:ascii="Times New Roman"/>
          <w:b w:val="false"/>
          <w:i w:val="false"/>
          <w:color w:val="000000"/>
          <w:sz w:val="28"/>
        </w:rPr>
        <w:t>
      дома улицы Жаксылык,</w:t>
      </w:r>
    </w:p>
    <w:bookmarkEnd w:id="1897"/>
    <w:bookmarkStart w:name="z1911" w:id="1898"/>
    <w:p>
      <w:pPr>
        <w:spacing w:after="0"/>
        <w:ind w:left="0"/>
        <w:jc w:val="both"/>
      </w:pPr>
      <w:r>
        <w:rPr>
          <w:rFonts w:ascii="Times New Roman"/>
          <w:b w:val="false"/>
          <w:i w:val="false"/>
          <w:color w:val="000000"/>
          <w:sz w:val="28"/>
        </w:rPr>
        <w:t>
      дома улицы Бастау,</w:t>
      </w:r>
    </w:p>
    <w:bookmarkEnd w:id="1898"/>
    <w:bookmarkStart w:name="z1912" w:id="1899"/>
    <w:p>
      <w:pPr>
        <w:spacing w:after="0"/>
        <w:ind w:left="0"/>
        <w:jc w:val="both"/>
      </w:pPr>
      <w:r>
        <w:rPr>
          <w:rFonts w:ascii="Times New Roman"/>
          <w:b w:val="false"/>
          <w:i w:val="false"/>
          <w:color w:val="000000"/>
          <w:sz w:val="28"/>
        </w:rPr>
        <w:t>
      жилой массив Алма: дома улицы Вишневой,</w:t>
      </w:r>
    </w:p>
    <w:bookmarkEnd w:id="1899"/>
    <w:bookmarkStart w:name="z1913" w:id="1900"/>
    <w:p>
      <w:pPr>
        <w:spacing w:after="0"/>
        <w:ind w:left="0"/>
        <w:jc w:val="both"/>
      </w:pPr>
      <w:r>
        <w:rPr>
          <w:rFonts w:ascii="Times New Roman"/>
          <w:b w:val="false"/>
          <w:i w:val="false"/>
          <w:color w:val="000000"/>
          <w:sz w:val="28"/>
        </w:rPr>
        <w:t>
      дома улицы Яблочной,</w:t>
      </w:r>
    </w:p>
    <w:bookmarkEnd w:id="1900"/>
    <w:bookmarkStart w:name="z1914" w:id="1901"/>
    <w:p>
      <w:pPr>
        <w:spacing w:after="0"/>
        <w:ind w:left="0"/>
        <w:jc w:val="both"/>
      </w:pPr>
      <w:r>
        <w:rPr>
          <w:rFonts w:ascii="Times New Roman"/>
          <w:b w:val="false"/>
          <w:i w:val="false"/>
          <w:color w:val="000000"/>
          <w:sz w:val="28"/>
        </w:rPr>
        <w:t>
      дома улицы Абрикосовой,</w:t>
      </w:r>
    </w:p>
    <w:bookmarkEnd w:id="1901"/>
    <w:bookmarkStart w:name="z1915" w:id="1902"/>
    <w:p>
      <w:pPr>
        <w:spacing w:after="0"/>
        <w:ind w:left="0"/>
        <w:jc w:val="both"/>
      </w:pPr>
      <w:r>
        <w:rPr>
          <w:rFonts w:ascii="Times New Roman"/>
          <w:b w:val="false"/>
          <w:i w:val="false"/>
          <w:color w:val="000000"/>
          <w:sz w:val="28"/>
        </w:rPr>
        <w:t>
      дома улицы Малиновой,</w:t>
      </w:r>
    </w:p>
    <w:bookmarkEnd w:id="1902"/>
    <w:bookmarkStart w:name="z1916" w:id="1903"/>
    <w:p>
      <w:pPr>
        <w:spacing w:after="0"/>
        <w:ind w:left="0"/>
        <w:jc w:val="both"/>
      </w:pPr>
      <w:r>
        <w:rPr>
          <w:rFonts w:ascii="Times New Roman"/>
          <w:b w:val="false"/>
          <w:i w:val="false"/>
          <w:color w:val="000000"/>
          <w:sz w:val="28"/>
        </w:rPr>
        <w:t>
      дома улицы Алчовой.</w:t>
      </w:r>
    </w:p>
    <w:bookmarkEnd w:id="1903"/>
    <w:bookmarkStart w:name="z1917" w:id="1904"/>
    <w:p>
      <w:pPr>
        <w:spacing w:after="0"/>
        <w:ind w:left="0"/>
        <w:jc w:val="both"/>
      </w:pPr>
      <w:r>
        <w:rPr>
          <w:rFonts w:ascii="Times New Roman"/>
          <w:b w:val="false"/>
          <w:i w:val="false"/>
          <w:color w:val="000000"/>
          <w:sz w:val="28"/>
        </w:rPr>
        <w:t>
      Избирательный участок № 491</w:t>
      </w:r>
    </w:p>
    <w:bookmarkEnd w:id="1904"/>
    <w:bookmarkStart w:name="z1918" w:id="1905"/>
    <w:p>
      <w:pPr>
        <w:spacing w:after="0"/>
        <w:ind w:left="0"/>
        <w:jc w:val="both"/>
      </w:pPr>
      <w:r>
        <w:rPr>
          <w:rFonts w:ascii="Times New Roman"/>
          <w:b w:val="false"/>
          <w:i w:val="false"/>
          <w:color w:val="000000"/>
          <w:sz w:val="28"/>
        </w:rPr>
        <w:t>
      Центр избирательного участка: город Тараз, учетный квартал 091, здание 6, здание коммунального государственного учреждения "Средняя школа № 61 отдела образования города Тараз управления образования акимата Жамбылской области".</w:t>
      </w:r>
    </w:p>
    <w:bookmarkEnd w:id="1905"/>
    <w:bookmarkStart w:name="z1919" w:id="1906"/>
    <w:p>
      <w:pPr>
        <w:spacing w:after="0"/>
        <w:ind w:left="0"/>
        <w:jc w:val="both"/>
      </w:pPr>
      <w:r>
        <w:rPr>
          <w:rFonts w:ascii="Times New Roman"/>
          <w:b w:val="false"/>
          <w:i w:val="false"/>
          <w:color w:val="000000"/>
          <w:sz w:val="28"/>
        </w:rPr>
        <w:t>
      Границы избирательного участка: город Тараз, дома 10, 11, 12, 13, 14, 15, 16, 17 микрорайона Шапағат,</w:t>
      </w:r>
    </w:p>
    <w:bookmarkEnd w:id="1906"/>
    <w:bookmarkStart w:name="z1920" w:id="1907"/>
    <w:p>
      <w:pPr>
        <w:spacing w:after="0"/>
        <w:ind w:left="0"/>
        <w:jc w:val="both"/>
      </w:pPr>
      <w:r>
        <w:rPr>
          <w:rFonts w:ascii="Times New Roman"/>
          <w:b w:val="false"/>
          <w:i w:val="false"/>
          <w:color w:val="000000"/>
          <w:sz w:val="28"/>
        </w:rPr>
        <w:t>
      жилой массив Мичуринец: дома улицы Казына,</w:t>
      </w:r>
    </w:p>
    <w:bookmarkEnd w:id="1907"/>
    <w:bookmarkStart w:name="z1921" w:id="1908"/>
    <w:p>
      <w:pPr>
        <w:spacing w:after="0"/>
        <w:ind w:left="0"/>
        <w:jc w:val="both"/>
      </w:pPr>
      <w:r>
        <w:rPr>
          <w:rFonts w:ascii="Times New Roman"/>
          <w:b w:val="false"/>
          <w:i w:val="false"/>
          <w:color w:val="000000"/>
          <w:sz w:val="28"/>
        </w:rPr>
        <w:t>
      дома улицы Наурызгул,</w:t>
      </w:r>
    </w:p>
    <w:bookmarkEnd w:id="1908"/>
    <w:bookmarkStart w:name="z1922" w:id="1909"/>
    <w:p>
      <w:pPr>
        <w:spacing w:after="0"/>
        <w:ind w:left="0"/>
        <w:jc w:val="both"/>
      </w:pPr>
      <w:r>
        <w:rPr>
          <w:rFonts w:ascii="Times New Roman"/>
          <w:b w:val="false"/>
          <w:i w:val="false"/>
          <w:color w:val="000000"/>
          <w:sz w:val="28"/>
        </w:rPr>
        <w:t>
      дома улицы Карлыгаш,</w:t>
      </w:r>
    </w:p>
    <w:bookmarkEnd w:id="1909"/>
    <w:bookmarkStart w:name="z1923" w:id="1910"/>
    <w:p>
      <w:pPr>
        <w:spacing w:after="0"/>
        <w:ind w:left="0"/>
        <w:jc w:val="both"/>
      </w:pPr>
      <w:r>
        <w:rPr>
          <w:rFonts w:ascii="Times New Roman"/>
          <w:b w:val="false"/>
          <w:i w:val="false"/>
          <w:color w:val="000000"/>
          <w:sz w:val="28"/>
        </w:rPr>
        <w:t>
      дома улицы Наукан,</w:t>
      </w:r>
    </w:p>
    <w:bookmarkEnd w:id="1910"/>
    <w:bookmarkStart w:name="z1924" w:id="1911"/>
    <w:p>
      <w:pPr>
        <w:spacing w:after="0"/>
        <w:ind w:left="0"/>
        <w:jc w:val="both"/>
      </w:pPr>
      <w:r>
        <w:rPr>
          <w:rFonts w:ascii="Times New Roman"/>
          <w:b w:val="false"/>
          <w:i w:val="false"/>
          <w:color w:val="000000"/>
          <w:sz w:val="28"/>
        </w:rPr>
        <w:t>
      дома улицы Ойтал,</w:t>
      </w:r>
    </w:p>
    <w:bookmarkEnd w:id="1911"/>
    <w:bookmarkStart w:name="z1925" w:id="1912"/>
    <w:p>
      <w:pPr>
        <w:spacing w:after="0"/>
        <w:ind w:left="0"/>
        <w:jc w:val="both"/>
      </w:pPr>
      <w:r>
        <w:rPr>
          <w:rFonts w:ascii="Times New Roman"/>
          <w:b w:val="false"/>
          <w:i w:val="false"/>
          <w:color w:val="000000"/>
          <w:sz w:val="28"/>
        </w:rPr>
        <w:t>
      дома улицы Каракум,</w:t>
      </w:r>
    </w:p>
    <w:bookmarkEnd w:id="1912"/>
    <w:bookmarkStart w:name="z1926" w:id="1913"/>
    <w:p>
      <w:pPr>
        <w:spacing w:after="0"/>
        <w:ind w:left="0"/>
        <w:jc w:val="both"/>
      </w:pPr>
      <w:r>
        <w:rPr>
          <w:rFonts w:ascii="Times New Roman"/>
          <w:b w:val="false"/>
          <w:i w:val="false"/>
          <w:color w:val="000000"/>
          <w:sz w:val="28"/>
        </w:rPr>
        <w:t>
      дома улицы Айтау,</w:t>
      </w:r>
    </w:p>
    <w:bookmarkEnd w:id="1913"/>
    <w:bookmarkStart w:name="z1927" w:id="1914"/>
    <w:p>
      <w:pPr>
        <w:spacing w:after="0"/>
        <w:ind w:left="0"/>
        <w:jc w:val="both"/>
      </w:pPr>
      <w:r>
        <w:rPr>
          <w:rFonts w:ascii="Times New Roman"/>
          <w:b w:val="false"/>
          <w:i w:val="false"/>
          <w:color w:val="000000"/>
          <w:sz w:val="28"/>
        </w:rPr>
        <w:t>
      дома улицы Маржан,</w:t>
      </w:r>
    </w:p>
    <w:bookmarkEnd w:id="1914"/>
    <w:bookmarkStart w:name="z1928" w:id="1915"/>
    <w:p>
      <w:pPr>
        <w:spacing w:after="0"/>
        <w:ind w:left="0"/>
        <w:jc w:val="both"/>
      </w:pPr>
      <w:r>
        <w:rPr>
          <w:rFonts w:ascii="Times New Roman"/>
          <w:b w:val="false"/>
          <w:i w:val="false"/>
          <w:color w:val="000000"/>
          <w:sz w:val="28"/>
        </w:rPr>
        <w:t>
      дома улицы Сайрам,</w:t>
      </w:r>
    </w:p>
    <w:bookmarkEnd w:id="1915"/>
    <w:bookmarkStart w:name="z1929" w:id="1916"/>
    <w:p>
      <w:pPr>
        <w:spacing w:after="0"/>
        <w:ind w:left="0"/>
        <w:jc w:val="both"/>
      </w:pPr>
      <w:r>
        <w:rPr>
          <w:rFonts w:ascii="Times New Roman"/>
          <w:b w:val="false"/>
          <w:i w:val="false"/>
          <w:color w:val="000000"/>
          <w:sz w:val="28"/>
        </w:rPr>
        <w:t>
      дома улицы Талды,</w:t>
      </w:r>
    </w:p>
    <w:bookmarkEnd w:id="1916"/>
    <w:bookmarkStart w:name="z1930" w:id="1917"/>
    <w:p>
      <w:pPr>
        <w:spacing w:after="0"/>
        <w:ind w:left="0"/>
        <w:jc w:val="both"/>
      </w:pPr>
      <w:r>
        <w:rPr>
          <w:rFonts w:ascii="Times New Roman"/>
          <w:b w:val="false"/>
          <w:i w:val="false"/>
          <w:color w:val="000000"/>
          <w:sz w:val="28"/>
        </w:rPr>
        <w:t>
      дома улицы Мереке,</w:t>
      </w:r>
    </w:p>
    <w:bookmarkEnd w:id="1917"/>
    <w:bookmarkStart w:name="z1931" w:id="1918"/>
    <w:p>
      <w:pPr>
        <w:spacing w:after="0"/>
        <w:ind w:left="0"/>
        <w:jc w:val="both"/>
      </w:pPr>
      <w:r>
        <w:rPr>
          <w:rFonts w:ascii="Times New Roman"/>
          <w:b w:val="false"/>
          <w:i w:val="false"/>
          <w:color w:val="000000"/>
          <w:sz w:val="28"/>
        </w:rPr>
        <w:t>
      массив "Кайнар": дома улицы Нургисы Тилендиева,</w:t>
      </w:r>
    </w:p>
    <w:bookmarkEnd w:id="1918"/>
    <w:bookmarkStart w:name="z1932" w:id="1919"/>
    <w:p>
      <w:pPr>
        <w:spacing w:after="0"/>
        <w:ind w:left="0"/>
        <w:jc w:val="both"/>
      </w:pPr>
      <w:r>
        <w:rPr>
          <w:rFonts w:ascii="Times New Roman"/>
          <w:b w:val="false"/>
          <w:i w:val="false"/>
          <w:color w:val="000000"/>
          <w:sz w:val="28"/>
        </w:rPr>
        <w:t>
      дома улицы Жайык,</w:t>
      </w:r>
    </w:p>
    <w:bookmarkEnd w:id="1919"/>
    <w:bookmarkStart w:name="z1933" w:id="1920"/>
    <w:p>
      <w:pPr>
        <w:spacing w:after="0"/>
        <w:ind w:left="0"/>
        <w:jc w:val="both"/>
      </w:pPr>
      <w:r>
        <w:rPr>
          <w:rFonts w:ascii="Times New Roman"/>
          <w:b w:val="false"/>
          <w:i w:val="false"/>
          <w:color w:val="000000"/>
          <w:sz w:val="28"/>
        </w:rPr>
        <w:t>
      дома улицы Кожа Ахмета Яссауи,</w:t>
      </w:r>
    </w:p>
    <w:bookmarkEnd w:id="1920"/>
    <w:bookmarkStart w:name="z1934" w:id="1921"/>
    <w:p>
      <w:pPr>
        <w:spacing w:after="0"/>
        <w:ind w:left="0"/>
        <w:jc w:val="both"/>
      </w:pPr>
      <w:r>
        <w:rPr>
          <w:rFonts w:ascii="Times New Roman"/>
          <w:b w:val="false"/>
          <w:i w:val="false"/>
          <w:color w:val="000000"/>
          <w:sz w:val="28"/>
        </w:rPr>
        <w:t>
      дома улицы Баянауыл,</w:t>
      </w:r>
    </w:p>
    <w:bookmarkEnd w:id="1921"/>
    <w:bookmarkStart w:name="z1935" w:id="1922"/>
    <w:p>
      <w:pPr>
        <w:spacing w:after="0"/>
        <w:ind w:left="0"/>
        <w:jc w:val="both"/>
      </w:pPr>
      <w:r>
        <w:rPr>
          <w:rFonts w:ascii="Times New Roman"/>
          <w:b w:val="false"/>
          <w:i w:val="false"/>
          <w:color w:val="000000"/>
          <w:sz w:val="28"/>
        </w:rPr>
        <w:t>
      дома улицы Сауран,</w:t>
      </w:r>
    </w:p>
    <w:bookmarkEnd w:id="1922"/>
    <w:bookmarkStart w:name="z1936" w:id="1923"/>
    <w:p>
      <w:pPr>
        <w:spacing w:after="0"/>
        <w:ind w:left="0"/>
        <w:jc w:val="both"/>
      </w:pPr>
      <w:r>
        <w:rPr>
          <w:rFonts w:ascii="Times New Roman"/>
          <w:b w:val="false"/>
          <w:i w:val="false"/>
          <w:color w:val="000000"/>
          <w:sz w:val="28"/>
        </w:rPr>
        <w:t>
      дома улицы Алпамыс батыра,</w:t>
      </w:r>
    </w:p>
    <w:bookmarkEnd w:id="1923"/>
    <w:bookmarkStart w:name="z1937" w:id="1924"/>
    <w:p>
      <w:pPr>
        <w:spacing w:after="0"/>
        <w:ind w:left="0"/>
        <w:jc w:val="both"/>
      </w:pPr>
      <w:r>
        <w:rPr>
          <w:rFonts w:ascii="Times New Roman"/>
          <w:b w:val="false"/>
          <w:i w:val="false"/>
          <w:color w:val="000000"/>
          <w:sz w:val="28"/>
        </w:rPr>
        <w:t>
      дома улицы Акдала,</w:t>
      </w:r>
    </w:p>
    <w:bookmarkEnd w:id="1924"/>
    <w:bookmarkStart w:name="z1938" w:id="1925"/>
    <w:p>
      <w:pPr>
        <w:spacing w:after="0"/>
        <w:ind w:left="0"/>
        <w:jc w:val="both"/>
      </w:pPr>
      <w:r>
        <w:rPr>
          <w:rFonts w:ascii="Times New Roman"/>
          <w:b w:val="false"/>
          <w:i w:val="false"/>
          <w:color w:val="000000"/>
          <w:sz w:val="28"/>
        </w:rPr>
        <w:t>
      дома улицы Алкея Маргулана,</w:t>
      </w:r>
    </w:p>
    <w:bookmarkEnd w:id="1925"/>
    <w:bookmarkStart w:name="z1939" w:id="1926"/>
    <w:p>
      <w:pPr>
        <w:spacing w:after="0"/>
        <w:ind w:left="0"/>
        <w:jc w:val="both"/>
      </w:pPr>
      <w:r>
        <w:rPr>
          <w:rFonts w:ascii="Times New Roman"/>
          <w:b w:val="false"/>
          <w:i w:val="false"/>
          <w:color w:val="000000"/>
          <w:sz w:val="28"/>
        </w:rPr>
        <w:t>
      жилой массив Родничок: дома переулка 1 Алчового,</w:t>
      </w:r>
    </w:p>
    <w:bookmarkEnd w:id="1926"/>
    <w:bookmarkStart w:name="z1940" w:id="1927"/>
    <w:p>
      <w:pPr>
        <w:spacing w:after="0"/>
        <w:ind w:left="0"/>
        <w:jc w:val="both"/>
      </w:pPr>
      <w:r>
        <w:rPr>
          <w:rFonts w:ascii="Times New Roman"/>
          <w:b w:val="false"/>
          <w:i w:val="false"/>
          <w:color w:val="000000"/>
          <w:sz w:val="28"/>
        </w:rPr>
        <w:t>
      дома переулка 1 Гипрозема,</w:t>
      </w:r>
    </w:p>
    <w:bookmarkEnd w:id="1927"/>
    <w:bookmarkStart w:name="z1941" w:id="1928"/>
    <w:p>
      <w:pPr>
        <w:spacing w:after="0"/>
        <w:ind w:left="0"/>
        <w:jc w:val="both"/>
      </w:pPr>
      <w:r>
        <w:rPr>
          <w:rFonts w:ascii="Times New Roman"/>
          <w:b w:val="false"/>
          <w:i w:val="false"/>
          <w:color w:val="000000"/>
          <w:sz w:val="28"/>
        </w:rPr>
        <w:t>
      дома переулка 1 Рыночного,</w:t>
      </w:r>
    </w:p>
    <w:bookmarkEnd w:id="1928"/>
    <w:bookmarkStart w:name="z1942" w:id="1929"/>
    <w:p>
      <w:pPr>
        <w:spacing w:after="0"/>
        <w:ind w:left="0"/>
        <w:jc w:val="both"/>
      </w:pPr>
      <w:r>
        <w:rPr>
          <w:rFonts w:ascii="Times New Roman"/>
          <w:b w:val="false"/>
          <w:i w:val="false"/>
          <w:color w:val="000000"/>
          <w:sz w:val="28"/>
        </w:rPr>
        <w:t>
      дома переулка 2 Рыночного,</w:t>
      </w:r>
    </w:p>
    <w:bookmarkEnd w:id="1929"/>
    <w:bookmarkStart w:name="z1943" w:id="1930"/>
    <w:p>
      <w:pPr>
        <w:spacing w:after="0"/>
        <w:ind w:left="0"/>
        <w:jc w:val="both"/>
      </w:pPr>
      <w:r>
        <w:rPr>
          <w:rFonts w:ascii="Times New Roman"/>
          <w:b w:val="false"/>
          <w:i w:val="false"/>
          <w:color w:val="000000"/>
          <w:sz w:val="28"/>
        </w:rPr>
        <w:t>
      дома улицы Абрикосовой,</w:t>
      </w:r>
    </w:p>
    <w:bookmarkEnd w:id="1930"/>
    <w:bookmarkStart w:name="z1944" w:id="1931"/>
    <w:p>
      <w:pPr>
        <w:spacing w:after="0"/>
        <w:ind w:left="0"/>
        <w:jc w:val="both"/>
      </w:pPr>
      <w:r>
        <w:rPr>
          <w:rFonts w:ascii="Times New Roman"/>
          <w:b w:val="false"/>
          <w:i w:val="false"/>
          <w:color w:val="000000"/>
          <w:sz w:val="28"/>
        </w:rPr>
        <w:t>
      дома улицы Алчовой,</w:t>
      </w:r>
    </w:p>
    <w:bookmarkEnd w:id="1931"/>
    <w:bookmarkStart w:name="z1945" w:id="1932"/>
    <w:p>
      <w:pPr>
        <w:spacing w:after="0"/>
        <w:ind w:left="0"/>
        <w:jc w:val="both"/>
      </w:pPr>
      <w:r>
        <w:rPr>
          <w:rFonts w:ascii="Times New Roman"/>
          <w:b w:val="false"/>
          <w:i w:val="false"/>
          <w:color w:val="000000"/>
          <w:sz w:val="28"/>
        </w:rPr>
        <w:t>
      дома улицы Арычной,</w:t>
      </w:r>
    </w:p>
    <w:bookmarkEnd w:id="1932"/>
    <w:bookmarkStart w:name="z1946" w:id="1933"/>
    <w:p>
      <w:pPr>
        <w:spacing w:after="0"/>
        <w:ind w:left="0"/>
        <w:jc w:val="both"/>
      </w:pPr>
      <w:r>
        <w:rPr>
          <w:rFonts w:ascii="Times New Roman"/>
          <w:b w:val="false"/>
          <w:i w:val="false"/>
          <w:color w:val="000000"/>
          <w:sz w:val="28"/>
        </w:rPr>
        <w:t>
      дома улицы Базарбай,</w:t>
      </w:r>
    </w:p>
    <w:bookmarkEnd w:id="1933"/>
    <w:bookmarkStart w:name="z1947" w:id="1934"/>
    <w:p>
      <w:pPr>
        <w:spacing w:after="0"/>
        <w:ind w:left="0"/>
        <w:jc w:val="both"/>
      </w:pPr>
      <w:r>
        <w:rPr>
          <w:rFonts w:ascii="Times New Roman"/>
          <w:b w:val="false"/>
          <w:i w:val="false"/>
          <w:color w:val="000000"/>
          <w:sz w:val="28"/>
        </w:rPr>
        <w:t>
      дома улицы Болотной,</w:t>
      </w:r>
    </w:p>
    <w:bookmarkEnd w:id="1934"/>
    <w:bookmarkStart w:name="z1948" w:id="1935"/>
    <w:p>
      <w:pPr>
        <w:spacing w:after="0"/>
        <w:ind w:left="0"/>
        <w:jc w:val="both"/>
      </w:pPr>
      <w:r>
        <w:rPr>
          <w:rFonts w:ascii="Times New Roman"/>
          <w:b w:val="false"/>
          <w:i w:val="false"/>
          <w:color w:val="000000"/>
          <w:sz w:val="28"/>
        </w:rPr>
        <w:t>
      дома улицы Виноградной,</w:t>
      </w:r>
    </w:p>
    <w:bookmarkEnd w:id="1935"/>
    <w:bookmarkStart w:name="z1949" w:id="1936"/>
    <w:p>
      <w:pPr>
        <w:spacing w:after="0"/>
        <w:ind w:left="0"/>
        <w:jc w:val="both"/>
      </w:pPr>
      <w:r>
        <w:rPr>
          <w:rFonts w:ascii="Times New Roman"/>
          <w:b w:val="false"/>
          <w:i w:val="false"/>
          <w:color w:val="000000"/>
          <w:sz w:val="28"/>
        </w:rPr>
        <w:t>
      дома улицы Вишневой,</w:t>
      </w:r>
    </w:p>
    <w:bookmarkEnd w:id="1936"/>
    <w:bookmarkStart w:name="z1950" w:id="1937"/>
    <w:p>
      <w:pPr>
        <w:spacing w:after="0"/>
        <w:ind w:left="0"/>
        <w:jc w:val="both"/>
      </w:pPr>
      <w:r>
        <w:rPr>
          <w:rFonts w:ascii="Times New Roman"/>
          <w:b w:val="false"/>
          <w:i w:val="false"/>
          <w:color w:val="000000"/>
          <w:sz w:val="28"/>
        </w:rPr>
        <w:t>
      дома улицы Грушевой,</w:t>
      </w:r>
    </w:p>
    <w:bookmarkEnd w:id="1937"/>
    <w:bookmarkStart w:name="z1951" w:id="1938"/>
    <w:p>
      <w:pPr>
        <w:spacing w:after="0"/>
        <w:ind w:left="0"/>
        <w:jc w:val="both"/>
      </w:pPr>
      <w:r>
        <w:rPr>
          <w:rFonts w:ascii="Times New Roman"/>
          <w:b w:val="false"/>
          <w:i w:val="false"/>
          <w:color w:val="000000"/>
          <w:sz w:val="28"/>
        </w:rPr>
        <w:t>
      дома улицы Клубничной,</w:t>
      </w:r>
    </w:p>
    <w:bookmarkEnd w:id="1938"/>
    <w:bookmarkStart w:name="z1952" w:id="1939"/>
    <w:p>
      <w:pPr>
        <w:spacing w:after="0"/>
        <w:ind w:left="0"/>
        <w:jc w:val="both"/>
      </w:pPr>
      <w:r>
        <w:rPr>
          <w:rFonts w:ascii="Times New Roman"/>
          <w:b w:val="false"/>
          <w:i w:val="false"/>
          <w:color w:val="000000"/>
          <w:sz w:val="28"/>
        </w:rPr>
        <w:t>
      дома улицы Лесной,</w:t>
      </w:r>
    </w:p>
    <w:bookmarkEnd w:id="1939"/>
    <w:bookmarkStart w:name="z1953" w:id="1940"/>
    <w:p>
      <w:pPr>
        <w:spacing w:after="0"/>
        <w:ind w:left="0"/>
        <w:jc w:val="both"/>
      </w:pPr>
      <w:r>
        <w:rPr>
          <w:rFonts w:ascii="Times New Roman"/>
          <w:b w:val="false"/>
          <w:i w:val="false"/>
          <w:color w:val="000000"/>
          <w:sz w:val="28"/>
        </w:rPr>
        <w:t>
      дома переулка Магазинного,</w:t>
      </w:r>
    </w:p>
    <w:bookmarkEnd w:id="1940"/>
    <w:bookmarkStart w:name="z1954" w:id="1941"/>
    <w:p>
      <w:pPr>
        <w:spacing w:after="0"/>
        <w:ind w:left="0"/>
        <w:jc w:val="both"/>
      </w:pPr>
      <w:r>
        <w:rPr>
          <w:rFonts w:ascii="Times New Roman"/>
          <w:b w:val="false"/>
          <w:i w:val="false"/>
          <w:color w:val="000000"/>
          <w:sz w:val="28"/>
        </w:rPr>
        <w:t>
      дома улицы Малиновой,</w:t>
      </w:r>
    </w:p>
    <w:bookmarkEnd w:id="1941"/>
    <w:bookmarkStart w:name="z1955" w:id="1942"/>
    <w:p>
      <w:pPr>
        <w:spacing w:after="0"/>
        <w:ind w:left="0"/>
        <w:jc w:val="both"/>
      </w:pPr>
      <w:r>
        <w:rPr>
          <w:rFonts w:ascii="Times New Roman"/>
          <w:b w:val="false"/>
          <w:i w:val="false"/>
          <w:color w:val="000000"/>
          <w:sz w:val="28"/>
        </w:rPr>
        <w:t>
      дома улицы Мира,</w:t>
      </w:r>
    </w:p>
    <w:bookmarkEnd w:id="1942"/>
    <w:bookmarkStart w:name="z1956" w:id="1943"/>
    <w:p>
      <w:pPr>
        <w:spacing w:after="0"/>
        <w:ind w:left="0"/>
        <w:jc w:val="both"/>
      </w:pPr>
      <w:r>
        <w:rPr>
          <w:rFonts w:ascii="Times New Roman"/>
          <w:b w:val="false"/>
          <w:i w:val="false"/>
          <w:color w:val="000000"/>
          <w:sz w:val="28"/>
        </w:rPr>
        <w:t>
      дома переулка Мира,</w:t>
      </w:r>
    </w:p>
    <w:bookmarkEnd w:id="1943"/>
    <w:bookmarkStart w:name="z1957" w:id="1944"/>
    <w:p>
      <w:pPr>
        <w:spacing w:after="0"/>
        <w:ind w:left="0"/>
        <w:jc w:val="both"/>
      </w:pPr>
      <w:r>
        <w:rPr>
          <w:rFonts w:ascii="Times New Roman"/>
          <w:b w:val="false"/>
          <w:i w:val="false"/>
          <w:color w:val="000000"/>
          <w:sz w:val="28"/>
        </w:rPr>
        <w:t>
      дома улицы Ореховой,</w:t>
      </w:r>
    </w:p>
    <w:bookmarkEnd w:id="1944"/>
    <w:bookmarkStart w:name="z1958" w:id="1945"/>
    <w:p>
      <w:pPr>
        <w:spacing w:after="0"/>
        <w:ind w:left="0"/>
        <w:jc w:val="both"/>
      </w:pPr>
      <w:r>
        <w:rPr>
          <w:rFonts w:ascii="Times New Roman"/>
          <w:b w:val="false"/>
          <w:i w:val="false"/>
          <w:color w:val="000000"/>
          <w:sz w:val="28"/>
        </w:rPr>
        <w:t>
      дома улицы Родниковой,</w:t>
      </w:r>
    </w:p>
    <w:bookmarkEnd w:id="1945"/>
    <w:bookmarkStart w:name="z1959" w:id="1946"/>
    <w:p>
      <w:pPr>
        <w:spacing w:after="0"/>
        <w:ind w:left="0"/>
        <w:jc w:val="both"/>
      </w:pPr>
      <w:r>
        <w:rPr>
          <w:rFonts w:ascii="Times New Roman"/>
          <w:b w:val="false"/>
          <w:i w:val="false"/>
          <w:color w:val="000000"/>
          <w:sz w:val="28"/>
        </w:rPr>
        <w:t>
      дома улицы Рыночной,</w:t>
      </w:r>
    </w:p>
    <w:bookmarkEnd w:id="1946"/>
    <w:bookmarkStart w:name="z1960" w:id="1947"/>
    <w:p>
      <w:pPr>
        <w:spacing w:after="0"/>
        <w:ind w:left="0"/>
        <w:jc w:val="both"/>
      </w:pPr>
      <w:r>
        <w:rPr>
          <w:rFonts w:ascii="Times New Roman"/>
          <w:b w:val="false"/>
          <w:i w:val="false"/>
          <w:color w:val="000000"/>
          <w:sz w:val="28"/>
        </w:rPr>
        <w:t>
      жилой массив Родничок 1: дома 1-переулка Рыночного,</w:t>
      </w:r>
    </w:p>
    <w:bookmarkEnd w:id="1947"/>
    <w:bookmarkStart w:name="z1961" w:id="1948"/>
    <w:p>
      <w:pPr>
        <w:spacing w:after="0"/>
        <w:ind w:left="0"/>
        <w:jc w:val="both"/>
      </w:pPr>
      <w:r>
        <w:rPr>
          <w:rFonts w:ascii="Times New Roman"/>
          <w:b w:val="false"/>
          <w:i w:val="false"/>
          <w:color w:val="000000"/>
          <w:sz w:val="28"/>
        </w:rPr>
        <w:t>
      дома улицы Бакшалы,</w:t>
      </w:r>
    </w:p>
    <w:bookmarkEnd w:id="1948"/>
    <w:bookmarkStart w:name="z1962" w:id="1949"/>
    <w:p>
      <w:pPr>
        <w:spacing w:after="0"/>
        <w:ind w:left="0"/>
        <w:jc w:val="both"/>
      </w:pPr>
      <w:r>
        <w:rPr>
          <w:rFonts w:ascii="Times New Roman"/>
          <w:b w:val="false"/>
          <w:i w:val="false"/>
          <w:color w:val="000000"/>
          <w:sz w:val="28"/>
        </w:rPr>
        <w:t>
      дома улицы Акбулак,</w:t>
      </w:r>
    </w:p>
    <w:bookmarkEnd w:id="1949"/>
    <w:bookmarkStart w:name="z1963" w:id="1950"/>
    <w:p>
      <w:pPr>
        <w:spacing w:after="0"/>
        <w:ind w:left="0"/>
        <w:jc w:val="both"/>
      </w:pPr>
      <w:r>
        <w:rPr>
          <w:rFonts w:ascii="Times New Roman"/>
          <w:b w:val="false"/>
          <w:i w:val="false"/>
          <w:color w:val="000000"/>
          <w:sz w:val="28"/>
        </w:rPr>
        <w:t>
      дома улицы Мейирим,</w:t>
      </w:r>
    </w:p>
    <w:bookmarkEnd w:id="1950"/>
    <w:bookmarkStart w:name="z1964" w:id="1951"/>
    <w:p>
      <w:pPr>
        <w:spacing w:after="0"/>
        <w:ind w:left="0"/>
        <w:jc w:val="both"/>
      </w:pPr>
      <w:r>
        <w:rPr>
          <w:rFonts w:ascii="Times New Roman"/>
          <w:b w:val="false"/>
          <w:i w:val="false"/>
          <w:color w:val="000000"/>
          <w:sz w:val="28"/>
        </w:rPr>
        <w:t>
      дома переулка Мейирим,</w:t>
      </w:r>
    </w:p>
    <w:bookmarkEnd w:id="1951"/>
    <w:bookmarkStart w:name="z1965" w:id="1952"/>
    <w:p>
      <w:pPr>
        <w:spacing w:after="0"/>
        <w:ind w:left="0"/>
        <w:jc w:val="both"/>
      </w:pPr>
      <w:r>
        <w:rPr>
          <w:rFonts w:ascii="Times New Roman"/>
          <w:b w:val="false"/>
          <w:i w:val="false"/>
          <w:color w:val="000000"/>
          <w:sz w:val="28"/>
        </w:rPr>
        <w:t>
      дома улицы Самсар,</w:t>
      </w:r>
    </w:p>
    <w:bookmarkEnd w:id="1952"/>
    <w:bookmarkStart w:name="z1966" w:id="1953"/>
    <w:p>
      <w:pPr>
        <w:spacing w:after="0"/>
        <w:ind w:left="0"/>
        <w:jc w:val="both"/>
      </w:pPr>
      <w:r>
        <w:rPr>
          <w:rFonts w:ascii="Times New Roman"/>
          <w:b w:val="false"/>
          <w:i w:val="false"/>
          <w:color w:val="000000"/>
          <w:sz w:val="28"/>
        </w:rPr>
        <w:t>
      дома улицы Базарбай,</w:t>
      </w:r>
    </w:p>
    <w:bookmarkEnd w:id="1953"/>
    <w:bookmarkStart w:name="z1967" w:id="1954"/>
    <w:p>
      <w:pPr>
        <w:spacing w:after="0"/>
        <w:ind w:left="0"/>
        <w:jc w:val="both"/>
      </w:pPr>
      <w:r>
        <w:rPr>
          <w:rFonts w:ascii="Times New Roman"/>
          <w:b w:val="false"/>
          <w:i w:val="false"/>
          <w:color w:val="000000"/>
          <w:sz w:val="28"/>
        </w:rPr>
        <w:t>
      дома улицы Акбакай,</w:t>
      </w:r>
    </w:p>
    <w:bookmarkEnd w:id="1954"/>
    <w:bookmarkStart w:name="z1968" w:id="1955"/>
    <w:p>
      <w:pPr>
        <w:spacing w:after="0"/>
        <w:ind w:left="0"/>
        <w:jc w:val="both"/>
      </w:pPr>
      <w:r>
        <w:rPr>
          <w:rFonts w:ascii="Times New Roman"/>
          <w:b w:val="false"/>
          <w:i w:val="false"/>
          <w:color w:val="000000"/>
          <w:sz w:val="28"/>
        </w:rPr>
        <w:t>
      дома улицы Дастур,</w:t>
      </w:r>
    </w:p>
    <w:bookmarkEnd w:id="1955"/>
    <w:bookmarkStart w:name="z1969" w:id="1956"/>
    <w:p>
      <w:pPr>
        <w:spacing w:after="0"/>
        <w:ind w:left="0"/>
        <w:jc w:val="both"/>
      </w:pPr>
      <w:r>
        <w:rPr>
          <w:rFonts w:ascii="Times New Roman"/>
          <w:b w:val="false"/>
          <w:i w:val="false"/>
          <w:color w:val="000000"/>
          <w:sz w:val="28"/>
        </w:rPr>
        <w:t>
      дома улицы Акшуак,</w:t>
      </w:r>
    </w:p>
    <w:bookmarkEnd w:id="1956"/>
    <w:bookmarkStart w:name="z1970" w:id="1957"/>
    <w:p>
      <w:pPr>
        <w:spacing w:after="0"/>
        <w:ind w:left="0"/>
        <w:jc w:val="both"/>
      </w:pPr>
      <w:r>
        <w:rPr>
          <w:rFonts w:ascii="Times New Roman"/>
          <w:b w:val="false"/>
          <w:i w:val="false"/>
          <w:color w:val="000000"/>
          <w:sz w:val="28"/>
        </w:rPr>
        <w:t>
      дома улицы Актерек,</w:t>
      </w:r>
    </w:p>
    <w:bookmarkEnd w:id="1957"/>
    <w:bookmarkStart w:name="z1971" w:id="1958"/>
    <w:p>
      <w:pPr>
        <w:spacing w:after="0"/>
        <w:ind w:left="0"/>
        <w:jc w:val="both"/>
      </w:pPr>
      <w:r>
        <w:rPr>
          <w:rFonts w:ascii="Times New Roman"/>
          <w:b w:val="false"/>
          <w:i w:val="false"/>
          <w:color w:val="000000"/>
          <w:sz w:val="28"/>
        </w:rPr>
        <w:t>
      дома улицы Дидар,</w:t>
      </w:r>
    </w:p>
    <w:bookmarkEnd w:id="1958"/>
    <w:bookmarkStart w:name="z1972" w:id="1959"/>
    <w:p>
      <w:pPr>
        <w:spacing w:after="0"/>
        <w:ind w:left="0"/>
        <w:jc w:val="both"/>
      </w:pPr>
      <w:r>
        <w:rPr>
          <w:rFonts w:ascii="Times New Roman"/>
          <w:b w:val="false"/>
          <w:i w:val="false"/>
          <w:color w:val="000000"/>
          <w:sz w:val="28"/>
        </w:rPr>
        <w:t>
      дома улицы Магазинной,</w:t>
      </w:r>
    </w:p>
    <w:bookmarkEnd w:id="1959"/>
    <w:bookmarkStart w:name="z1973" w:id="1960"/>
    <w:p>
      <w:pPr>
        <w:spacing w:after="0"/>
        <w:ind w:left="0"/>
        <w:jc w:val="both"/>
      </w:pPr>
      <w:r>
        <w:rPr>
          <w:rFonts w:ascii="Times New Roman"/>
          <w:b w:val="false"/>
          <w:i w:val="false"/>
          <w:color w:val="000000"/>
          <w:sz w:val="28"/>
        </w:rPr>
        <w:t>
      дома улицы Акиык,</w:t>
      </w:r>
    </w:p>
    <w:bookmarkEnd w:id="1960"/>
    <w:bookmarkStart w:name="z1974" w:id="1961"/>
    <w:p>
      <w:pPr>
        <w:spacing w:after="0"/>
        <w:ind w:left="0"/>
        <w:jc w:val="both"/>
      </w:pPr>
      <w:r>
        <w:rPr>
          <w:rFonts w:ascii="Times New Roman"/>
          <w:b w:val="false"/>
          <w:i w:val="false"/>
          <w:color w:val="000000"/>
          <w:sz w:val="28"/>
        </w:rPr>
        <w:t>
      дома улицы Жаухар,</w:t>
      </w:r>
    </w:p>
    <w:bookmarkEnd w:id="1961"/>
    <w:bookmarkStart w:name="z1975" w:id="1962"/>
    <w:p>
      <w:pPr>
        <w:spacing w:after="0"/>
        <w:ind w:left="0"/>
        <w:jc w:val="both"/>
      </w:pPr>
      <w:r>
        <w:rPr>
          <w:rFonts w:ascii="Times New Roman"/>
          <w:b w:val="false"/>
          <w:i w:val="false"/>
          <w:color w:val="000000"/>
          <w:sz w:val="28"/>
        </w:rPr>
        <w:t>
      дома улицы Кулагер,</w:t>
      </w:r>
    </w:p>
    <w:bookmarkEnd w:id="1962"/>
    <w:bookmarkStart w:name="z1976" w:id="1963"/>
    <w:p>
      <w:pPr>
        <w:spacing w:after="0"/>
        <w:ind w:left="0"/>
        <w:jc w:val="both"/>
      </w:pPr>
      <w:r>
        <w:rPr>
          <w:rFonts w:ascii="Times New Roman"/>
          <w:b w:val="false"/>
          <w:i w:val="false"/>
          <w:color w:val="000000"/>
          <w:sz w:val="28"/>
        </w:rPr>
        <w:t>
      дома переулка Родникового,</w:t>
      </w:r>
    </w:p>
    <w:bookmarkEnd w:id="1963"/>
    <w:bookmarkStart w:name="z1977" w:id="1964"/>
    <w:p>
      <w:pPr>
        <w:spacing w:after="0"/>
        <w:ind w:left="0"/>
        <w:jc w:val="both"/>
      </w:pPr>
      <w:r>
        <w:rPr>
          <w:rFonts w:ascii="Times New Roman"/>
          <w:b w:val="false"/>
          <w:i w:val="false"/>
          <w:color w:val="000000"/>
          <w:sz w:val="28"/>
        </w:rPr>
        <w:t>
      дома улицы Акбиик,</w:t>
      </w:r>
    </w:p>
    <w:bookmarkEnd w:id="1964"/>
    <w:bookmarkStart w:name="z1978" w:id="1965"/>
    <w:p>
      <w:pPr>
        <w:spacing w:after="0"/>
        <w:ind w:left="0"/>
        <w:jc w:val="both"/>
      </w:pPr>
      <w:r>
        <w:rPr>
          <w:rFonts w:ascii="Times New Roman"/>
          <w:b w:val="false"/>
          <w:i w:val="false"/>
          <w:color w:val="000000"/>
          <w:sz w:val="28"/>
        </w:rPr>
        <w:t>
      дома улицы Шынар,</w:t>
      </w:r>
    </w:p>
    <w:bookmarkEnd w:id="1965"/>
    <w:bookmarkStart w:name="z1979" w:id="1966"/>
    <w:p>
      <w:pPr>
        <w:spacing w:after="0"/>
        <w:ind w:left="0"/>
        <w:jc w:val="both"/>
      </w:pPr>
      <w:r>
        <w:rPr>
          <w:rFonts w:ascii="Times New Roman"/>
          <w:b w:val="false"/>
          <w:i w:val="false"/>
          <w:color w:val="000000"/>
          <w:sz w:val="28"/>
        </w:rPr>
        <w:t>
      дома улицы Акшатыр,</w:t>
      </w:r>
    </w:p>
    <w:bookmarkEnd w:id="1966"/>
    <w:bookmarkStart w:name="z1980" w:id="1967"/>
    <w:p>
      <w:pPr>
        <w:spacing w:after="0"/>
        <w:ind w:left="0"/>
        <w:jc w:val="both"/>
      </w:pPr>
      <w:r>
        <w:rPr>
          <w:rFonts w:ascii="Times New Roman"/>
          <w:b w:val="false"/>
          <w:i w:val="false"/>
          <w:color w:val="000000"/>
          <w:sz w:val="28"/>
        </w:rPr>
        <w:t>
      дома улицы Тобылгы,</w:t>
      </w:r>
    </w:p>
    <w:bookmarkEnd w:id="1967"/>
    <w:bookmarkStart w:name="z1981" w:id="1968"/>
    <w:p>
      <w:pPr>
        <w:spacing w:after="0"/>
        <w:ind w:left="0"/>
        <w:jc w:val="both"/>
      </w:pPr>
      <w:r>
        <w:rPr>
          <w:rFonts w:ascii="Times New Roman"/>
          <w:b w:val="false"/>
          <w:i w:val="false"/>
          <w:color w:val="000000"/>
          <w:sz w:val="28"/>
        </w:rPr>
        <w:t>
      дома улицы Акмоншак,</w:t>
      </w:r>
    </w:p>
    <w:bookmarkEnd w:id="1968"/>
    <w:bookmarkStart w:name="z1982" w:id="1969"/>
    <w:p>
      <w:pPr>
        <w:spacing w:after="0"/>
        <w:ind w:left="0"/>
        <w:jc w:val="both"/>
      </w:pPr>
      <w:r>
        <w:rPr>
          <w:rFonts w:ascii="Times New Roman"/>
          <w:b w:val="false"/>
          <w:i w:val="false"/>
          <w:color w:val="000000"/>
          <w:sz w:val="28"/>
        </w:rPr>
        <w:t>
      дома переулка Акмоншак,</w:t>
      </w:r>
    </w:p>
    <w:bookmarkEnd w:id="1969"/>
    <w:bookmarkStart w:name="z1983" w:id="1970"/>
    <w:p>
      <w:pPr>
        <w:spacing w:after="0"/>
        <w:ind w:left="0"/>
        <w:jc w:val="both"/>
      </w:pPr>
      <w:r>
        <w:rPr>
          <w:rFonts w:ascii="Times New Roman"/>
          <w:b w:val="false"/>
          <w:i w:val="false"/>
          <w:color w:val="000000"/>
          <w:sz w:val="28"/>
        </w:rPr>
        <w:t>
      массив Акжол: дома улицы Акбулак,</w:t>
      </w:r>
    </w:p>
    <w:bookmarkEnd w:id="1970"/>
    <w:bookmarkStart w:name="z1984" w:id="1971"/>
    <w:p>
      <w:pPr>
        <w:spacing w:after="0"/>
        <w:ind w:left="0"/>
        <w:jc w:val="both"/>
      </w:pPr>
      <w:r>
        <w:rPr>
          <w:rFonts w:ascii="Times New Roman"/>
          <w:b w:val="false"/>
          <w:i w:val="false"/>
          <w:color w:val="000000"/>
          <w:sz w:val="28"/>
        </w:rPr>
        <w:t>
      дома улицы Узынтау,</w:t>
      </w:r>
    </w:p>
    <w:bookmarkEnd w:id="1971"/>
    <w:bookmarkStart w:name="z1985" w:id="1972"/>
    <w:p>
      <w:pPr>
        <w:spacing w:after="0"/>
        <w:ind w:left="0"/>
        <w:jc w:val="both"/>
      </w:pPr>
      <w:r>
        <w:rPr>
          <w:rFonts w:ascii="Times New Roman"/>
          <w:b w:val="false"/>
          <w:i w:val="false"/>
          <w:color w:val="000000"/>
          <w:sz w:val="28"/>
        </w:rPr>
        <w:t>
      дома улицы Меруерт,</w:t>
      </w:r>
    </w:p>
    <w:bookmarkEnd w:id="1972"/>
    <w:bookmarkStart w:name="z1986" w:id="1973"/>
    <w:p>
      <w:pPr>
        <w:spacing w:after="0"/>
        <w:ind w:left="0"/>
        <w:jc w:val="both"/>
      </w:pPr>
      <w:r>
        <w:rPr>
          <w:rFonts w:ascii="Times New Roman"/>
          <w:b w:val="false"/>
          <w:i w:val="false"/>
          <w:color w:val="000000"/>
          <w:sz w:val="28"/>
        </w:rPr>
        <w:t>
      дома улицы Несибе,</w:t>
      </w:r>
    </w:p>
    <w:bookmarkEnd w:id="1973"/>
    <w:bookmarkStart w:name="z1987" w:id="1974"/>
    <w:p>
      <w:pPr>
        <w:spacing w:after="0"/>
        <w:ind w:left="0"/>
        <w:jc w:val="both"/>
      </w:pPr>
      <w:r>
        <w:rPr>
          <w:rFonts w:ascii="Times New Roman"/>
          <w:b w:val="false"/>
          <w:i w:val="false"/>
          <w:color w:val="000000"/>
          <w:sz w:val="28"/>
        </w:rPr>
        <w:t>
      дома улицы Балкарагай.</w:t>
      </w:r>
    </w:p>
    <w:bookmarkEnd w:id="1974"/>
    <w:bookmarkStart w:name="z1988" w:id="1975"/>
    <w:p>
      <w:pPr>
        <w:spacing w:after="0"/>
        <w:ind w:left="0"/>
        <w:jc w:val="both"/>
      </w:pPr>
      <w:r>
        <w:rPr>
          <w:rFonts w:ascii="Times New Roman"/>
          <w:b w:val="false"/>
          <w:i w:val="false"/>
          <w:color w:val="000000"/>
          <w:sz w:val="28"/>
        </w:rPr>
        <w:t>
      Избирательный участок № 492</w:t>
      </w:r>
    </w:p>
    <w:bookmarkEnd w:id="1975"/>
    <w:bookmarkStart w:name="z1989" w:id="1976"/>
    <w:p>
      <w:pPr>
        <w:spacing w:after="0"/>
        <w:ind w:left="0"/>
        <w:jc w:val="both"/>
      </w:pPr>
      <w:r>
        <w:rPr>
          <w:rFonts w:ascii="Times New Roman"/>
          <w:b w:val="false"/>
          <w:i w:val="false"/>
          <w:color w:val="000000"/>
          <w:sz w:val="28"/>
        </w:rPr>
        <w:t>
      Центр избирательного участка: город Тараз, массив "Бурыл", улица Саду Шакирова 82, здание коммунального государственного учреждения "Средняя школа № 54 отдела образования города Тараз управления образования акимата Жамбылской области".</w:t>
      </w:r>
    </w:p>
    <w:bookmarkEnd w:id="1976"/>
    <w:bookmarkStart w:name="z1990" w:id="1977"/>
    <w:p>
      <w:pPr>
        <w:spacing w:after="0"/>
        <w:ind w:left="0"/>
        <w:jc w:val="both"/>
      </w:pPr>
      <w:r>
        <w:rPr>
          <w:rFonts w:ascii="Times New Roman"/>
          <w:b w:val="false"/>
          <w:i w:val="false"/>
          <w:color w:val="000000"/>
          <w:sz w:val="28"/>
        </w:rPr>
        <w:t>
      Границы избирательного участка: город Тараз, дома улицы Салем Смайылулы,</w:t>
      </w:r>
    </w:p>
    <w:bookmarkEnd w:id="1977"/>
    <w:bookmarkStart w:name="z1991" w:id="1978"/>
    <w:p>
      <w:pPr>
        <w:spacing w:after="0"/>
        <w:ind w:left="0"/>
        <w:jc w:val="both"/>
      </w:pPr>
      <w:r>
        <w:rPr>
          <w:rFonts w:ascii="Times New Roman"/>
          <w:b w:val="false"/>
          <w:i w:val="false"/>
          <w:color w:val="000000"/>
          <w:sz w:val="28"/>
        </w:rPr>
        <w:t>
      дома переулка Салем Смайылулы,</w:t>
      </w:r>
    </w:p>
    <w:bookmarkEnd w:id="1978"/>
    <w:bookmarkStart w:name="z1992" w:id="1979"/>
    <w:p>
      <w:pPr>
        <w:spacing w:after="0"/>
        <w:ind w:left="0"/>
        <w:jc w:val="both"/>
      </w:pPr>
      <w:r>
        <w:rPr>
          <w:rFonts w:ascii="Times New Roman"/>
          <w:b w:val="false"/>
          <w:i w:val="false"/>
          <w:color w:val="000000"/>
          <w:sz w:val="28"/>
        </w:rPr>
        <w:t>
      дома улицы Ергаша Досмухамедова,</w:t>
      </w:r>
    </w:p>
    <w:bookmarkEnd w:id="1979"/>
    <w:bookmarkStart w:name="z1993" w:id="1980"/>
    <w:p>
      <w:pPr>
        <w:spacing w:after="0"/>
        <w:ind w:left="0"/>
        <w:jc w:val="both"/>
      </w:pPr>
      <w:r>
        <w:rPr>
          <w:rFonts w:ascii="Times New Roman"/>
          <w:b w:val="false"/>
          <w:i w:val="false"/>
          <w:color w:val="000000"/>
          <w:sz w:val="28"/>
        </w:rPr>
        <w:t>
      дома улицы Саудакентской,</w:t>
      </w:r>
    </w:p>
    <w:bookmarkEnd w:id="1980"/>
    <w:bookmarkStart w:name="z1994" w:id="1981"/>
    <w:p>
      <w:pPr>
        <w:spacing w:after="0"/>
        <w:ind w:left="0"/>
        <w:jc w:val="both"/>
      </w:pPr>
      <w:r>
        <w:rPr>
          <w:rFonts w:ascii="Times New Roman"/>
          <w:b w:val="false"/>
          <w:i w:val="false"/>
          <w:color w:val="000000"/>
          <w:sz w:val="28"/>
        </w:rPr>
        <w:t>
      дома улицы Сарыкемер,</w:t>
      </w:r>
    </w:p>
    <w:bookmarkEnd w:id="1981"/>
    <w:bookmarkStart w:name="z1995" w:id="1982"/>
    <w:p>
      <w:pPr>
        <w:spacing w:after="0"/>
        <w:ind w:left="0"/>
        <w:jc w:val="both"/>
      </w:pPr>
      <w:r>
        <w:rPr>
          <w:rFonts w:ascii="Times New Roman"/>
          <w:b w:val="false"/>
          <w:i w:val="false"/>
          <w:color w:val="000000"/>
          <w:sz w:val="28"/>
        </w:rPr>
        <w:t>
      дома улицы Акколь,</w:t>
      </w:r>
    </w:p>
    <w:bookmarkEnd w:id="1982"/>
    <w:bookmarkStart w:name="z1996" w:id="1983"/>
    <w:p>
      <w:pPr>
        <w:spacing w:after="0"/>
        <w:ind w:left="0"/>
        <w:jc w:val="both"/>
      </w:pPr>
      <w:r>
        <w:rPr>
          <w:rFonts w:ascii="Times New Roman"/>
          <w:b w:val="false"/>
          <w:i w:val="false"/>
          <w:color w:val="000000"/>
          <w:sz w:val="28"/>
        </w:rPr>
        <w:t>
      дома улицы Бармак акына,</w:t>
      </w:r>
    </w:p>
    <w:bookmarkEnd w:id="1983"/>
    <w:bookmarkStart w:name="z1997" w:id="1984"/>
    <w:p>
      <w:pPr>
        <w:spacing w:after="0"/>
        <w:ind w:left="0"/>
        <w:jc w:val="both"/>
      </w:pPr>
      <w:r>
        <w:rPr>
          <w:rFonts w:ascii="Times New Roman"/>
          <w:b w:val="false"/>
          <w:i w:val="false"/>
          <w:color w:val="000000"/>
          <w:sz w:val="28"/>
        </w:rPr>
        <w:t>
      дома 2-переулка Бармак акына,</w:t>
      </w:r>
    </w:p>
    <w:bookmarkEnd w:id="1984"/>
    <w:bookmarkStart w:name="z1998" w:id="1985"/>
    <w:p>
      <w:pPr>
        <w:spacing w:after="0"/>
        <w:ind w:left="0"/>
        <w:jc w:val="both"/>
      </w:pPr>
      <w:r>
        <w:rPr>
          <w:rFonts w:ascii="Times New Roman"/>
          <w:b w:val="false"/>
          <w:i w:val="false"/>
          <w:color w:val="000000"/>
          <w:sz w:val="28"/>
        </w:rPr>
        <w:t>
      дома 3-переулка Бармак акына,</w:t>
      </w:r>
    </w:p>
    <w:bookmarkEnd w:id="1985"/>
    <w:bookmarkStart w:name="z1999" w:id="1986"/>
    <w:p>
      <w:pPr>
        <w:spacing w:after="0"/>
        <w:ind w:left="0"/>
        <w:jc w:val="both"/>
      </w:pPr>
      <w:r>
        <w:rPr>
          <w:rFonts w:ascii="Times New Roman"/>
          <w:b w:val="false"/>
          <w:i w:val="false"/>
          <w:color w:val="000000"/>
          <w:sz w:val="28"/>
        </w:rPr>
        <w:t>
      дома 5-переулка Бармак акына,</w:t>
      </w:r>
    </w:p>
    <w:bookmarkEnd w:id="1986"/>
    <w:bookmarkStart w:name="z2000" w:id="1987"/>
    <w:p>
      <w:pPr>
        <w:spacing w:after="0"/>
        <w:ind w:left="0"/>
        <w:jc w:val="both"/>
      </w:pPr>
      <w:r>
        <w:rPr>
          <w:rFonts w:ascii="Times New Roman"/>
          <w:b w:val="false"/>
          <w:i w:val="false"/>
          <w:color w:val="000000"/>
          <w:sz w:val="28"/>
        </w:rPr>
        <w:t>
      дома 7-переулка Бармак акына,</w:t>
      </w:r>
    </w:p>
    <w:bookmarkEnd w:id="1987"/>
    <w:bookmarkStart w:name="z2001" w:id="1988"/>
    <w:p>
      <w:pPr>
        <w:spacing w:after="0"/>
        <w:ind w:left="0"/>
        <w:jc w:val="both"/>
      </w:pPr>
      <w:r>
        <w:rPr>
          <w:rFonts w:ascii="Times New Roman"/>
          <w:b w:val="false"/>
          <w:i w:val="false"/>
          <w:color w:val="000000"/>
          <w:sz w:val="28"/>
        </w:rPr>
        <w:t>
      дома улицы Саду Шакирова,</w:t>
      </w:r>
    </w:p>
    <w:bookmarkEnd w:id="1988"/>
    <w:bookmarkStart w:name="z2002" w:id="1989"/>
    <w:p>
      <w:pPr>
        <w:spacing w:after="0"/>
        <w:ind w:left="0"/>
        <w:jc w:val="both"/>
      </w:pPr>
      <w:r>
        <w:rPr>
          <w:rFonts w:ascii="Times New Roman"/>
          <w:b w:val="false"/>
          <w:i w:val="false"/>
          <w:color w:val="000000"/>
          <w:sz w:val="28"/>
        </w:rPr>
        <w:t>
      дома улицы Жуалинской,</w:t>
      </w:r>
    </w:p>
    <w:bookmarkEnd w:id="1989"/>
    <w:bookmarkStart w:name="z2003" w:id="1990"/>
    <w:p>
      <w:pPr>
        <w:spacing w:after="0"/>
        <w:ind w:left="0"/>
        <w:jc w:val="both"/>
      </w:pPr>
      <w:r>
        <w:rPr>
          <w:rFonts w:ascii="Times New Roman"/>
          <w:b w:val="false"/>
          <w:i w:val="false"/>
          <w:color w:val="000000"/>
          <w:sz w:val="28"/>
        </w:rPr>
        <w:t>
      дома улицы Бакбергенова,</w:t>
      </w:r>
    </w:p>
    <w:bookmarkEnd w:id="1990"/>
    <w:bookmarkStart w:name="z2004" w:id="1991"/>
    <w:p>
      <w:pPr>
        <w:spacing w:after="0"/>
        <w:ind w:left="0"/>
        <w:jc w:val="both"/>
      </w:pPr>
      <w:r>
        <w:rPr>
          <w:rFonts w:ascii="Times New Roman"/>
          <w:b w:val="false"/>
          <w:i w:val="false"/>
          <w:color w:val="000000"/>
          <w:sz w:val="28"/>
        </w:rPr>
        <w:t>
      дома 1-переулка Бакбергенова,</w:t>
      </w:r>
    </w:p>
    <w:bookmarkEnd w:id="1991"/>
    <w:bookmarkStart w:name="z2005" w:id="1992"/>
    <w:p>
      <w:pPr>
        <w:spacing w:after="0"/>
        <w:ind w:left="0"/>
        <w:jc w:val="both"/>
      </w:pPr>
      <w:r>
        <w:rPr>
          <w:rFonts w:ascii="Times New Roman"/>
          <w:b w:val="false"/>
          <w:i w:val="false"/>
          <w:color w:val="000000"/>
          <w:sz w:val="28"/>
        </w:rPr>
        <w:t>
      дома 2-переулка Бакбергенова,</w:t>
      </w:r>
    </w:p>
    <w:bookmarkEnd w:id="1992"/>
    <w:bookmarkStart w:name="z2006" w:id="1993"/>
    <w:p>
      <w:pPr>
        <w:spacing w:after="0"/>
        <w:ind w:left="0"/>
        <w:jc w:val="both"/>
      </w:pPr>
      <w:r>
        <w:rPr>
          <w:rFonts w:ascii="Times New Roman"/>
          <w:b w:val="false"/>
          <w:i w:val="false"/>
          <w:color w:val="000000"/>
          <w:sz w:val="28"/>
        </w:rPr>
        <w:t>
      дома 3-переулка Бакбергенова,</w:t>
      </w:r>
    </w:p>
    <w:bookmarkEnd w:id="1993"/>
    <w:bookmarkStart w:name="z2007" w:id="1994"/>
    <w:p>
      <w:pPr>
        <w:spacing w:after="0"/>
        <w:ind w:left="0"/>
        <w:jc w:val="both"/>
      </w:pPr>
      <w:r>
        <w:rPr>
          <w:rFonts w:ascii="Times New Roman"/>
          <w:b w:val="false"/>
          <w:i w:val="false"/>
          <w:color w:val="000000"/>
          <w:sz w:val="28"/>
        </w:rPr>
        <w:t>
      дома 4-переулка Бакбергенова,</w:t>
      </w:r>
    </w:p>
    <w:bookmarkEnd w:id="1994"/>
    <w:bookmarkStart w:name="z2008" w:id="1995"/>
    <w:p>
      <w:pPr>
        <w:spacing w:after="0"/>
        <w:ind w:left="0"/>
        <w:jc w:val="both"/>
      </w:pPr>
      <w:r>
        <w:rPr>
          <w:rFonts w:ascii="Times New Roman"/>
          <w:b w:val="false"/>
          <w:i w:val="false"/>
          <w:color w:val="000000"/>
          <w:sz w:val="28"/>
        </w:rPr>
        <w:t>
      дома 5-переулка Бакбергенова,</w:t>
      </w:r>
    </w:p>
    <w:bookmarkEnd w:id="1995"/>
    <w:bookmarkStart w:name="z2009" w:id="1996"/>
    <w:p>
      <w:pPr>
        <w:spacing w:after="0"/>
        <w:ind w:left="0"/>
        <w:jc w:val="both"/>
      </w:pPr>
      <w:r>
        <w:rPr>
          <w:rFonts w:ascii="Times New Roman"/>
          <w:b w:val="false"/>
          <w:i w:val="false"/>
          <w:color w:val="000000"/>
          <w:sz w:val="28"/>
        </w:rPr>
        <w:t>
      дома 6-переулка Бакбергенова,</w:t>
      </w:r>
    </w:p>
    <w:bookmarkEnd w:id="1996"/>
    <w:bookmarkStart w:name="z2010" w:id="1997"/>
    <w:p>
      <w:pPr>
        <w:spacing w:after="0"/>
        <w:ind w:left="0"/>
        <w:jc w:val="both"/>
      </w:pPr>
      <w:r>
        <w:rPr>
          <w:rFonts w:ascii="Times New Roman"/>
          <w:b w:val="false"/>
          <w:i w:val="false"/>
          <w:color w:val="000000"/>
          <w:sz w:val="28"/>
        </w:rPr>
        <w:t>
      дома 7-переулка Бакбергенова,</w:t>
      </w:r>
    </w:p>
    <w:bookmarkEnd w:id="1997"/>
    <w:bookmarkStart w:name="z2011" w:id="1998"/>
    <w:p>
      <w:pPr>
        <w:spacing w:after="0"/>
        <w:ind w:left="0"/>
        <w:jc w:val="both"/>
      </w:pPr>
      <w:r>
        <w:rPr>
          <w:rFonts w:ascii="Times New Roman"/>
          <w:b w:val="false"/>
          <w:i w:val="false"/>
          <w:color w:val="000000"/>
          <w:sz w:val="28"/>
        </w:rPr>
        <w:t>
      дома улицы Кулан,</w:t>
      </w:r>
    </w:p>
    <w:bookmarkEnd w:id="1998"/>
    <w:bookmarkStart w:name="z2012" w:id="1999"/>
    <w:p>
      <w:pPr>
        <w:spacing w:after="0"/>
        <w:ind w:left="0"/>
        <w:jc w:val="both"/>
      </w:pPr>
      <w:r>
        <w:rPr>
          <w:rFonts w:ascii="Times New Roman"/>
          <w:b w:val="false"/>
          <w:i w:val="false"/>
          <w:color w:val="000000"/>
          <w:sz w:val="28"/>
        </w:rPr>
        <w:t>
      дома улицы Саттара Естемисова,</w:t>
      </w:r>
    </w:p>
    <w:bookmarkEnd w:id="1999"/>
    <w:bookmarkStart w:name="z2013" w:id="2000"/>
    <w:p>
      <w:pPr>
        <w:spacing w:after="0"/>
        <w:ind w:left="0"/>
        <w:jc w:val="both"/>
      </w:pPr>
      <w:r>
        <w:rPr>
          <w:rFonts w:ascii="Times New Roman"/>
          <w:b w:val="false"/>
          <w:i w:val="false"/>
          <w:color w:val="000000"/>
          <w:sz w:val="28"/>
        </w:rPr>
        <w:t>
      дома улицы Мойынкумской,</w:t>
      </w:r>
    </w:p>
    <w:bookmarkEnd w:id="2000"/>
    <w:bookmarkStart w:name="z2014" w:id="2001"/>
    <w:p>
      <w:pPr>
        <w:spacing w:after="0"/>
        <w:ind w:left="0"/>
        <w:jc w:val="both"/>
      </w:pPr>
      <w:r>
        <w:rPr>
          <w:rFonts w:ascii="Times New Roman"/>
          <w:b w:val="false"/>
          <w:i w:val="false"/>
          <w:color w:val="000000"/>
          <w:sz w:val="28"/>
        </w:rPr>
        <w:t>
      дома 133-193А (нечетная сторона) улицы Барбол Токтыкожаулы,</w:t>
      </w:r>
    </w:p>
    <w:bookmarkEnd w:id="2001"/>
    <w:bookmarkStart w:name="z2015" w:id="2002"/>
    <w:p>
      <w:pPr>
        <w:spacing w:after="0"/>
        <w:ind w:left="0"/>
        <w:jc w:val="both"/>
      </w:pPr>
      <w:r>
        <w:rPr>
          <w:rFonts w:ascii="Times New Roman"/>
          <w:b w:val="false"/>
          <w:i w:val="false"/>
          <w:color w:val="000000"/>
          <w:sz w:val="28"/>
        </w:rPr>
        <w:t>
      дома улицы Туманбая Молдагалиева.</w:t>
      </w:r>
    </w:p>
    <w:bookmarkEnd w:id="2002"/>
    <w:bookmarkStart w:name="z2016" w:id="2003"/>
    <w:p>
      <w:pPr>
        <w:spacing w:after="0"/>
        <w:ind w:left="0"/>
        <w:jc w:val="both"/>
      </w:pPr>
      <w:r>
        <w:rPr>
          <w:rFonts w:ascii="Times New Roman"/>
          <w:b w:val="false"/>
          <w:i w:val="false"/>
          <w:color w:val="000000"/>
          <w:sz w:val="28"/>
        </w:rPr>
        <w:t>
      Избирательный участок № 493</w:t>
      </w:r>
    </w:p>
    <w:bookmarkEnd w:id="2003"/>
    <w:bookmarkStart w:name="z2017" w:id="2004"/>
    <w:p>
      <w:pPr>
        <w:spacing w:after="0"/>
        <w:ind w:left="0"/>
        <w:jc w:val="both"/>
      </w:pPr>
      <w:r>
        <w:rPr>
          <w:rFonts w:ascii="Times New Roman"/>
          <w:b w:val="false"/>
          <w:i w:val="false"/>
          <w:color w:val="000000"/>
          <w:sz w:val="28"/>
        </w:rPr>
        <w:t>
      Центр избирательного участка: город Тараз, микрорайон "Карасу" 28, здание коммунального государственного учреждения "Средняя школа № 25 отдела образования города Тараз управления образования акимата Жамбылской области".</w:t>
      </w:r>
    </w:p>
    <w:bookmarkEnd w:id="2004"/>
    <w:bookmarkStart w:name="z2018" w:id="2005"/>
    <w:p>
      <w:pPr>
        <w:spacing w:after="0"/>
        <w:ind w:left="0"/>
        <w:jc w:val="both"/>
      </w:pPr>
      <w:r>
        <w:rPr>
          <w:rFonts w:ascii="Times New Roman"/>
          <w:b w:val="false"/>
          <w:i w:val="false"/>
          <w:color w:val="000000"/>
          <w:sz w:val="28"/>
        </w:rPr>
        <w:t>
      Границы избирательного участка: город Тараз, дома 17, 17А, 18-19, 20/1-20/4, 21, 22А, 22Б, 22В, 23-26 микрорайона "Карасу".</w:t>
      </w:r>
    </w:p>
    <w:bookmarkEnd w:id="2005"/>
    <w:bookmarkStart w:name="z2019" w:id="2006"/>
    <w:p>
      <w:pPr>
        <w:spacing w:after="0"/>
        <w:ind w:left="0"/>
        <w:jc w:val="both"/>
      </w:pPr>
      <w:r>
        <w:rPr>
          <w:rFonts w:ascii="Times New Roman"/>
          <w:b w:val="false"/>
          <w:i w:val="false"/>
          <w:color w:val="000000"/>
          <w:sz w:val="28"/>
        </w:rPr>
        <w:t>
      Избирательный участок № 494</w:t>
      </w:r>
    </w:p>
    <w:bookmarkEnd w:id="2006"/>
    <w:bookmarkStart w:name="z2020" w:id="2007"/>
    <w:p>
      <w:pPr>
        <w:spacing w:after="0"/>
        <w:ind w:left="0"/>
        <w:jc w:val="both"/>
      </w:pPr>
      <w:r>
        <w:rPr>
          <w:rFonts w:ascii="Times New Roman"/>
          <w:b w:val="false"/>
          <w:i w:val="false"/>
          <w:color w:val="000000"/>
          <w:sz w:val="28"/>
        </w:rPr>
        <w:t>
      Центр избирательного участка: город Тараз, микрорайон "Байтерек" 44, здание коммунального государственного учреждения "Школа-лицей № 3 отдела образования города Тараз управления образования акимата Жамбылской области".</w:t>
      </w:r>
    </w:p>
    <w:bookmarkEnd w:id="2007"/>
    <w:bookmarkStart w:name="z2021" w:id="2008"/>
    <w:p>
      <w:pPr>
        <w:spacing w:after="0"/>
        <w:ind w:left="0"/>
        <w:jc w:val="both"/>
      </w:pPr>
      <w:r>
        <w:rPr>
          <w:rFonts w:ascii="Times New Roman"/>
          <w:b w:val="false"/>
          <w:i w:val="false"/>
          <w:color w:val="000000"/>
          <w:sz w:val="28"/>
        </w:rPr>
        <w:t>
      Границы избирательного участка: город Тараз, дома 1, 2/2, 3-15А, 18-21, 26 микрорайона "Байтерек",</w:t>
      </w:r>
    </w:p>
    <w:bookmarkEnd w:id="2008"/>
    <w:bookmarkStart w:name="z2022" w:id="2009"/>
    <w:p>
      <w:pPr>
        <w:spacing w:after="0"/>
        <w:ind w:left="0"/>
        <w:jc w:val="both"/>
      </w:pPr>
      <w:r>
        <w:rPr>
          <w:rFonts w:ascii="Times New Roman"/>
          <w:b w:val="false"/>
          <w:i w:val="false"/>
          <w:color w:val="000000"/>
          <w:sz w:val="28"/>
        </w:rPr>
        <w:t>
      дома 8, 8В, 10В, 12/1, 12А, 14Б, 14В, 14Г, 14Д, 18, 22 улицы Сагадата Нурмагамбетова.</w:t>
      </w:r>
    </w:p>
    <w:bookmarkEnd w:id="2009"/>
    <w:bookmarkStart w:name="z2023" w:id="2010"/>
    <w:p>
      <w:pPr>
        <w:spacing w:after="0"/>
        <w:ind w:left="0"/>
        <w:jc w:val="both"/>
      </w:pPr>
      <w:r>
        <w:rPr>
          <w:rFonts w:ascii="Times New Roman"/>
          <w:b w:val="false"/>
          <w:i w:val="false"/>
          <w:color w:val="000000"/>
          <w:sz w:val="28"/>
        </w:rPr>
        <w:t>
      Избирательный участок № 495</w:t>
      </w:r>
    </w:p>
    <w:bookmarkEnd w:id="2010"/>
    <w:bookmarkStart w:name="z2024" w:id="2011"/>
    <w:p>
      <w:pPr>
        <w:spacing w:after="0"/>
        <w:ind w:left="0"/>
        <w:jc w:val="both"/>
      </w:pPr>
      <w:r>
        <w:rPr>
          <w:rFonts w:ascii="Times New Roman"/>
          <w:b w:val="false"/>
          <w:i w:val="false"/>
          <w:color w:val="000000"/>
          <w:sz w:val="28"/>
        </w:rPr>
        <w:t>
      Центр избирательного участка: город Тараз, улица Кудайбергена Кошекова 50, здание коммунального государственного учреждения "Специализированная школа-гимназия для одаренных детей имени Абая с углубленным изучением казахского языка и литературы" управления образования акимата Жамбылской области.</w:t>
      </w:r>
    </w:p>
    <w:bookmarkEnd w:id="2011"/>
    <w:bookmarkStart w:name="z2025" w:id="2012"/>
    <w:p>
      <w:pPr>
        <w:spacing w:after="0"/>
        <w:ind w:left="0"/>
        <w:jc w:val="both"/>
      </w:pPr>
      <w:r>
        <w:rPr>
          <w:rFonts w:ascii="Times New Roman"/>
          <w:b w:val="false"/>
          <w:i w:val="false"/>
          <w:color w:val="000000"/>
          <w:sz w:val="28"/>
        </w:rPr>
        <w:t>
      Границы избирательного участка: город Тараз, дома 1Б, 5В, 15, 15/1, 15А, 15Е, 15К, 21 улицы Каныша Сатбаева,</w:t>
      </w:r>
    </w:p>
    <w:bookmarkEnd w:id="2012"/>
    <w:bookmarkStart w:name="z2026" w:id="2013"/>
    <w:p>
      <w:pPr>
        <w:spacing w:after="0"/>
        <w:ind w:left="0"/>
        <w:jc w:val="both"/>
      </w:pPr>
      <w:r>
        <w:rPr>
          <w:rFonts w:ascii="Times New Roman"/>
          <w:b w:val="false"/>
          <w:i w:val="false"/>
          <w:color w:val="000000"/>
          <w:sz w:val="28"/>
        </w:rPr>
        <w:t>
      дома 1-37 (нечетная сторона) улицы Бауыржана Койбакова,</w:t>
      </w:r>
    </w:p>
    <w:bookmarkEnd w:id="2013"/>
    <w:bookmarkStart w:name="z2027" w:id="2014"/>
    <w:p>
      <w:pPr>
        <w:spacing w:after="0"/>
        <w:ind w:left="0"/>
        <w:jc w:val="both"/>
      </w:pPr>
      <w:r>
        <w:rPr>
          <w:rFonts w:ascii="Times New Roman"/>
          <w:b w:val="false"/>
          <w:i w:val="false"/>
          <w:color w:val="000000"/>
          <w:sz w:val="28"/>
        </w:rPr>
        <w:t>
      дома улицы Алексеева,</w:t>
      </w:r>
    </w:p>
    <w:bookmarkEnd w:id="2014"/>
    <w:bookmarkStart w:name="z2028" w:id="2015"/>
    <w:p>
      <w:pPr>
        <w:spacing w:after="0"/>
        <w:ind w:left="0"/>
        <w:jc w:val="both"/>
      </w:pPr>
      <w:r>
        <w:rPr>
          <w:rFonts w:ascii="Times New Roman"/>
          <w:b w:val="false"/>
          <w:i w:val="false"/>
          <w:color w:val="000000"/>
          <w:sz w:val="28"/>
        </w:rPr>
        <w:t>
      дома 97-187А (нечетная сторона), 130-232 (четная сторона) улицы Агадила Сухамбаева,</w:t>
      </w:r>
    </w:p>
    <w:bookmarkEnd w:id="2015"/>
    <w:bookmarkStart w:name="z2029" w:id="2016"/>
    <w:p>
      <w:pPr>
        <w:spacing w:after="0"/>
        <w:ind w:left="0"/>
        <w:jc w:val="both"/>
      </w:pPr>
      <w:r>
        <w:rPr>
          <w:rFonts w:ascii="Times New Roman"/>
          <w:b w:val="false"/>
          <w:i w:val="false"/>
          <w:color w:val="000000"/>
          <w:sz w:val="28"/>
        </w:rPr>
        <w:t>
      дома 31-117А (нечетная сторона), 10-86 (четная сторона) 3-переулка Агадила Сухамбаева,</w:t>
      </w:r>
    </w:p>
    <w:bookmarkEnd w:id="2016"/>
    <w:bookmarkStart w:name="z2030" w:id="2017"/>
    <w:p>
      <w:pPr>
        <w:spacing w:after="0"/>
        <w:ind w:left="0"/>
        <w:jc w:val="both"/>
      </w:pPr>
      <w:r>
        <w:rPr>
          <w:rFonts w:ascii="Times New Roman"/>
          <w:b w:val="false"/>
          <w:i w:val="false"/>
          <w:color w:val="000000"/>
          <w:sz w:val="28"/>
        </w:rPr>
        <w:t>
      дома 4-переулка Агадила Сухамбаева,</w:t>
      </w:r>
    </w:p>
    <w:bookmarkEnd w:id="2017"/>
    <w:bookmarkStart w:name="z2031" w:id="2018"/>
    <w:p>
      <w:pPr>
        <w:spacing w:after="0"/>
        <w:ind w:left="0"/>
        <w:jc w:val="both"/>
      </w:pPr>
      <w:r>
        <w:rPr>
          <w:rFonts w:ascii="Times New Roman"/>
          <w:b w:val="false"/>
          <w:i w:val="false"/>
          <w:color w:val="000000"/>
          <w:sz w:val="28"/>
        </w:rPr>
        <w:t>
      дома 167-191А, 217-273 (нечетная сторона), 148-276А (четная сторона) улицы Асанбая Аскарова,</w:t>
      </w:r>
    </w:p>
    <w:bookmarkEnd w:id="2018"/>
    <w:bookmarkStart w:name="z2032" w:id="2019"/>
    <w:p>
      <w:pPr>
        <w:spacing w:after="0"/>
        <w:ind w:left="0"/>
        <w:jc w:val="both"/>
      </w:pPr>
      <w:r>
        <w:rPr>
          <w:rFonts w:ascii="Times New Roman"/>
          <w:b w:val="false"/>
          <w:i w:val="false"/>
          <w:color w:val="000000"/>
          <w:sz w:val="28"/>
        </w:rPr>
        <w:t>
      дома 140-152 (четная сторона) улицы Александра Пушкина,</w:t>
      </w:r>
    </w:p>
    <w:bookmarkEnd w:id="2019"/>
    <w:bookmarkStart w:name="z2033" w:id="2020"/>
    <w:p>
      <w:pPr>
        <w:spacing w:after="0"/>
        <w:ind w:left="0"/>
        <w:jc w:val="both"/>
      </w:pPr>
      <w:r>
        <w:rPr>
          <w:rFonts w:ascii="Times New Roman"/>
          <w:b w:val="false"/>
          <w:i w:val="false"/>
          <w:color w:val="000000"/>
          <w:sz w:val="28"/>
        </w:rPr>
        <w:t>
      дома 7, 9, 14-22 (четная сторона) улицы Гамалея,</w:t>
      </w:r>
    </w:p>
    <w:bookmarkEnd w:id="2020"/>
    <w:bookmarkStart w:name="z2034" w:id="2021"/>
    <w:p>
      <w:pPr>
        <w:spacing w:after="0"/>
        <w:ind w:left="0"/>
        <w:jc w:val="both"/>
      </w:pPr>
      <w:r>
        <w:rPr>
          <w:rFonts w:ascii="Times New Roman"/>
          <w:b w:val="false"/>
          <w:i w:val="false"/>
          <w:color w:val="000000"/>
          <w:sz w:val="28"/>
        </w:rPr>
        <w:t>
      дома 9, 11 улицы Бруно,</w:t>
      </w:r>
    </w:p>
    <w:bookmarkEnd w:id="2021"/>
    <w:bookmarkStart w:name="z2035" w:id="2022"/>
    <w:p>
      <w:pPr>
        <w:spacing w:after="0"/>
        <w:ind w:left="0"/>
        <w:jc w:val="both"/>
      </w:pPr>
      <w:r>
        <w:rPr>
          <w:rFonts w:ascii="Times New Roman"/>
          <w:b w:val="false"/>
          <w:i w:val="false"/>
          <w:color w:val="000000"/>
          <w:sz w:val="28"/>
        </w:rPr>
        <w:t>
      дома улицы Яна Коперника,</w:t>
      </w:r>
    </w:p>
    <w:bookmarkEnd w:id="2022"/>
    <w:bookmarkStart w:name="z2036" w:id="2023"/>
    <w:p>
      <w:pPr>
        <w:spacing w:after="0"/>
        <w:ind w:left="0"/>
        <w:jc w:val="both"/>
      </w:pPr>
      <w:r>
        <w:rPr>
          <w:rFonts w:ascii="Times New Roman"/>
          <w:b w:val="false"/>
          <w:i w:val="false"/>
          <w:color w:val="000000"/>
          <w:sz w:val="28"/>
        </w:rPr>
        <w:t>
      дома 1, 1А, 2, 3, 3А, 5, 9А, 13, 113 улицы Кольцевой,</w:t>
      </w:r>
    </w:p>
    <w:bookmarkEnd w:id="2023"/>
    <w:bookmarkStart w:name="z2037" w:id="2024"/>
    <w:p>
      <w:pPr>
        <w:spacing w:after="0"/>
        <w:ind w:left="0"/>
        <w:jc w:val="both"/>
      </w:pPr>
      <w:r>
        <w:rPr>
          <w:rFonts w:ascii="Times New Roman"/>
          <w:b w:val="false"/>
          <w:i w:val="false"/>
          <w:color w:val="000000"/>
          <w:sz w:val="28"/>
        </w:rPr>
        <w:t>
      дома 1-11 (нечетная сторона), 2-20 (четная сторона) улицы Косы батыра,</w:t>
      </w:r>
    </w:p>
    <w:bookmarkEnd w:id="2024"/>
    <w:bookmarkStart w:name="z2038" w:id="2025"/>
    <w:p>
      <w:pPr>
        <w:spacing w:after="0"/>
        <w:ind w:left="0"/>
        <w:jc w:val="both"/>
      </w:pPr>
      <w:r>
        <w:rPr>
          <w:rFonts w:ascii="Times New Roman"/>
          <w:b w:val="false"/>
          <w:i w:val="false"/>
          <w:color w:val="000000"/>
          <w:sz w:val="28"/>
        </w:rPr>
        <w:t>
      дома 1-39 (нечетная сторона), 2-58 (четная сторона) улицы Жусип Баласагуна,</w:t>
      </w:r>
    </w:p>
    <w:bookmarkEnd w:id="2025"/>
    <w:bookmarkStart w:name="z2039" w:id="2026"/>
    <w:p>
      <w:pPr>
        <w:spacing w:after="0"/>
        <w:ind w:left="0"/>
        <w:jc w:val="both"/>
      </w:pPr>
      <w:r>
        <w:rPr>
          <w:rFonts w:ascii="Times New Roman"/>
          <w:b w:val="false"/>
          <w:i w:val="false"/>
          <w:color w:val="000000"/>
          <w:sz w:val="28"/>
        </w:rPr>
        <w:t>
      дома улицы Ивана Мичурина,</w:t>
      </w:r>
    </w:p>
    <w:bookmarkEnd w:id="2026"/>
    <w:bookmarkStart w:name="z2040" w:id="2027"/>
    <w:p>
      <w:pPr>
        <w:spacing w:after="0"/>
        <w:ind w:left="0"/>
        <w:jc w:val="both"/>
      </w:pPr>
      <w:r>
        <w:rPr>
          <w:rFonts w:ascii="Times New Roman"/>
          <w:b w:val="false"/>
          <w:i w:val="false"/>
          <w:color w:val="000000"/>
          <w:sz w:val="28"/>
        </w:rPr>
        <w:t>
      дома 1-переулка Ивана Мичурина,</w:t>
      </w:r>
    </w:p>
    <w:bookmarkEnd w:id="2027"/>
    <w:bookmarkStart w:name="z2041" w:id="2028"/>
    <w:p>
      <w:pPr>
        <w:spacing w:after="0"/>
        <w:ind w:left="0"/>
        <w:jc w:val="both"/>
      </w:pPr>
      <w:r>
        <w:rPr>
          <w:rFonts w:ascii="Times New Roman"/>
          <w:b w:val="false"/>
          <w:i w:val="false"/>
          <w:color w:val="000000"/>
          <w:sz w:val="28"/>
        </w:rPr>
        <w:t>
      дома 2-переулка Ивана Мичурина,</w:t>
      </w:r>
    </w:p>
    <w:bookmarkEnd w:id="2028"/>
    <w:bookmarkStart w:name="z2042" w:id="2029"/>
    <w:p>
      <w:pPr>
        <w:spacing w:after="0"/>
        <w:ind w:left="0"/>
        <w:jc w:val="both"/>
      </w:pPr>
      <w:r>
        <w:rPr>
          <w:rFonts w:ascii="Times New Roman"/>
          <w:b w:val="false"/>
          <w:i w:val="false"/>
          <w:color w:val="000000"/>
          <w:sz w:val="28"/>
        </w:rPr>
        <w:t>
      дома 20-68 (четная стотрона) проспекта Жамбыла.</w:t>
      </w:r>
    </w:p>
    <w:bookmarkEnd w:id="2029"/>
    <w:bookmarkStart w:name="z2043" w:id="2030"/>
    <w:p>
      <w:pPr>
        <w:spacing w:after="0"/>
        <w:ind w:left="0"/>
        <w:jc w:val="both"/>
      </w:pPr>
      <w:r>
        <w:rPr>
          <w:rFonts w:ascii="Times New Roman"/>
          <w:b w:val="false"/>
          <w:i w:val="false"/>
          <w:color w:val="000000"/>
          <w:sz w:val="28"/>
        </w:rPr>
        <w:t>
      Избирательный участок № 496</w:t>
      </w:r>
    </w:p>
    <w:bookmarkEnd w:id="2030"/>
    <w:bookmarkStart w:name="z2044" w:id="2031"/>
    <w:p>
      <w:pPr>
        <w:spacing w:after="0"/>
        <w:ind w:left="0"/>
        <w:jc w:val="both"/>
      </w:pPr>
      <w:r>
        <w:rPr>
          <w:rFonts w:ascii="Times New Roman"/>
          <w:b w:val="false"/>
          <w:i w:val="false"/>
          <w:color w:val="000000"/>
          <w:sz w:val="28"/>
        </w:rPr>
        <w:t>
      Центр избирательного участка: город Тараз, микрорайон Кумшагал, улица Ордабасы 1Г, здание коммунального государственного учреждения "Средняя школа № 19 отдела образования города Тараз управления образования акимата Жамбылской области".</w:t>
      </w:r>
    </w:p>
    <w:bookmarkEnd w:id="2031"/>
    <w:bookmarkStart w:name="z2045" w:id="2032"/>
    <w:p>
      <w:pPr>
        <w:spacing w:after="0"/>
        <w:ind w:left="0"/>
        <w:jc w:val="both"/>
      </w:pPr>
      <w:r>
        <w:rPr>
          <w:rFonts w:ascii="Times New Roman"/>
          <w:b w:val="false"/>
          <w:i w:val="false"/>
          <w:color w:val="000000"/>
          <w:sz w:val="28"/>
        </w:rPr>
        <w:t>
      Границы избирательного участка: город Тараз, микрорайон Кумшагал:</w:t>
      </w:r>
    </w:p>
    <w:bookmarkEnd w:id="2032"/>
    <w:bookmarkStart w:name="z2046" w:id="2033"/>
    <w:p>
      <w:pPr>
        <w:spacing w:after="0"/>
        <w:ind w:left="0"/>
        <w:jc w:val="both"/>
      </w:pPr>
      <w:r>
        <w:rPr>
          <w:rFonts w:ascii="Times New Roman"/>
          <w:b w:val="false"/>
          <w:i w:val="false"/>
          <w:color w:val="000000"/>
          <w:sz w:val="28"/>
        </w:rPr>
        <w:t>
      дома улицы Ордабасы,</w:t>
      </w:r>
    </w:p>
    <w:bookmarkEnd w:id="2033"/>
    <w:bookmarkStart w:name="z2047" w:id="2034"/>
    <w:p>
      <w:pPr>
        <w:spacing w:after="0"/>
        <w:ind w:left="0"/>
        <w:jc w:val="both"/>
      </w:pPr>
      <w:r>
        <w:rPr>
          <w:rFonts w:ascii="Times New Roman"/>
          <w:b w:val="false"/>
          <w:i w:val="false"/>
          <w:color w:val="000000"/>
          <w:sz w:val="28"/>
        </w:rPr>
        <w:t>
      дома переулка Ордабасы,</w:t>
      </w:r>
    </w:p>
    <w:bookmarkEnd w:id="2034"/>
    <w:bookmarkStart w:name="z2048" w:id="2035"/>
    <w:p>
      <w:pPr>
        <w:spacing w:after="0"/>
        <w:ind w:left="0"/>
        <w:jc w:val="both"/>
      </w:pPr>
      <w:r>
        <w:rPr>
          <w:rFonts w:ascii="Times New Roman"/>
          <w:b w:val="false"/>
          <w:i w:val="false"/>
          <w:color w:val="000000"/>
          <w:sz w:val="28"/>
        </w:rPr>
        <w:t>
      дома улицы Бурабай,</w:t>
      </w:r>
    </w:p>
    <w:bookmarkEnd w:id="2035"/>
    <w:bookmarkStart w:name="z2049" w:id="2036"/>
    <w:p>
      <w:pPr>
        <w:spacing w:after="0"/>
        <w:ind w:left="0"/>
        <w:jc w:val="both"/>
      </w:pPr>
      <w:r>
        <w:rPr>
          <w:rFonts w:ascii="Times New Roman"/>
          <w:b w:val="false"/>
          <w:i w:val="false"/>
          <w:color w:val="000000"/>
          <w:sz w:val="28"/>
        </w:rPr>
        <w:t>
      дома улицы Ушконыр,</w:t>
      </w:r>
    </w:p>
    <w:bookmarkEnd w:id="2036"/>
    <w:bookmarkStart w:name="z2050" w:id="2037"/>
    <w:p>
      <w:pPr>
        <w:spacing w:after="0"/>
        <w:ind w:left="0"/>
        <w:jc w:val="both"/>
      </w:pPr>
      <w:r>
        <w:rPr>
          <w:rFonts w:ascii="Times New Roman"/>
          <w:b w:val="false"/>
          <w:i w:val="false"/>
          <w:color w:val="000000"/>
          <w:sz w:val="28"/>
        </w:rPr>
        <w:t>
      дома улицы Байконыр,</w:t>
      </w:r>
    </w:p>
    <w:bookmarkEnd w:id="2037"/>
    <w:bookmarkStart w:name="z2051" w:id="2038"/>
    <w:p>
      <w:pPr>
        <w:spacing w:after="0"/>
        <w:ind w:left="0"/>
        <w:jc w:val="both"/>
      </w:pPr>
      <w:r>
        <w:rPr>
          <w:rFonts w:ascii="Times New Roman"/>
          <w:b w:val="false"/>
          <w:i w:val="false"/>
          <w:color w:val="000000"/>
          <w:sz w:val="28"/>
        </w:rPr>
        <w:t>
      жилой массив Лето: дома улицы Онтустик,</w:t>
      </w:r>
    </w:p>
    <w:bookmarkEnd w:id="2038"/>
    <w:bookmarkStart w:name="z2052" w:id="2039"/>
    <w:p>
      <w:pPr>
        <w:spacing w:after="0"/>
        <w:ind w:left="0"/>
        <w:jc w:val="both"/>
      </w:pPr>
      <w:r>
        <w:rPr>
          <w:rFonts w:ascii="Times New Roman"/>
          <w:b w:val="false"/>
          <w:i w:val="false"/>
          <w:color w:val="000000"/>
          <w:sz w:val="28"/>
        </w:rPr>
        <w:t>
      дома улицы Солтустик,</w:t>
      </w:r>
    </w:p>
    <w:bookmarkEnd w:id="2039"/>
    <w:bookmarkStart w:name="z2053" w:id="2040"/>
    <w:p>
      <w:pPr>
        <w:spacing w:after="0"/>
        <w:ind w:left="0"/>
        <w:jc w:val="both"/>
      </w:pPr>
      <w:r>
        <w:rPr>
          <w:rFonts w:ascii="Times New Roman"/>
          <w:b w:val="false"/>
          <w:i w:val="false"/>
          <w:color w:val="000000"/>
          <w:sz w:val="28"/>
        </w:rPr>
        <w:t>
      дома улицы Думан,</w:t>
      </w:r>
    </w:p>
    <w:bookmarkEnd w:id="2040"/>
    <w:bookmarkStart w:name="z2054" w:id="2041"/>
    <w:p>
      <w:pPr>
        <w:spacing w:after="0"/>
        <w:ind w:left="0"/>
        <w:jc w:val="both"/>
      </w:pPr>
      <w:r>
        <w:rPr>
          <w:rFonts w:ascii="Times New Roman"/>
          <w:b w:val="false"/>
          <w:i w:val="false"/>
          <w:color w:val="000000"/>
          <w:sz w:val="28"/>
        </w:rPr>
        <w:t>
      дома улицы Ынтымак,</w:t>
      </w:r>
    </w:p>
    <w:bookmarkEnd w:id="2041"/>
    <w:bookmarkStart w:name="z2055" w:id="2042"/>
    <w:p>
      <w:pPr>
        <w:spacing w:after="0"/>
        <w:ind w:left="0"/>
        <w:jc w:val="both"/>
      </w:pPr>
      <w:r>
        <w:rPr>
          <w:rFonts w:ascii="Times New Roman"/>
          <w:b w:val="false"/>
          <w:i w:val="false"/>
          <w:color w:val="000000"/>
          <w:sz w:val="28"/>
        </w:rPr>
        <w:t>
      дома улицы Барак батыра,</w:t>
      </w:r>
    </w:p>
    <w:bookmarkEnd w:id="2042"/>
    <w:bookmarkStart w:name="z2056" w:id="2043"/>
    <w:p>
      <w:pPr>
        <w:spacing w:after="0"/>
        <w:ind w:left="0"/>
        <w:jc w:val="both"/>
      </w:pPr>
      <w:r>
        <w:rPr>
          <w:rFonts w:ascii="Times New Roman"/>
          <w:b w:val="false"/>
          <w:i w:val="false"/>
          <w:color w:val="000000"/>
          <w:sz w:val="28"/>
        </w:rPr>
        <w:t>
      дома улицы Медик,</w:t>
      </w:r>
    </w:p>
    <w:bookmarkEnd w:id="2043"/>
    <w:bookmarkStart w:name="z2057" w:id="2044"/>
    <w:p>
      <w:pPr>
        <w:spacing w:after="0"/>
        <w:ind w:left="0"/>
        <w:jc w:val="both"/>
      </w:pPr>
      <w:r>
        <w:rPr>
          <w:rFonts w:ascii="Times New Roman"/>
          <w:b w:val="false"/>
          <w:i w:val="false"/>
          <w:color w:val="000000"/>
          <w:sz w:val="28"/>
        </w:rPr>
        <w:t>
      дома улицы Нура,</w:t>
      </w:r>
    </w:p>
    <w:bookmarkEnd w:id="2044"/>
    <w:bookmarkStart w:name="z2058" w:id="2045"/>
    <w:p>
      <w:pPr>
        <w:spacing w:after="0"/>
        <w:ind w:left="0"/>
        <w:jc w:val="both"/>
      </w:pPr>
      <w:r>
        <w:rPr>
          <w:rFonts w:ascii="Times New Roman"/>
          <w:b w:val="false"/>
          <w:i w:val="false"/>
          <w:color w:val="000000"/>
          <w:sz w:val="28"/>
        </w:rPr>
        <w:t>
      дома улицы Онеге,</w:t>
      </w:r>
    </w:p>
    <w:bookmarkEnd w:id="2045"/>
    <w:bookmarkStart w:name="z2059" w:id="2046"/>
    <w:p>
      <w:pPr>
        <w:spacing w:after="0"/>
        <w:ind w:left="0"/>
        <w:jc w:val="both"/>
      </w:pPr>
      <w:r>
        <w:rPr>
          <w:rFonts w:ascii="Times New Roman"/>
          <w:b w:val="false"/>
          <w:i w:val="false"/>
          <w:color w:val="000000"/>
          <w:sz w:val="28"/>
        </w:rPr>
        <w:t>
      дома улицы Сырнай,</w:t>
      </w:r>
    </w:p>
    <w:bookmarkEnd w:id="2046"/>
    <w:bookmarkStart w:name="z2060" w:id="2047"/>
    <w:p>
      <w:pPr>
        <w:spacing w:after="0"/>
        <w:ind w:left="0"/>
        <w:jc w:val="both"/>
      </w:pPr>
      <w:r>
        <w:rPr>
          <w:rFonts w:ascii="Times New Roman"/>
          <w:b w:val="false"/>
          <w:i w:val="false"/>
          <w:color w:val="000000"/>
          <w:sz w:val="28"/>
        </w:rPr>
        <w:t>
      дома улицы Куренбел,</w:t>
      </w:r>
    </w:p>
    <w:bookmarkEnd w:id="2047"/>
    <w:bookmarkStart w:name="z2061" w:id="2048"/>
    <w:p>
      <w:pPr>
        <w:spacing w:after="0"/>
        <w:ind w:left="0"/>
        <w:jc w:val="both"/>
      </w:pPr>
      <w:r>
        <w:rPr>
          <w:rFonts w:ascii="Times New Roman"/>
          <w:b w:val="false"/>
          <w:i w:val="false"/>
          <w:color w:val="000000"/>
          <w:sz w:val="28"/>
        </w:rPr>
        <w:t>
      дома улицы Бесиктас,</w:t>
      </w:r>
    </w:p>
    <w:bookmarkEnd w:id="2048"/>
    <w:bookmarkStart w:name="z2062" w:id="2049"/>
    <w:p>
      <w:pPr>
        <w:spacing w:after="0"/>
        <w:ind w:left="0"/>
        <w:jc w:val="both"/>
      </w:pPr>
      <w:r>
        <w:rPr>
          <w:rFonts w:ascii="Times New Roman"/>
          <w:b w:val="false"/>
          <w:i w:val="false"/>
          <w:color w:val="000000"/>
          <w:sz w:val="28"/>
        </w:rPr>
        <w:t>
      дома улицы Шалкыма,</w:t>
      </w:r>
    </w:p>
    <w:bookmarkEnd w:id="2049"/>
    <w:bookmarkStart w:name="z2063" w:id="2050"/>
    <w:p>
      <w:pPr>
        <w:spacing w:after="0"/>
        <w:ind w:left="0"/>
        <w:jc w:val="both"/>
      </w:pPr>
      <w:r>
        <w:rPr>
          <w:rFonts w:ascii="Times New Roman"/>
          <w:b w:val="false"/>
          <w:i w:val="false"/>
          <w:color w:val="000000"/>
          <w:sz w:val="28"/>
        </w:rPr>
        <w:t>
      дома улицы Шиликти,</w:t>
      </w:r>
    </w:p>
    <w:bookmarkEnd w:id="2050"/>
    <w:bookmarkStart w:name="z2064" w:id="2051"/>
    <w:p>
      <w:pPr>
        <w:spacing w:after="0"/>
        <w:ind w:left="0"/>
        <w:jc w:val="both"/>
      </w:pPr>
      <w:r>
        <w:rPr>
          <w:rFonts w:ascii="Times New Roman"/>
          <w:b w:val="false"/>
          <w:i w:val="false"/>
          <w:color w:val="000000"/>
          <w:sz w:val="28"/>
        </w:rPr>
        <w:t>
      дома улицы Талшын,</w:t>
      </w:r>
    </w:p>
    <w:bookmarkEnd w:id="2051"/>
    <w:bookmarkStart w:name="z2065" w:id="2052"/>
    <w:p>
      <w:pPr>
        <w:spacing w:after="0"/>
        <w:ind w:left="0"/>
        <w:jc w:val="both"/>
      </w:pPr>
      <w:r>
        <w:rPr>
          <w:rFonts w:ascii="Times New Roman"/>
          <w:b w:val="false"/>
          <w:i w:val="false"/>
          <w:color w:val="000000"/>
          <w:sz w:val="28"/>
        </w:rPr>
        <w:t>
      дома улицы Айдын,</w:t>
      </w:r>
    </w:p>
    <w:bookmarkEnd w:id="2052"/>
    <w:bookmarkStart w:name="z2066" w:id="2053"/>
    <w:p>
      <w:pPr>
        <w:spacing w:after="0"/>
        <w:ind w:left="0"/>
        <w:jc w:val="both"/>
      </w:pPr>
      <w:r>
        <w:rPr>
          <w:rFonts w:ascii="Times New Roman"/>
          <w:b w:val="false"/>
          <w:i w:val="false"/>
          <w:color w:val="000000"/>
          <w:sz w:val="28"/>
        </w:rPr>
        <w:t>
      дома улицы Акканат,</w:t>
      </w:r>
    </w:p>
    <w:bookmarkEnd w:id="2053"/>
    <w:bookmarkStart w:name="z2067" w:id="2054"/>
    <w:p>
      <w:pPr>
        <w:spacing w:after="0"/>
        <w:ind w:left="0"/>
        <w:jc w:val="both"/>
      </w:pPr>
      <w:r>
        <w:rPr>
          <w:rFonts w:ascii="Times New Roman"/>
          <w:b w:val="false"/>
          <w:i w:val="false"/>
          <w:color w:val="000000"/>
          <w:sz w:val="28"/>
        </w:rPr>
        <w:t>
      дома улицы Карагай,</w:t>
      </w:r>
    </w:p>
    <w:bookmarkEnd w:id="2054"/>
    <w:bookmarkStart w:name="z2068" w:id="2055"/>
    <w:p>
      <w:pPr>
        <w:spacing w:after="0"/>
        <w:ind w:left="0"/>
        <w:jc w:val="both"/>
      </w:pPr>
      <w:r>
        <w:rPr>
          <w:rFonts w:ascii="Times New Roman"/>
          <w:b w:val="false"/>
          <w:i w:val="false"/>
          <w:color w:val="000000"/>
          <w:sz w:val="28"/>
        </w:rPr>
        <w:t>
      дома улицы Кумбел,</w:t>
      </w:r>
    </w:p>
    <w:bookmarkEnd w:id="2055"/>
    <w:bookmarkStart w:name="z2069" w:id="2056"/>
    <w:p>
      <w:pPr>
        <w:spacing w:after="0"/>
        <w:ind w:left="0"/>
        <w:jc w:val="both"/>
      </w:pPr>
      <w:r>
        <w:rPr>
          <w:rFonts w:ascii="Times New Roman"/>
          <w:b w:val="false"/>
          <w:i w:val="false"/>
          <w:color w:val="000000"/>
          <w:sz w:val="28"/>
        </w:rPr>
        <w:t>
      дома улицы Аккайын,</w:t>
      </w:r>
    </w:p>
    <w:bookmarkEnd w:id="2056"/>
    <w:bookmarkStart w:name="z2070" w:id="2057"/>
    <w:p>
      <w:pPr>
        <w:spacing w:after="0"/>
        <w:ind w:left="0"/>
        <w:jc w:val="both"/>
      </w:pPr>
      <w:r>
        <w:rPr>
          <w:rFonts w:ascii="Times New Roman"/>
          <w:b w:val="false"/>
          <w:i w:val="false"/>
          <w:color w:val="000000"/>
          <w:sz w:val="28"/>
        </w:rPr>
        <w:t>
      дома улицы Музбел,</w:t>
      </w:r>
    </w:p>
    <w:bookmarkEnd w:id="2057"/>
    <w:bookmarkStart w:name="z2071" w:id="2058"/>
    <w:p>
      <w:pPr>
        <w:spacing w:after="0"/>
        <w:ind w:left="0"/>
        <w:jc w:val="both"/>
      </w:pPr>
      <w:r>
        <w:rPr>
          <w:rFonts w:ascii="Times New Roman"/>
          <w:b w:val="false"/>
          <w:i w:val="false"/>
          <w:color w:val="000000"/>
          <w:sz w:val="28"/>
        </w:rPr>
        <w:t>
      дома улицы Коккол,</w:t>
      </w:r>
    </w:p>
    <w:bookmarkEnd w:id="2058"/>
    <w:bookmarkStart w:name="z2072" w:id="2059"/>
    <w:p>
      <w:pPr>
        <w:spacing w:after="0"/>
        <w:ind w:left="0"/>
        <w:jc w:val="both"/>
      </w:pPr>
      <w:r>
        <w:rPr>
          <w:rFonts w:ascii="Times New Roman"/>
          <w:b w:val="false"/>
          <w:i w:val="false"/>
          <w:color w:val="000000"/>
          <w:sz w:val="28"/>
        </w:rPr>
        <w:t>
      дома улицы Куншуак,</w:t>
      </w:r>
    </w:p>
    <w:bookmarkEnd w:id="2059"/>
    <w:bookmarkStart w:name="z2073" w:id="2060"/>
    <w:p>
      <w:pPr>
        <w:spacing w:after="0"/>
        <w:ind w:left="0"/>
        <w:jc w:val="both"/>
      </w:pPr>
      <w:r>
        <w:rPr>
          <w:rFonts w:ascii="Times New Roman"/>
          <w:b w:val="false"/>
          <w:i w:val="false"/>
          <w:color w:val="000000"/>
          <w:sz w:val="28"/>
        </w:rPr>
        <w:t>
      дома улицы Арнасай,</w:t>
      </w:r>
    </w:p>
    <w:bookmarkEnd w:id="2060"/>
    <w:bookmarkStart w:name="z2074" w:id="2061"/>
    <w:p>
      <w:pPr>
        <w:spacing w:after="0"/>
        <w:ind w:left="0"/>
        <w:jc w:val="both"/>
      </w:pPr>
      <w:r>
        <w:rPr>
          <w:rFonts w:ascii="Times New Roman"/>
          <w:b w:val="false"/>
          <w:i w:val="false"/>
          <w:color w:val="000000"/>
          <w:sz w:val="28"/>
        </w:rPr>
        <w:t>
      дома улицы Акжайлау,</w:t>
      </w:r>
    </w:p>
    <w:bookmarkEnd w:id="2061"/>
    <w:bookmarkStart w:name="z2075" w:id="2062"/>
    <w:p>
      <w:pPr>
        <w:spacing w:after="0"/>
        <w:ind w:left="0"/>
        <w:jc w:val="both"/>
      </w:pPr>
      <w:r>
        <w:rPr>
          <w:rFonts w:ascii="Times New Roman"/>
          <w:b w:val="false"/>
          <w:i w:val="false"/>
          <w:color w:val="000000"/>
          <w:sz w:val="28"/>
        </w:rPr>
        <w:t>
      дома улицы Конаева,</w:t>
      </w:r>
    </w:p>
    <w:bookmarkEnd w:id="2062"/>
    <w:bookmarkStart w:name="z2076" w:id="2063"/>
    <w:p>
      <w:pPr>
        <w:spacing w:after="0"/>
        <w:ind w:left="0"/>
        <w:jc w:val="both"/>
      </w:pPr>
      <w:r>
        <w:rPr>
          <w:rFonts w:ascii="Times New Roman"/>
          <w:b w:val="false"/>
          <w:i w:val="false"/>
          <w:color w:val="000000"/>
          <w:sz w:val="28"/>
        </w:rPr>
        <w:t>
      дома улицы Аргымак,</w:t>
      </w:r>
    </w:p>
    <w:bookmarkEnd w:id="2063"/>
    <w:bookmarkStart w:name="z2077" w:id="2064"/>
    <w:p>
      <w:pPr>
        <w:spacing w:after="0"/>
        <w:ind w:left="0"/>
        <w:jc w:val="both"/>
      </w:pPr>
      <w:r>
        <w:rPr>
          <w:rFonts w:ascii="Times New Roman"/>
          <w:b w:val="false"/>
          <w:i w:val="false"/>
          <w:color w:val="000000"/>
          <w:sz w:val="28"/>
        </w:rPr>
        <w:t>
      дома 1-переулка Аргымак,</w:t>
      </w:r>
    </w:p>
    <w:bookmarkEnd w:id="2064"/>
    <w:bookmarkStart w:name="z2078" w:id="2065"/>
    <w:p>
      <w:pPr>
        <w:spacing w:after="0"/>
        <w:ind w:left="0"/>
        <w:jc w:val="both"/>
      </w:pPr>
      <w:r>
        <w:rPr>
          <w:rFonts w:ascii="Times New Roman"/>
          <w:b w:val="false"/>
          <w:i w:val="false"/>
          <w:color w:val="000000"/>
          <w:sz w:val="28"/>
        </w:rPr>
        <w:t>
      дома 2-переулка Аргымак,</w:t>
      </w:r>
    </w:p>
    <w:bookmarkEnd w:id="2065"/>
    <w:bookmarkStart w:name="z2079" w:id="2066"/>
    <w:p>
      <w:pPr>
        <w:spacing w:after="0"/>
        <w:ind w:left="0"/>
        <w:jc w:val="both"/>
      </w:pPr>
      <w:r>
        <w:rPr>
          <w:rFonts w:ascii="Times New Roman"/>
          <w:b w:val="false"/>
          <w:i w:val="false"/>
          <w:color w:val="000000"/>
          <w:sz w:val="28"/>
        </w:rPr>
        <w:t>
      дома улицы Автотрест,</w:t>
      </w:r>
    </w:p>
    <w:bookmarkEnd w:id="2066"/>
    <w:bookmarkStart w:name="z2080" w:id="2067"/>
    <w:p>
      <w:pPr>
        <w:spacing w:after="0"/>
        <w:ind w:left="0"/>
        <w:jc w:val="both"/>
      </w:pPr>
      <w:r>
        <w:rPr>
          <w:rFonts w:ascii="Times New Roman"/>
          <w:b w:val="false"/>
          <w:i w:val="false"/>
          <w:color w:val="000000"/>
          <w:sz w:val="28"/>
        </w:rPr>
        <w:t>
      дома улицы Жети казына,</w:t>
      </w:r>
    </w:p>
    <w:bookmarkEnd w:id="2067"/>
    <w:bookmarkStart w:name="z2081" w:id="2068"/>
    <w:p>
      <w:pPr>
        <w:spacing w:after="0"/>
        <w:ind w:left="0"/>
        <w:jc w:val="both"/>
      </w:pPr>
      <w:r>
        <w:rPr>
          <w:rFonts w:ascii="Times New Roman"/>
          <w:b w:val="false"/>
          <w:i w:val="false"/>
          <w:color w:val="000000"/>
          <w:sz w:val="28"/>
        </w:rPr>
        <w:t>
      дома улицы Гаухартас,</w:t>
      </w:r>
    </w:p>
    <w:bookmarkEnd w:id="2068"/>
    <w:bookmarkStart w:name="z2082" w:id="2069"/>
    <w:p>
      <w:pPr>
        <w:spacing w:after="0"/>
        <w:ind w:left="0"/>
        <w:jc w:val="both"/>
      </w:pPr>
      <w:r>
        <w:rPr>
          <w:rFonts w:ascii="Times New Roman"/>
          <w:b w:val="false"/>
          <w:i w:val="false"/>
          <w:color w:val="000000"/>
          <w:sz w:val="28"/>
        </w:rPr>
        <w:t>
      дома улицы Кумшагалской,</w:t>
      </w:r>
    </w:p>
    <w:bookmarkEnd w:id="2069"/>
    <w:bookmarkStart w:name="z2083" w:id="2070"/>
    <w:p>
      <w:pPr>
        <w:spacing w:after="0"/>
        <w:ind w:left="0"/>
        <w:jc w:val="both"/>
      </w:pPr>
      <w:r>
        <w:rPr>
          <w:rFonts w:ascii="Times New Roman"/>
          <w:b w:val="false"/>
          <w:i w:val="false"/>
          <w:color w:val="000000"/>
          <w:sz w:val="28"/>
        </w:rPr>
        <w:t>
      дома улицы Сумбиле,</w:t>
      </w:r>
    </w:p>
    <w:bookmarkEnd w:id="2070"/>
    <w:bookmarkStart w:name="z2084" w:id="2071"/>
    <w:p>
      <w:pPr>
        <w:spacing w:after="0"/>
        <w:ind w:left="0"/>
        <w:jc w:val="both"/>
      </w:pPr>
      <w:r>
        <w:rPr>
          <w:rFonts w:ascii="Times New Roman"/>
          <w:b w:val="false"/>
          <w:i w:val="false"/>
          <w:color w:val="000000"/>
          <w:sz w:val="28"/>
        </w:rPr>
        <w:t>
      дома улицы Монтажной,</w:t>
      </w:r>
    </w:p>
    <w:bookmarkEnd w:id="2071"/>
    <w:bookmarkStart w:name="z2085" w:id="2072"/>
    <w:p>
      <w:pPr>
        <w:spacing w:after="0"/>
        <w:ind w:left="0"/>
        <w:jc w:val="both"/>
      </w:pPr>
      <w:r>
        <w:rPr>
          <w:rFonts w:ascii="Times New Roman"/>
          <w:b w:val="false"/>
          <w:i w:val="false"/>
          <w:color w:val="000000"/>
          <w:sz w:val="28"/>
        </w:rPr>
        <w:t>
      дома улицы Ерлик,</w:t>
      </w:r>
    </w:p>
    <w:bookmarkEnd w:id="2072"/>
    <w:bookmarkStart w:name="z2086" w:id="2073"/>
    <w:p>
      <w:pPr>
        <w:spacing w:after="0"/>
        <w:ind w:left="0"/>
        <w:jc w:val="both"/>
      </w:pPr>
      <w:r>
        <w:rPr>
          <w:rFonts w:ascii="Times New Roman"/>
          <w:b w:val="false"/>
          <w:i w:val="false"/>
          <w:color w:val="000000"/>
          <w:sz w:val="28"/>
        </w:rPr>
        <w:t>
      жилой массив Просвещенец: дома улицы Северной,</w:t>
      </w:r>
    </w:p>
    <w:bookmarkEnd w:id="2073"/>
    <w:bookmarkStart w:name="z2087" w:id="2074"/>
    <w:p>
      <w:pPr>
        <w:spacing w:after="0"/>
        <w:ind w:left="0"/>
        <w:jc w:val="both"/>
      </w:pPr>
      <w:r>
        <w:rPr>
          <w:rFonts w:ascii="Times New Roman"/>
          <w:b w:val="false"/>
          <w:i w:val="false"/>
          <w:color w:val="000000"/>
          <w:sz w:val="28"/>
        </w:rPr>
        <w:t>
      дома улицы Акотау,</w:t>
      </w:r>
    </w:p>
    <w:bookmarkEnd w:id="2074"/>
    <w:bookmarkStart w:name="z2088" w:id="2075"/>
    <w:p>
      <w:pPr>
        <w:spacing w:after="0"/>
        <w:ind w:left="0"/>
        <w:jc w:val="both"/>
      </w:pPr>
      <w:r>
        <w:rPr>
          <w:rFonts w:ascii="Times New Roman"/>
          <w:b w:val="false"/>
          <w:i w:val="false"/>
          <w:color w:val="000000"/>
          <w:sz w:val="28"/>
        </w:rPr>
        <w:t>
      жилой массив Бакшашы: дома улицы Жанкожа батыра,</w:t>
      </w:r>
    </w:p>
    <w:bookmarkEnd w:id="2075"/>
    <w:bookmarkStart w:name="z2089" w:id="2076"/>
    <w:p>
      <w:pPr>
        <w:spacing w:after="0"/>
        <w:ind w:left="0"/>
        <w:jc w:val="both"/>
      </w:pPr>
      <w:r>
        <w:rPr>
          <w:rFonts w:ascii="Times New Roman"/>
          <w:b w:val="false"/>
          <w:i w:val="false"/>
          <w:color w:val="000000"/>
          <w:sz w:val="28"/>
        </w:rPr>
        <w:t>
      жилой массив Весна: дома улицы Акжупар,</w:t>
      </w:r>
    </w:p>
    <w:bookmarkEnd w:id="2076"/>
    <w:bookmarkStart w:name="z2090" w:id="2077"/>
    <w:p>
      <w:pPr>
        <w:spacing w:after="0"/>
        <w:ind w:left="0"/>
        <w:jc w:val="both"/>
      </w:pPr>
      <w:r>
        <w:rPr>
          <w:rFonts w:ascii="Times New Roman"/>
          <w:b w:val="false"/>
          <w:i w:val="false"/>
          <w:color w:val="000000"/>
          <w:sz w:val="28"/>
        </w:rPr>
        <w:t>
      дома улицы Тумар,</w:t>
      </w:r>
    </w:p>
    <w:bookmarkEnd w:id="2077"/>
    <w:bookmarkStart w:name="z2091" w:id="2078"/>
    <w:p>
      <w:pPr>
        <w:spacing w:after="0"/>
        <w:ind w:left="0"/>
        <w:jc w:val="both"/>
      </w:pPr>
      <w:r>
        <w:rPr>
          <w:rFonts w:ascii="Times New Roman"/>
          <w:b w:val="false"/>
          <w:i w:val="false"/>
          <w:color w:val="000000"/>
          <w:sz w:val="28"/>
        </w:rPr>
        <w:t>
      дома улицы Балдырган,</w:t>
      </w:r>
    </w:p>
    <w:bookmarkEnd w:id="2078"/>
    <w:bookmarkStart w:name="z2092" w:id="2079"/>
    <w:p>
      <w:pPr>
        <w:spacing w:after="0"/>
        <w:ind w:left="0"/>
        <w:jc w:val="both"/>
      </w:pPr>
      <w:r>
        <w:rPr>
          <w:rFonts w:ascii="Times New Roman"/>
          <w:b w:val="false"/>
          <w:i w:val="false"/>
          <w:color w:val="000000"/>
          <w:sz w:val="28"/>
        </w:rPr>
        <w:t>
      дома улицы Талап,</w:t>
      </w:r>
    </w:p>
    <w:bookmarkEnd w:id="2079"/>
    <w:bookmarkStart w:name="z2093" w:id="2080"/>
    <w:p>
      <w:pPr>
        <w:spacing w:after="0"/>
        <w:ind w:left="0"/>
        <w:jc w:val="both"/>
      </w:pPr>
      <w:r>
        <w:rPr>
          <w:rFonts w:ascii="Times New Roman"/>
          <w:b w:val="false"/>
          <w:i w:val="false"/>
          <w:color w:val="000000"/>
          <w:sz w:val="28"/>
        </w:rPr>
        <w:t>
      дома улицы Нурлы,</w:t>
      </w:r>
    </w:p>
    <w:bookmarkEnd w:id="2080"/>
    <w:bookmarkStart w:name="z2094" w:id="2081"/>
    <w:p>
      <w:pPr>
        <w:spacing w:after="0"/>
        <w:ind w:left="0"/>
        <w:jc w:val="both"/>
      </w:pPr>
      <w:r>
        <w:rPr>
          <w:rFonts w:ascii="Times New Roman"/>
          <w:b w:val="false"/>
          <w:i w:val="false"/>
          <w:color w:val="000000"/>
          <w:sz w:val="28"/>
        </w:rPr>
        <w:t>
      дома улицы Жемисти,</w:t>
      </w:r>
    </w:p>
    <w:bookmarkEnd w:id="2081"/>
    <w:bookmarkStart w:name="z2095" w:id="2082"/>
    <w:p>
      <w:pPr>
        <w:spacing w:after="0"/>
        <w:ind w:left="0"/>
        <w:jc w:val="both"/>
      </w:pPr>
      <w:r>
        <w:rPr>
          <w:rFonts w:ascii="Times New Roman"/>
          <w:b w:val="false"/>
          <w:i w:val="false"/>
          <w:color w:val="000000"/>
          <w:sz w:val="28"/>
        </w:rPr>
        <w:t>
      дома улицы Дархан,</w:t>
      </w:r>
    </w:p>
    <w:bookmarkEnd w:id="2082"/>
    <w:bookmarkStart w:name="z2096" w:id="2083"/>
    <w:p>
      <w:pPr>
        <w:spacing w:after="0"/>
        <w:ind w:left="0"/>
        <w:jc w:val="both"/>
      </w:pPr>
      <w:r>
        <w:rPr>
          <w:rFonts w:ascii="Times New Roman"/>
          <w:b w:val="false"/>
          <w:i w:val="false"/>
          <w:color w:val="000000"/>
          <w:sz w:val="28"/>
        </w:rPr>
        <w:t>
      дома улицы Анар,</w:t>
      </w:r>
    </w:p>
    <w:bookmarkEnd w:id="2083"/>
    <w:bookmarkStart w:name="z2097" w:id="2084"/>
    <w:p>
      <w:pPr>
        <w:spacing w:after="0"/>
        <w:ind w:left="0"/>
        <w:jc w:val="both"/>
      </w:pPr>
      <w:r>
        <w:rPr>
          <w:rFonts w:ascii="Times New Roman"/>
          <w:b w:val="false"/>
          <w:i w:val="false"/>
          <w:color w:val="000000"/>
          <w:sz w:val="28"/>
        </w:rPr>
        <w:t>
      дома улицы Алшалы,</w:t>
      </w:r>
    </w:p>
    <w:bookmarkEnd w:id="2084"/>
    <w:bookmarkStart w:name="z2098" w:id="2085"/>
    <w:p>
      <w:pPr>
        <w:spacing w:after="0"/>
        <w:ind w:left="0"/>
        <w:jc w:val="both"/>
      </w:pPr>
      <w:r>
        <w:rPr>
          <w:rFonts w:ascii="Times New Roman"/>
          <w:b w:val="false"/>
          <w:i w:val="false"/>
          <w:color w:val="000000"/>
          <w:sz w:val="28"/>
        </w:rPr>
        <w:t>
      дома улицы Кербулак,</w:t>
      </w:r>
    </w:p>
    <w:bookmarkEnd w:id="2085"/>
    <w:bookmarkStart w:name="z2099" w:id="2086"/>
    <w:p>
      <w:pPr>
        <w:spacing w:after="0"/>
        <w:ind w:left="0"/>
        <w:jc w:val="both"/>
      </w:pPr>
      <w:r>
        <w:rPr>
          <w:rFonts w:ascii="Times New Roman"/>
          <w:b w:val="false"/>
          <w:i w:val="false"/>
          <w:color w:val="000000"/>
          <w:sz w:val="28"/>
        </w:rPr>
        <w:t>
      жилой массив Шерстянник: дома улицы Муздыбулак,</w:t>
      </w:r>
    </w:p>
    <w:bookmarkEnd w:id="2086"/>
    <w:bookmarkStart w:name="z2100" w:id="2087"/>
    <w:p>
      <w:pPr>
        <w:spacing w:after="0"/>
        <w:ind w:left="0"/>
        <w:jc w:val="both"/>
      </w:pPr>
      <w:r>
        <w:rPr>
          <w:rFonts w:ascii="Times New Roman"/>
          <w:b w:val="false"/>
          <w:i w:val="false"/>
          <w:color w:val="000000"/>
          <w:sz w:val="28"/>
        </w:rPr>
        <w:t>
      дома улицы Дауылпаз,</w:t>
      </w:r>
    </w:p>
    <w:bookmarkEnd w:id="2087"/>
    <w:bookmarkStart w:name="z2101" w:id="2088"/>
    <w:p>
      <w:pPr>
        <w:spacing w:after="0"/>
        <w:ind w:left="0"/>
        <w:jc w:val="both"/>
      </w:pPr>
      <w:r>
        <w:rPr>
          <w:rFonts w:ascii="Times New Roman"/>
          <w:b w:val="false"/>
          <w:i w:val="false"/>
          <w:color w:val="000000"/>
          <w:sz w:val="28"/>
        </w:rPr>
        <w:t>
      дома улицы Мойылды,</w:t>
      </w:r>
    </w:p>
    <w:bookmarkEnd w:id="2088"/>
    <w:bookmarkStart w:name="z2102" w:id="2089"/>
    <w:p>
      <w:pPr>
        <w:spacing w:after="0"/>
        <w:ind w:left="0"/>
        <w:jc w:val="both"/>
      </w:pPr>
      <w:r>
        <w:rPr>
          <w:rFonts w:ascii="Times New Roman"/>
          <w:b w:val="false"/>
          <w:i w:val="false"/>
          <w:color w:val="000000"/>
          <w:sz w:val="28"/>
        </w:rPr>
        <w:t>
      дома улицы Саркырама,</w:t>
      </w:r>
    </w:p>
    <w:bookmarkEnd w:id="2089"/>
    <w:bookmarkStart w:name="z2103" w:id="2090"/>
    <w:p>
      <w:pPr>
        <w:spacing w:after="0"/>
        <w:ind w:left="0"/>
        <w:jc w:val="both"/>
      </w:pPr>
      <w:r>
        <w:rPr>
          <w:rFonts w:ascii="Times New Roman"/>
          <w:b w:val="false"/>
          <w:i w:val="false"/>
          <w:color w:val="000000"/>
          <w:sz w:val="28"/>
        </w:rPr>
        <w:t>
      жилой массив Казмонтажавтоматика: дома улицы Кокорай,</w:t>
      </w:r>
    </w:p>
    <w:bookmarkEnd w:id="2090"/>
    <w:bookmarkStart w:name="z2104" w:id="2091"/>
    <w:p>
      <w:pPr>
        <w:spacing w:after="0"/>
        <w:ind w:left="0"/>
        <w:jc w:val="both"/>
      </w:pPr>
      <w:r>
        <w:rPr>
          <w:rFonts w:ascii="Times New Roman"/>
          <w:b w:val="false"/>
          <w:i w:val="false"/>
          <w:color w:val="000000"/>
          <w:sz w:val="28"/>
        </w:rPr>
        <w:t>
      дома улицы Талкурай,</w:t>
      </w:r>
    </w:p>
    <w:bookmarkEnd w:id="2091"/>
    <w:bookmarkStart w:name="z2105" w:id="2092"/>
    <w:p>
      <w:pPr>
        <w:spacing w:after="0"/>
        <w:ind w:left="0"/>
        <w:jc w:val="both"/>
      </w:pPr>
      <w:r>
        <w:rPr>
          <w:rFonts w:ascii="Times New Roman"/>
          <w:b w:val="false"/>
          <w:i w:val="false"/>
          <w:color w:val="000000"/>
          <w:sz w:val="28"/>
        </w:rPr>
        <w:t>
      дома улицы Орис,</w:t>
      </w:r>
    </w:p>
    <w:bookmarkEnd w:id="2092"/>
    <w:bookmarkStart w:name="z2106" w:id="2093"/>
    <w:p>
      <w:pPr>
        <w:spacing w:after="0"/>
        <w:ind w:left="0"/>
        <w:jc w:val="both"/>
      </w:pPr>
      <w:r>
        <w:rPr>
          <w:rFonts w:ascii="Times New Roman"/>
          <w:b w:val="false"/>
          <w:i w:val="false"/>
          <w:color w:val="000000"/>
          <w:sz w:val="28"/>
        </w:rPr>
        <w:t>
      дома улицы Шертер.</w:t>
      </w:r>
    </w:p>
    <w:bookmarkEnd w:id="2093"/>
    <w:bookmarkStart w:name="z2107" w:id="2094"/>
    <w:p>
      <w:pPr>
        <w:spacing w:after="0"/>
        <w:ind w:left="0"/>
        <w:jc w:val="both"/>
      </w:pPr>
      <w:r>
        <w:rPr>
          <w:rFonts w:ascii="Times New Roman"/>
          <w:b w:val="false"/>
          <w:i w:val="false"/>
          <w:color w:val="000000"/>
          <w:sz w:val="28"/>
        </w:rPr>
        <w:t>
      Избирательный участок № 497</w:t>
      </w:r>
    </w:p>
    <w:bookmarkEnd w:id="2094"/>
    <w:bookmarkStart w:name="z2108" w:id="2095"/>
    <w:p>
      <w:pPr>
        <w:spacing w:after="0"/>
        <w:ind w:left="0"/>
        <w:jc w:val="both"/>
      </w:pPr>
      <w:r>
        <w:rPr>
          <w:rFonts w:ascii="Times New Roman"/>
          <w:b w:val="false"/>
          <w:i w:val="false"/>
          <w:color w:val="000000"/>
          <w:sz w:val="28"/>
        </w:rPr>
        <w:t>
      Центр избирательного участка: город Тараз, улица Сыпатай батыра 3, здание коммунального государственного учреждения "Средняя школа № 10 имени Сагадата Нурмагамбетова отдела образования города Тараз управления образования акимата Жамбылской области".</w:t>
      </w:r>
    </w:p>
    <w:bookmarkEnd w:id="2095"/>
    <w:bookmarkStart w:name="z2109" w:id="2096"/>
    <w:p>
      <w:pPr>
        <w:spacing w:after="0"/>
        <w:ind w:left="0"/>
        <w:jc w:val="both"/>
      </w:pPr>
      <w:r>
        <w:rPr>
          <w:rFonts w:ascii="Times New Roman"/>
          <w:b w:val="false"/>
          <w:i w:val="false"/>
          <w:color w:val="000000"/>
          <w:sz w:val="28"/>
        </w:rPr>
        <w:t>
      Границы избирательного участка: город Тараз, дома 1, 2, 2А, 2Б, 2В, 2Г, 2К, 2У, 2/16, 4 улицы Сыпатай батыра,</w:t>
      </w:r>
    </w:p>
    <w:bookmarkEnd w:id="2096"/>
    <w:bookmarkStart w:name="z2110" w:id="2097"/>
    <w:p>
      <w:pPr>
        <w:spacing w:after="0"/>
        <w:ind w:left="0"/>
        <w:jc w:val="both"/>
      </w:pPr>
      <w:r>
        <w:rPr>
          <w:rFonts w:ascii="Times New Roman"/>
          <w:b w:val="false"/>
          <w:i w:val="false"/>
          <w:color w:val="000000"/>
          <w:sz w:val="28"/>
        </w:rPr>
        <w:t>
      дома 1-11А (нечетная сторона), 2-12А (четная сторона) проспекта Толе би.</w:t>
      </w:r>
    </w:p>
    <w:bookmarkEnd w:id="2097"/>
    <w:bookmarkStart w:name="z2111" w:id="2098"/>
    <w:p>
      <w:pPr>
        <w:spacing w:after="0"/>
        <w:ind w:left="0"/>
        <w:jc w:val="both"/>
      </w:pPr>
      <w:r>
        <w:rPr>
          <w:rFonts w:ascii="Times New Roman"/>
          <w:b w:val="false"/>
          <w:i w:val="false"/>
          <w:color w:val="000000"/>
          <w:sz w:val="28"/>
        </w:rPr>
        <w:t>
      Избирательный участок № 498</w:t>
      </w:r>
    </w:p>
    <w:bookmarkEnd w:id="2098"/>
    <w:bookmarkStart w:name="z2112" w:id="2099"/>
    <w:p>
      <w:pPr>
        <w:spacing w:after="0"/>
        <w:ind w:left="0"/>
        <w:jc w:val="both"/>
      </w:pPr>
      <w:r>
        <w:rPr>
          <w:rFonts w:ascii="Times New Roman"/>
          <w:b w:val="false"/>
          <w:i w:val="false"/>
          <w:color w:val="000000"/>
          <w:sz w:val="28"/>
        </w:rPr>
        <w:t>
      Центр избирательного участка: город Тараз, микрорайон "Байтерек" 44, здание коммунального государственного учреждения "Школа-лицей № 3 отдела образования города Тараз управления образования акимата Жамбылской области".</w:t>
      </w:r>
    </w:p>
    <w:bookmarkEnd w:id="2099"/>
    <w:bookmarkStart w:name="z2113" w:id="2100"/>
    <w:p>
      <w:pPr>
        <w:spacing w:after="0"/>
        <w:ind w:left="0"/>
        <w:jc w:val="both"/>
      </w:pPr>
      <w:r>
        <w:rPr>
          <w:rFonts w:ascii="Times New Roman"/>
          <w:b w:val="false"/>
          <w:i w:val="false"/>
          <w:color w:val="000000"/>
          <w:sz w:val="28"/>
        </w:rPr>
        <w:t>
      Границы избирательного участка: город Тараз, дома 27-28, 30-33, 36-37, 39, 41, 42, 44 микрорайона "Байтерек",</w:t>
      </w:r>
    </w:p>
    <w:bookmarkEnd w:id="2100"/>
    <w:bookmarkStart w:name="z2114" w:id="2101"/>
    <w:p>
      <w:pPr>
        <w:spacing w:after="0"/>
        <w:ind w:left="0"/>
        <w:jc w:val="both"/>
      </w:pPr>
      <w:r>
        <w:rPr>
          <w:rFonts w:ascii="Times New Roman"/>
          <w:b w:val="false"/>
          <w:i w:val="false"/>
          <w:color w:val="000000"/>
          <w:sz w:val="28"/>
        </w:rPr>
        <w:t>
      массив "Аэропорт": дома улицы Аэропорт,</w:t>
      </w:r>
    </w:p>
    <w:bookmarkEnd w:id="2101"/>
    <w:bookmarkStart w:name="z2115" w:id="2102"/>
    <w:p>
      <w:pPr>
        <w:spacing w:after="0"/>
        <w:ind w:left="0"/>
        <w:jc w:val="both"/>
      </w:pPr>
      <w:r>
        <w:rPr>
          <w:rFonts w:ascii="Times New Roman"/>
          <w:b w:val="false"/>
          <w:i w:val="false"/>
          <w:color w:val="000000"/>
          <w:sz w:val="28"/>
        </w:rPr>
        <w:t>
      дома улицы Бериккара,</w:t>
      </w:r>
    </w:p>
    <w:bookmarkEnd w:id="2102"/>
    <w:bookmarkStart w:name="z2116" w:id="2103"/>
    <w:p>
      <w:pPr>
        <w:spacing w:after="0"/>
        <w:ind w:left="0"/>
        <w:jc w:val="both"/>
      </w:pPr>
      <w:r>
        <w:rPr>
          <w:rFonts w:ascii="Times New Roman"/>
          <w:b w:val="false"/>
          <w:i w:val="false"/>
          <w:color w:val="000000"/>
          <w:sz w:val="28"/>
        </w:rPr>
        <w:t>
      дома улицы Талгата Бигельдинова,</w:t>
      </w:r>
    </w:p>
    <w:bookmarkEnd w:id="2103"/>
    <w:bookmarkStart w:name="z2117" w:id="2104"/>
    <w:p>
      <w:pPr>
        <w:spacing w:after="0"/>
        <w:ind w:left="0"/>
        <w:jc w:val="both"/>
      </w:pPr>
      <w:r>
        <w:rPr>
          <w:rFonts w:ascii="Times New Roman"/>
          <w:b w:val="false"/>
          <w:i w:val="false"/>
          <w:color w:val="000000"/>
          <w:sz w:val="28"/>
        </w:rPr>
        <w:t>
      дома улицы Токтара Аубакирова,</w:t>
      </w:r>
    </w:p>
    <w:bookmarkEnd w:id="2104"/>
    <w:bookmarkStart w:name="z2118" w:id="2105"/>
    <w:p>
      <w:pPr>
        <w:spacing w:after="0"/>
        <w:ind w:left="0"/>
        <w:jc w:val="both"/>
      </w:pPr>
      <w:r>
        <w:rPr>
          <w:rFonts w:ascii="Times New Roman"/>
          <w:b w:val="false"/>
          <w:i w:val="false"/>
          <w:color w:val="000000"/>
          <w:sz w:val="28"/>
        </w:rPr>
        <w:t>
      дома улицы Талгата Мусабаева,</w:t>
      </w:r>
    </w:p>
    <w:bookmarkEnd w:id="2105"/>
    <w:bookmarkStart w:name="z2119" w:id="2106"/>
    <w:p>
      <w:pPr>
        <w:spacing w:after="0"/>
        <w:ind w:left="0"/>
        <w:jc w:val="both"/>
      </w:pPr>
      <w:r>
        <w:rPr>
          <w:rFonts w:ascii="Times New Roman"/>
          <w:b w:val="false"/>
          <w:i w:val="false"/>
          <w:color w:val="000000"/>
          <w:sz w:val="28"/>
        </w:rPr>
        <w:t>
      дома улицы Тулпар,</w:t>
      </w:r>
    </w:p>
    <w:bookmarkEnd w:id="2106"/>
    <w:bookmarkStart w:name="z2120" w:id="2107"/>
    <w:p>
      <w:pPr>
        <w:spacing w:after="0"/>
        <w:ind w:left="0"/>
        <w:jc w:val="both"/>
      </w:pPr>
      <w:r>
        <w:rPr>
          <w:rFonts w:ascii="Times New Roman"/>
          <w:b w:val="false"/>
          <w:i w:val="false"/>
          <w:color w:val="000000"/>
          <w:sz w:val="28"/>
        </w:rPr>
        <w:t>
      дома улицы Томирис,</w:t>
      </w:r>
    </w:p>
    <w:bookmarkEnd w:id="2107"/>
    <w:bookmarkStart w:name="z2121" w:id="2108"/>
    <w:p>
      <w:pPr>
        <w:spacing w:after="0"/>
        <w:ind w:left="0"/>
        <w:jc w:val="both"/>
      </w:pPr>
      <w:r>
        <w:rPr>
          <w:rFonts w:ascii="Times New Roman"/>
          <w:b w:val="false"/>
          <w:i w:val="false"/>
          <w:color w:val="000000"/>
          <w:sz w:val="28"/>
        </w:rPr>
        <w:t>
      массив "Арай": дома улицы Розы Баглановой,</w:t>
      </w:r>
    </w:p>
    <w:bookmarkEnd w:id="2108"/>
    <w:bookmarkStart w:name="z2122" w:id="2109"/>
    <w:p>
      <w:pPr>
        <w:spacing w:after="0"/>
        <w:ind w:left="0"/>
        <w:jc w:val="both"/>
      </w:pPr>
      <w:r>
        <w:rPr>
          <w:rFonts w:ascii="Times New Roman"/>
          <w:b w:val="false"/>
          <w:i w:val="false"/>
          <w:color w:val="000000"/>
          <w:sz w:val="28"/>
        </w:rPr>
        <w:t>
      дома улицы Ракымжана Кошкарбаева,</w:t>
      </w:r>
    </w:p>
    <w:bookmarkEnd w:id="2109"/>
    <w:bookmarkStart w:name="z2123" w:id="2110"/>
    <w:p>
      <w:pPr>
        <w:spacing w:after="0"/>
        <w:ind w:left="0"/>
        <w:jc w:val="both"/>
      </w:pPr>
      <w:r>
        <w:rPr>
          <w:rFonts w:ascii="Times New Roman"/>
          <w:b w:val="false"/>
          <w:i w:val="false"/>
          <w:color w:val="000000"/>
          <w:sz w:val="28"/>
        </w:rPr>
        <w:t>
      дома улицы Патшабека Тлеубаева,</w:t>
      </w:r>
    </w:p>
    <w:bookmarkEnd w:id="2110"/>
    <w:bookmarkStart w:name="z2124" w:id="2111"/>
    <w:p>
      <w:pPr>
        <w:spacing w:after="0"/>
        <w:ind w:left="0"/>
        <w:jc w:val="both"/>
      </w:pPr>
      <w:r>
        <w:rPr>
          <w:rFonts w:ascii="Times New Roman"/>
          <w:b w:val="false"/>
          <w:i w:val="false"/>
          <w:color w:val="000000"/>
          <w:sz w:val="28"/>
        </w:rPr>
        <w:t>
      дома 1-155 (нечетная сторона), 2-154 (четная сторона) улицы Дуйсена Баянова,</w:t>
      </w:r>
    </w:p>
    <w:bookmarkEnd w:id="2111"/>
    <w:bookmarkStart w:name="z2125" w:id="2112"/>
    <w:p>
      <w:pPr>
        <w:spacing w:after="0"/>
        <w:ind w:left="0"/>
        <w:jc w:val="both"/>
      </w:pPr>
      <w:r>
        <w:rPr>
          <w:rFonts w:ascii="Times New Roman"/>
          <w:b w:val="false"/>
          <w:i w:val="false"/>
          <w:color w:val="000000"/>
          <w:sz w:val="28"/>
        </w:rPr>
        <w:t>
      дома 95А-127 (нечетная сторона), 102-124 (четная сторона) улицы Мукана Атабаева,</w:t>
      </w:r>
    </w:p>
    <w:bookmarkEnd w:id="2112"/>
    <w:bookmarkStart w:name="z2126" w:id="2113"/>
    <w:p>
      <w:pPr>
        <w:spacing w:after="0"/>
        <w:ind w:left="0"/>
        <w:jc w:val="both"/>
      </w:pPr>
      <w:r>
        <w:rPr>
          <w:rFonts w:ascii="Times New Roman"/>
          <w:b w:val="false"/>
          <w:i w:val="false"/>
          <w:color w:val="000000"/>
          <w:sz w:val="28"/>
        </w:rPr>
        <w:t>
      дома 101-123 (нечетная сторона) улицы Шота Руставели.</w:t>
      </w:r>
    </w:p>
    <w:bookmarkEnd w:id="2113"/>
    <w:bookmarkStart w:name="z2127" w:id="2114"/>
    <w:p>
      <w:pPr>
        <w:spacing w:after="0"/>
        <w:ind w:left="0"/>
        <w:jc w:val="both"/>
      </w:pPr>
      <w:r>
        <w:rPr>
          <w:rFonts w:ascii="Times New Roman"/>
          <w:b w:val="false"/>
          <w:i w:val="false"/>
          <w:color w:val="000000"/>
          <w:sz w:val="28"/>
        </w:rPr>
        <w:t>
      Избирательный участок № 499</w:t>
      </w:r>
    </w:p>
    <w:bookmarkEnd w:id="2114"/>
    <w:bookmarkStart w:name="z2128" w:id="2115"/>
    <w:p>
      <w:pPr>
        <w:spacing w:after="0"/>
        <w:ind w:left="0"/>
        <w:jc w:val="both"/>
      </w:pPr>
      <w:r>
        <w:rPr>
          <w:rFonts w:ascii="Times New Roman"/>
          <w:b w:val="false"/>
          <w:i w:val="false"/>
          <w:color w:val="000000"/>
          <w:sz w:val="28"/>
        </w:rPr>
        <w:t>
      Центр избирательного участка: город Тараз, улица Кадыргали Жалаири 31, здание коммунального государственного учреждения "Средняя школа № 32 отдела образования города Тараз управления образования акимата Жамбылской области".</w:t>
      </w:r>
    </w:p>
    <w:bookmarkEnd w:id="2115"/>
    <w:bookmarkStart w:name="z2129" w:id="2116"/>
    <w:p>
      <w:pPr>
        <w:spacing w:after="0"/>
        <w:ind w:left="0"/>
        <w:jc w:val="both"/>
      </w:pPr>
      <w:r>
        <w:rPr>
          <w:rFonts w:ascii="Times New Roman"/>
          <w:b w:val="false"/>
          <w:i w:val="false"/>
          <w:color w:val="000000"/>
          <w:sz w:val="28"/>
        </w:rPr>
        <w:t>
      Границы избирательного участка: город Тараз, дома переулка Жакана Сабалакова,</w:t>
      </w:r>
    </w:p>
    <w:bookmarkEnd w:id="2116"/>
    <w:bookmarkStart w:name="z2130" w:id="2117"/>
    <w:p>
      <w:pPr>
        <w:spacing w:after="0"/>
        <w:ind w:left="0"/>
        <w:jc w:val="both"/>
      </w:pPr>
      <w:r>
        <w:rPr>
          <w:rFonts w:ascii="Times New Roman"/>
          <w:b w:val="false"/>
          <w:i w:val="false"/>
          <w:color w:val="000000"/>
          <w:sz w:val="28"/>
        </w:rPr>
        <w:t>
      дома 139-239В (нечетная сторона), 182-272 (четная сторона) улицы Ыбырайыма Сулейменова,</w:t>
      </w:r>
    </w:p>
    <w:bookmarkEnd w:id="2117"/>
    <w:bookmarkStart w:name="z2131" w:id="2118"/>
    <w:p>
      <w:pPr>
        <w:spacing w:after="0"/>
        <w:ind w:left="0"/>
        <w:jc w:val="both"/>
      </w:pPr>
      <w:r>
        <w:rPr>
          <w:rFonts w:ascii="Times New Roman"/>
          <w:b w:val="false"/>
          <w:i w:val="false"/>
          <w:color w:val="000000"/>
          <w:sz w:val="28"/>
        </w:rPr>
        <w:t>
      дома 61А-69 (нечетная сторона), 66-124 (четная сторона) улицы Султанбаева,</w:t>
      </w:r>
    </w:p>
    <w:bookmarkEnd w:id="2118"/>
    <w:bookmarkStart w:name="z2132" w:id="2119"/>
    <w:p>
      <w:pPr>
        <w:spacing w:after="0"/>
        <w:ind w:left="0"/>
        <w:jc w:val="both"/>
      </w:pPr>
      <w:r>
        <w:rPr>
          <w:rFonts w:ascii="Times New Roman"/>
          <w:b w:val="false"/>
          <w:i w:val="false"/>
          <w:color w:val="000000"/>
          <w:sz w:val="28"/>
        </w:rPr>
        <w:t>
      дома трассы Тараз-Аса,</w:t>
      </w:r>
    </w:p>
    <w:bookmarkEnd w:id="2119"/>
    <w:bookmarkStart w:name="z2133" w:id="2120"/>
    <w:p>
      <w:pPr>
        <w:spacing w:after="0"/>
        <w:ind w:left="0"/>
        <w:jc w:val="both"/>
      </w:pPr>
      <w:r>
        <w:rPr>
          <w:rFonts w:ascii="Times New Roman"/>
          <w:b w:val="false"/>
          <w:i w:val="false"/>
          <w:color w:val="000000"/>
          <w:sz w:val="28"/>
        </w:rPr>
        <w:t>
      массив "Торткул": дома улицы Абдена Сатыбалдиева,</w:t>
      </w:r>
    </w:p>
    <w:bookmarkEnd w:id="2120"/>
    <w:bookmarkStart w:name="z2134" w:id="2121"/>
    <w:p>
      <w:pPr>
        <w:spacing w:after="0"/>
        <w:ind w:left="0"/>
        <w:jc w:val="both"/>
      </w:pPr>
      <w:r>
        <w:rPr>
          <w:rFonts w:ascii="Times New Roman"/>
          <w:b w:val="false"/>
          <w:i w:val="false"/>
          <w:color w:val="000000"/>
          <w:sz w:val="28"/>
        </w:rPr>
        <w:t>
      дома улицы Жатая Жумадилова,</w:t>
      </w:r>
    </w:p>
    <w:bookmarkEnd w:id="2121"/>
    <w:bookmarkStart w:name="z2135" w:id="2122"/>
    <w:p>
      <w:pPr>
        <w:spacing w:after="0"/>
        <w:ind w:left="0"/>
        <w:jc w:val="both"/>
      </w:pPr>
      <w:r>
        <w:rPr>
          <w:rFonts w:ascii="Times New Roman"/>
          <w:b w:val="false"/>
          <w:i w:val="false"/>
          <w:color w:val="000000"/>
          <w:sz w:val="28"/>
        </w:rPr>
        <w:t>
      дома улицы Прали Кадралиева,</w:t>
      </w:r>
    </w:p>
    <w:bookmarkEnd w:id="2122"/>
    <w:bookmarkStart w:name="z2136" w:id="2123"/>
    <w:p>
      <w:pPr>
        <w:spacing w:after="0"/>
        <w:ind w:left="0"/>
        <w:jc w:val="both"/>
      </w:pPr>
      <w:r>
        <w:rPr>
          <w:rFonts w:ascii="Times New Roman"/>
          <w:b w:val="false"/>
          <w:i w:val="false"/>
          <w:color w:val="000000"/>
          <w:sz w:val="28"/>
        </w:rPr>
        <w:t>
      дома улицы Ахмадуллы Абдуллина,</w:t>
      </w:r>
    </w:p>
    <w:bookmarkEnd w:id="2123"/>
    <w:bookmarkStart w:name="z2137" w:id="2124"/>
    <w:p>
      <w:pPr>
        <w:spacing w:after="0"/>
        <w:ind w:left="0"/>
        <w:jc w:val="both"/>
      </w:pPr>
      <w:r>
        <w:rPr>
          <w:rFonts w:ascii="Times New Roman"/>
          <w:b w:val="false"/>
          <w:i w:val="false"/>
          <w:color w:val="000000"/>
          <w:sz w:val="28"/>
        </w:rPr>
        <w:t>
      дома 1-переулка Ахмадуллы Абдуллина,</w:t>
      </w:r>
    </w:p>
    <w:bookmarkEnd w:id="2124"/>
    <w:bookmarkStart w:name="z2138" w:id="2125"/>
    <w:p>
      <w:pPr>
        <w:spacing w:after="0"/>
        <w:ind w:left="0"/>
        <w:jc w:val="both"/>
      </w:pPr>
      <w:r>
        <w:rPr>
          <w:rFonts w:ascii="Times New Roman"/>
          <w:b w:val="false"/>
          <w:i w:val="false"/>
          <w:color w:val="000000"/>
          <w:sz w:val="28"/>
        </w:rPr>
        <w:t>
      дома 2-переулка Ахмадуллы Абдуллина,</w:t>
      </w:r>
    </w:p>
    <w:bookmarkEnd w:id="2125"/>
    <w:bookmarkStart w:name="z2139" w:id="2126"/>
    <w:p>
      <w:pPr>
        <w:spacing w:after="0"/>
        <w:ind w:left="0"/>
        <w:jc w:val="both"/>
      </w:pPr>
      <w:r>
        <w:rPr>
          <w:rFonts w:ascii="Times New Roman"/>
          <w:b w:val="false"/>
          <w:i w:val="false"/>
          <w:color w:val="000000"/>
          <w:sz w:val="28"/>
        </w:rPr>
        <w:t>
      дома 3-переулка Ахмадуллы Абдуллина.</w:t>
      </w:r>
    </w:p>
    <w:bookmarkEnd w:id="2126"/>
    <w:bookmarkStart w:name="z2140" w:id="2127"/>
    <w:p>
      <w:pPr>
        <w:spacing w:after="0"/>
        <w:ind w:left="0"/>
        <w:jc w:val="both"/>
      </w:pPr>
      <w:r>
        <w:rPr>
          <w:rFonts w:ascii="Times New Roman"/>
          <w:b w:val="false"/>
          <w:i w:val="false"/>
          <w:color w:val="000000"/>
          <w:sz w:val="28"/>
        </w:rPr>
        <w:t>
      Избирательный участок № 500</w:t>
      </w:r>
    </w:p>
    <w:bookmarkEnd w:id="2127"/>
    <w:bookmarkStart w:name="z2141" w:id="2128"/>
    <w:p>
      <w:pPr>
        <w:spacing w:after="0"/>
        <w:ind w:left="0"/>
        <w:jc w:val="both"/>
      </w:pPr>
      <w:r>
        <w:rPr>
          <w:rFonts w:ascii="Times New Roman"/>
          <w:b w:val="false"/>
          <w:i w:val="false"/>
          <w:color w:val="000000"/>
          <w:sz w:val="28"/>
        </w:rPr>
        <w:t>
      Центр избирательного участка: город Тараз, микрорайон "Аса" 8А, здание коммунального государственного учреждения "Средняя школа № 46 отдела образования города Тараз управления образования акимата Жамбылской области".</w:t>
      </w:r>
    </w:p>
    <w:bookmarkEnd w:id="2128"/>
    <w:bookmarkStart w:name="z2142" w:id="2129"/>
    <w:p>
      <w:pPr>
        <w:spacing w:after="0"/>
        <w:ind w:left="0"/>
        <w:jc w:val="both"/>
      </w:pPr>
      <w:r>
        <w:rPr>
          <w:rFonts w:ascii="Times New Roman"/>
          <w:b w:val="false"/>
          <w:i w:val="false"/>
          <w:color w:val="000000"/>
          <w:sz w:val="28"/>
        </w:rPr>
        <w:t>
      Границы избирательного участка: город Тараз, дома 12, 13, 14, 15, 16, 16А, 43 микрорайона "Аса".</w:t>
      </w:r>
    </w:p>
    <w:bookmarkEnd w:id="2129"/>
    <w:bookmarkStart w:name="z2143" w:id="2130"/>
    <w:p>
      <w:pPr>
        <w:spacing w:after="0"/>
        <w:ind w:left="0"/>
        <w:jc w:val="both"/>
      </w:pPr>
      <w:r>
        <w:rPr>
          <w:rFonts w:ascii="Times New Roman"/>
          <w:b w:val="false"/>
          <w:i w:val="false"/>
          <w:color w:val="000000"/>
          <w:sz w:val="28"/>
        </w:rPr>
        <w:t>
      Избирательный участок № 501</w:t>
      </w:r>
    </w:p>
    <w:bookmarkEnd w:id="2130"/>
    <w:bookmarkStart w:name="z2144" w:id="2131"/>
    <w:p>
      <w:pPr>
        <w:spacing w:after="0"/>
        <w:ind w:left="0"/>
        <w:jc w:val="both"/>
      </w:pPr>
      <w:r>
        <w:rPr>
          <w:rFonts w:ascii="Times New Roman"/>
          <w:b w:val="false"/>
          <w:i w:val="false"/>
          <w:color w:val="000000"/>
          <w:sz w:val="28"/>
        </w:rPr>
        <w:t>
      Центр избирательного участка: город Тараз, микрорайон Шолдала, улица Кумшагалская 4, здание коммунального государственного учреждения "Средняя школа № 55 отдела образования города Тараз управления образования акимата Жамбылской области".</w:t>
      </w:r>
    </w:p>
    <w:bookmarkEnd w:id="2131"/>
    <w:bookmarkStart w:name="z2145" w:id="2132"/>
    <w:p>
      <w:pPr>
        <w:spacing w:after="0"/>
        <w:ind w:left="0"/>
        <w:jc w:val="both"/>
      </w:pPr>
      <w:r>
        <w:rPr>
          <w:rFonts w:ascii="Times New Roman"/>
          <w:b w:val="false"/>
          <w:i w:val="false"/>
          <w:color w:val="000000"/>
          <w:sz w:val="28"/>
        </w:rPr>
        <w:t>
      Границы избирательного участка: город Тараз, жилой массив Ветеран:</w:t>
      </w:r>
    </w:p>
    <w:bookmarkEnd w:id="2132"/>
    <w:bookmarkStart w:name="z2146" w:id="2133"/>
    <w:p>
      <w:pPr>
        <w:spacing w:after="0"/>
        <w:ind w:left="0"/>
        <w:jc w:val="both"/>
      </w:pPr>
      <w:r>
        <w:rPr>
          <w:rFonts w:ascii="Times New Roman"/>
          <w:b w:val="false"/>
          <w:i w:val="false"/>
          <w:color w:val="000000"/>
          <w:sz w:val="28"/>
        </w:rPr>
        <w:t>
      дома улицы Дермене,</w:t>
      </w:r>
    </w:p>
    <w:bookmarkEnd w:id="2133"/>
    <w:bookmarkStart w:name="z2147" w:id="2134"/>
    <w:p>
      <w:pPr>
        <w:spacing w:after="0"/>
        <w:ind w:left="0"/>
        <w:jc w:val="both"/>
      </w:pPr>
      <w:r>
        <w:rPr>
          <w:rFonts w:ascii="Times New Roman"/>
          <w:b w:val="false"/>
          <w:i w:val="false"/>
          <w:color w:val="000000"/>
          <w:sz w:val="28"/>
        </w:rPr>
        <w:t>
      дома улицы Дикан,</w:t>
      </w:r>
    </w:p>
    <w:bookmarkEnd w:id="2134"/>
    <w:bookmarkStart w:name="z2148" w:id="2135"/>
    <w:p>
      <w:pPr>
        <w:spacing w:after="0"/>
        <w:ind w:left="0"/>
        <w:jc w:val="both"/>
      </w:pPr>
      <w:r>
        <w:rPr>
          <w:rFonts w:ascii="Times New Roman"/>
          <w:b w:val="false"/>
          <w:i w:val="false"/>
          <w:color w:val="000000"/>
          <w:sz w:val="28"/>
        </w:rPr>
        <w:t>
      дома улицы Долана,</w:t>
      </w:r>
    </w:p>
    <w:bookmarkEnd w:id="2135"/>
    <w:bookmarkStart w:name="z2149" w:id="2136"/>
    <w:p>
      <w:pPr>
        <w:spacing w:after="0"/>
        <w:ind w:left="0"/>
        <w:jc w:val="both"/>
      </w:pPr>
      <w:r>
        <w:rPr>
          <w:rFonts w:ascii="Times New Roman"/>
          <w:b w:val="false"/>
          <w:i w:val="false"/>
          <w:color w:val="000000"/>
          <w:sz w:val="28"/>
        </w:rPr>
        <w:t>
      дома улицы Дулыга,</w:t>
      </w:r>
    </w:p>
    <w:bookmarkEnd w:id="2136"/>
    <w:bookmarkStart w:name="z2150" w:id="2137"/>
    <w:p>
      <w:pPr>
        <w:spacing w:after="0"/>
        <w:ind w:left="0"/>
        <w:jc w:val="both"/>
      </w:pPr>
      <w:r>
        <w:rPr>
          <w:rFonts w:ascii="Times New Roman"/>
          <w:b w:val="false"/>
          <w:i w:val="false"/>
          <w:color w:val="000000"/>
          <w:sz w:val="28"/>
        </w:rPr>
        <w:t>
      дома улицы Аманжол,</w:t>
      </w:r>
    </w:p>
    <w:bookmarkEnd w:id="2137"/>
    <w:bookmarkStart w:name="z2151" w:id="2138"/>
    <w:p>
      <w:pPr>
        <w:spacing w:after="0"/>
        <w:ind w:left="0"/>
        <w:jc w:val="both"/>
      </w:pPr>
      <w:r>
        <w:rPr>
          <w:rFonts w:ascii="Times New Roman"/>
          <w:b w:val="false"/>
          <w:i w:val="false"/>
          <w:color w:val="000000"/>
          <w:sz w:val="28"/>
        </w:rPr>
        <w:t>
      дома улицы Жалгас,</w:t>
      </w:r>
    </w:p>
    <w:bookmarkEnd w:id="2138"/>
    <w:bookmarkStart w:name="z2152" w:id="2139"/>
    <w:p>
      <w:pPr>
        <w:spacing w:after="0"/>
        <w:ind w:left="0"/>
        <w:jc w:val="both"/>
      </w:pPr>
      <w:r>
        <w:rPr>
          <w:rFonts w:ascii="Times New Roman"/>
          <w:b w:val="false"/>
          <w:i w:val="false"/>
          <w:color w:val="000000"/>
          <w:sz w:val="28"/>
        </w:rPr>
        <w:t>
      дома улицы Жасампаз,</w:t>
      </w:r>
    </w:p>
    <w:bookmarkEnd w:id="2139"/>
    <w:bookmarkStart w:name="z2153" w:id="2140"/>
    <w:p>
      <w:pPr>
        <w:spacing w:after="0"/>
        <w:ind w:left="0"/>
        <w:jc w:val="both"/>
      </w:pPr>
      <w:r>
        <w:rPr>
          <w:rFonts w:ascii="Times New Roman"/>
          <w:b w:val="false"/>
          <w:i w:val="false"/>
          <w:color w:val="000000"/>
          <w:sz w:val="28"/>
        </w:rPr>
        <w:t>
      дома улицы Келешек,</w:t>
      </w:r>
    </w:p>
    <w:bookmarkEnd w:id="2140"/>
    <w:bookmarkStart w:name="z2154" w:id="2141"/>
    <w:p>
      <w:pPr>
        <w:spacing w:after="0"/>
        <w:ind w:left="0"/>
        <w:jc w:val="both"/>
      </w:pPr>
      <w:r>
        <w:rPr>
          <w:rFonts w:ascii="Times New Roman"/>
          <w:b w:val="false"/>
          <w:i w:val="false"/>
          <w:color w:val="000000"/>
          <w:sz w:val="28"/>
        </w:rPr>
        <w:t>
      дома улицы Булдирген,</w:t>
      </w:r>
    </w:p>
    <w:bookmarkEnd w:id="2141"/>
    <w:bookmarkStart w:name="z2155" w:id="2142"/>
    <w:p>
      <w:pPr>
        <w:spacing w:after="0"/>
        <w:ind w:left="0"/>
        <w:jc w:val="both"/>
      </w:pPr>
      <w:r>
        <w:rPr>
          <w:rFonts w:ascii="Times New Roman"/>
          <w:b w:val="false"/>
          <w:i w:val="false"/>
          <w:color w:val="000000"/>
          <w:sz w:val="28"/>
        </w:rPr>
        <w:t>
      дома улицы Кемел,</w:t>
      </w:r>
    </w:p>
    <w:bookmarkEnd w:id="2142"/>
    <w:bookmarkStart w:name="z2156" w:id="2143"/>
    <w:p>
      <w:pPr>
        <w:spacing w:after="0"/>
        <w:ind w:left="0"/>
        <w:jc w:val="both"/>
      </w:pPr>
      <w:r>
        <w:rPr>
          <w:rFonts w:ascii="Times New Roman"/>
          <w:b w:val="false"/>
          <w:i w:val="false"/>
          <w:color w:val="000000"/>
          <w:sz w:val="28"/>
        </w:rPr>
        <w:t>
      дома улицы Кызгалдак,</w:t>
      </w:r>
    </w:p>
    <w:bookmarkEnd w:id="2143"/>
    <w:bookmarkStart w:name="z2157" w:id="2144"/>
    <w:p>
      <w:pPr>
        <w:spacing w:after="0"/>
        <w:ind w:left="0"/>
        <w:jc w:val="both"/>
      </w:pPr>
      <w:r>
        <w:rPr>
          <w:rFonts w:ascii="Times New Roman"/>
          <w:b w:val="false"/>
          <w:i w:val="false"/>
          <w:color w:val="000000"/>
          <w:sz w:val="28"/>
        </w:rPr>
        <w:t>
      дома улицы Кемер,</w:t>
      </w:r>
    </w:p>
    <w:bookmarkEnd w:id="2144"/>
    <w:bookmarkStart w:name="z2158" w:id="2145"/>
    <w:p>
      <w:pPr>
        <w:spacing w:after="0"/>
        <w:ind w:left="0"/>
        <w:jc w:val="both"/>
      </w:pPr>
      <w:r>
        <w:rPr>
          <w:rFonts w:ascii="Times New Roman"/>
          <w:b w:val="false"/>
          <w:i w:val="false"/>
          <w:color w:val="000000"/>
          <w:sz w:val="28"/>
        </w:rPr>
        <w:t>
      дома улицы 1,</w:t>
      </w:r>
    </w:p>
    <w:bookmarkEnd w:id="2145"/>
    <w:bookmarkStart w:name="z2159" w:id="2146"/>
    <w:p>
      <w:pPr>
        <w:spacing w:after="0"/>
        <w:ind w:left="0"/>
        <w:jc w:val="both"/>
      </w:pPr>
      <w:r>
        <w:rPr>
          <w:rFonts w:ascii="Times New Roman"/>
          <w:b w:val="false"/>
          <w:i w:val="false"/>
          <w:color w:val="000000"/>
          <w:sz w:val="28"/>
        </w:rPr>
        <w:t>
      дома проездов 1, 3, 4, 5, 6, 7, 8, 10, 11, 12,</w:t>
      </w:r>
    </w:p>
    <w:bookmarkEnd w:id="2146"/>
    <w:bookmarkStart w:name="z2160" w:id="2147"/>
    <w:p>
      <w:pPr>
        <w:spacing w:after="0"/>
        <w:ind w:left="0"/>
        <w:jc w:val="both"/>
      </w:pPr>
      <w:r>
        <w:rPr>
          <w:rFonts w:ascii="Times New Roman"/>
          <w:b w:val="false"/>
          <w:i w:val="false"/>
          <w:color w:val="000000"/>
          <w:sz w:val="28"/>
        </w:rPr>
        <w:t>
      жилой массив Финансист: дома улицы Ардак,</w:t>
      </w:r>
    </w:p>
    <w:bookmarkEnd w:id="2147"/>
    <w:bookmarkStart w:name="z2161" w:id="2148"/>
    <w:p>
      <w:pPr>
        <w:spacing w:after="0"/>
        <w:ind w:left="0"/>
        <w:jc w:val="both"/>
      </w:pPr>
      <w:r>
        <w:rPr>
          <w:rFonts w:ascii="Times New Roman"/>
          <w:b w:val="false"/>
          <w:i w:val="false"/>
          <w:color w:val="000000"/>
          <w:sz w:val="28"/>
        </w:rPr>
        <w:t>
      жилой массив Локомотивщик: дома тупика Цветочного,</w:t>
      </w:r>
    </w:p>
    <w:bookmarkEnd w:id="2148"/>
    <w:bookmarkStart w:name="z2162" w:id="2149"/>
    <w:p>
      <w:pPr>
        <w:spacing w:after="0"/>
        <w:ind w:left="0"/>
        <w:jc w:val="both"/>
      </w:pPr>
      <w:r>
        <w:rPr>
          <w:rFonts w:ascii="Times New Roman"/>
          <w:b w:val="false"/>
          <w:i w:val="false"/>
          <w:color w:val="000000"/>
          <w:sz w:val="28"/>
        </w:rPr>
        <w:t>
      дома улицы Арна,</w:t>
      </w:r>
    </w:p>
    <w:bookmarkEnd w:id="2149"/>
    <w:bookmarkStart w:name="z2163" w:id="2150"/>
    <w:p>
      <w:pPr>
        <w:spacing w:after="0"/>
        <w:ind w:left="0"/>
        <w:jc w:val="both"/>
      </w:pPr>
      <w:r>
        <w:rPr>
          <w:rFonts w:ascii="Times New Roman"/>
          <w:b w:val="false"/>
          <w:i w:val="false"/>
          <w:color w:val="000000"/>
          <w:sz w:val="28"/>
        </w:rPr>
        <w:t>
      дома улицы Алга,</w:t>
      </w:r>
    </w:p>
    <w:bookmarkEnd w:id="2150"/>
    <w:bookmarkStart w:name="z2164" w:id="2151"/>
    <w:p>
      <w:pPr>
        <w:spacing w:after="0"/>
        <w:ind w:left="0"/>
        <w:jc w:val="both"/>
      </w:pPr>
      <w:r>
        <w:rPr>
          <w:rFonts w:ascii="Times New Roman"/>
          <w:b w:val="false"/>
          <w:i w:val="false"/>
          <w:color w:val="000000"/>
          <w:sz w:val="28"/>
        </w:rPr>
        <w:t>
      дома улицы Саттилик,</w:t>
      </w:r>
    </w:p>
    <w:bookmarkEnd w:id="2151"/>
    <w:bookmarkStart w:name="z2165" w:id="2152"/>
    <w:p>
      <w:pPr>
        <w:spacing w:after="0"/>
        <w:ind w:left="0"/>
        <w:jc w:val="both"/>
      </w:pPr>
      <w:r>
        <w:rPr>
          <w:rFonts w:ascii="Times New Roman"/>
          <w:b w:val="false"/>
          <w:i w:val="false"/>
          <w:color w:val="000000"/>
          <w:sz w:val="28"/>
        </w:rPr>
        <w:t>
      жилой массив Химстроителей: дома улицы Сункар,</w:t>
      </w:r>
    </w:p>
    <w:bookmarkEnd w:id="2152"/>
    <w:bookmarkStart w:name="z2166" w:id="2153"/>
    <w:p>
      <w:pPr>
        <w:spacing w:after="0"/>
        <w:ind w:left="0"/>
        <w:jc w:val="both"/>
      </w:pPr>
      <w:r>
        <w:rPr>
          <w:rFonts w:ascii="Times New Roman"/>
          <w:b w:val="false"/>
          <w:i w:val="false"/>
          <w:color w:val="000000"/>
          <w:sz w:val="28"/>
        </w:rPr>
        <w:t>
      дома улицы Мирас,</w:t>
      </w:r>
    </w:p>
    <w:bookmarkEnd w:id="2153"/>
    <w:bookmarkStart w:name="z2167" w:id="2154"/>
    <w:p>
      <w:pPr>
        <w:spacing w:after="0"/>
        <w:ind w:left="0"/>
        <w:jc w:val="both"/>
      </w:pPr>
      <w:r>
        <w:rPr>
          <w:rFonts w:ascii="Times New Roman"/>
          <w:b w:val="false"/>
          <w:i w:val="false"/>
          <w:color w:val="000000"/>
          <w:sz w:val="28"/>
        </w:rPr>
        <w:t>
      дома улицы Оркен,</w:t>
      </w:r>
    </w:p>
    <w:bookmarkEnd w:id="2154"/>
    <w:bookmarkStart w:name="z2168" w:id="2155"/>
    <w:p>
      <w:pPr>
        <w:spacing w:after="0"/>
        <w:ind w:left="0"/>
        <w:jc w:val="both"/>
      </w:pPr>
      <w:r>
        <w:rPr>
          <w:rFonts w:ascii="Times New Roman"/>
          <w:b w:val="false"/>
          <w:i w:val="false"/>
          <w:color w:val="000000"/>
          <w:sz w:val="28"/>
        </w:rPr>
        <w:t>
      жилой массив Жамбылстрой: дома улицы Жанажол,</w:t>
      </w:r>
    </w:p>
    <w:bookmarkEnd w:id="2155"/>
    <w:bookmarkStart w:name="z2169" w:id="2156"/>
    <w:p>
      <w:pPr>
        <w:spacing w:after="0"/>
        <w:ind w:left="0"/>
        <w:jc w:val="both"/>
      </w:pPr>
      <w:r>
        <w:rPr>
          <w:rFonts w:ascii="Times New Roman"/>
          <w:b w:val="false"/>
          <w:i w:val="false"/>
          <w:color w:val="000000"/>
          <w:sz w:val="28"/>
        </w:rPr>
        <w:t>
      дома улицы Акдидар,</w:t>
      </w:r>
    </w:p>
    <w:bookmarkEnd w:id="2156"/>
    <w:bookmarkStart w:name="z2170" w:id="2157"/>
    <w:p>
      <w:pPr>
        <w:spacing w:after="0"/>
        <w:ind w:left="0"/>
        <w:jc w:val="both"/>
      </w:pPr>
      <w:r>
        <w:rPr>
          <w:rFonts w:ascii="Times New Roman"/>
          <w:b w:val="false"/>
          <w:i w:val="false"/>
          <w:color w:val="000000"/>
          <w:sz w:val="28"/>
        </w:rPr>
        <w:t>
      дома улицы Жайсан,</w:t>
      </w:r>
    </w:p>
    <w:bookmarkEnd w:id="2157"/>
    <w:bookmarkStart w:name="z2171" w:id="2158"/>
    <w:p>
      <w:pPr>
        <w:spacing w:after="0"/>
        <w:ind w:left="0"/>
        <w:jc w:val="both"/>
      </w:pPr>
      <w:r>
        <w:rPr>
          <w:rFonts w:ascii="Times New Roman"/>
          <w:b w:val="false"/>
          <w:i w:val="false"/>
          <w:color w:val="000000"/>
          <w:sz w:val="28"/>
        </w:rPr>
        <w:t>
      дома улицы Кобыз,</w:t>
      </w:r>
    </w:p>
    <w:bookmarkEnd w:id="2158"/>
    <w:bookmarkStart w:name="z2172" w:id="2159"/>
    <w:p>
      <w:pPr>
        <w:spacing w:after="0"/>
        <w:ind w:left="0"/>
        <w:jc w:val="both"/>
      </w:pPr>
      <w:r>
        <w:rPr>
          <w:rFonts w:ascii="Times New Roman"/>
          <w:b w:val="false"/>
          <w:i w:val="false"/>
          <w:color w:val="000000"/>
          <w:sz w:val="28"/>
        </w:rPr>
        <w:t>
      дома улицы Жазык,</w:t>
      </w:r>
    </w:p>
    <w:bookmarkEnd w:id="2159"/>
    <w:bookmarkStart w:name="z2173" w:id="2160"/>
    <w:p>
      <w:pPr>
        <w:spacing w:after="0"/>
        <w:ind w:left="0"/>
        <w:jc w:val="both"/>
      </w:pPr>
      <w:r>
        <w:rPr>
          <w:rFonts w:ascii="Times New Roman"/>
          <w:b w:val="false"/>
          <w:i w:val="false"/>
          <w:color w:val="000000"/>
          <w:sz w:val="28"/>
        </w:rPr>
        <w:t>
      дома улицы Мурагер,</w:t>
      </w:r>
    </w:p>
    <w:bookmarkEnd w:id="2160"/>
    <w:bookmarkStart w:name="z2174" w:id="2161"/>
    <w:p>
      <w:pPr>
        <w:spacing w:after="0"/>
        <w:ind w:left="0"/>
        <w:jc w:val="both"/>
      </w:pPr>
      <w:r>
        <w:rPr>
          <w:rFonts w:ascii="Times New Roman"/>
          <w:b w:val="false"/>
          <w:i w:val="false"/>
          <w:color w:val="000000"/>
          <w:sz w:val="28"/>
        </w:rPr>
        <w:t>
      дома улицы Калакай,</w:t>
      </w:r>
    </w:p>
    <w:bookmarkEnd w:id="2161"/>
    <w:bookmarkStart w:name="z2175" w:id="2162"/>
    <w:p>
      <w:pPr>
        <w:spacing w:after="0"/>
        <w:ind w:left="0"/>
        <w:jc w:val="both"/>
      </w:pPr>
      <w:r>
        <w:rPr>
          <w:rFonts w:ascii="Times New Roman"/>
          <w:b w:val="false"/>
          <w:i w:val="false"/>
          <w:color w:val="000000"/>
          <w:sz w:val="28"/>
        </w:rPr>
        <w:t>
      дома улицы Жузимдик,</w:t>
      </w:r>
    </w:p>
    <w:bookmarkEnd w:id="2162"/>
    <w:bookmarkStart w:name="z2176" w:id="2163"/>
    <w:p>
      <w:pPr>
        <w:spacing w:after="0"/>
        <w:ind w:left="0"/>
        <w:jc w:val="both"/>
      </w:pPr>
      <w:r>
        <w:rPr>
          <w:rFonts w:ascii="Times New Roman"/>
          <w:b w:val="false"/>
          <w:i w:val="false"/>
          <w:color w:val="000000"/>
          <w:sz w:val="28"/>
        </w:rPr>
        <w:t>
      дома улицы Акку,</w:t>
      </w:r>
    </w:p>
    <w:bookmarkEnd w:id="2163"/>
    <w:bookmarkStart w:name="z2177" w:id="2164"/>
    <w:p>
      <w:pPr>
        <w:spacing w:after="0"/>
        <w:ind w:left="0"/>
        <w:jc w:val="both"/>
      </w:pPr>
      <w:r>
        <w:rPr>
          <w:rFonts w:ascii="Times New Roman"/>
          <w:b w:val="false"/>
          <w:i w:val="false"/>
          <w:color w:val="000000"/>
          <w:sz w:val="28"/>
        </w:rPr>
        <w:t>
      дома улицы Жангакты,</w:t>
      </w:r>
    </w:p>
    <w:bookmarkEnd w:id="2164"/>
    <w:bookmarkStart w:name="z2178" w:id="2165"/>
    <w:p>
      <w:pPr>
        <w:spacing w:after="0"/>
        <w:ind w:left="0"/>
        <w:jc w:val="both"/>
      </w:pPr>
      <w:r>
        <w:rPr>
          <w:rFonts w:ascii="Times New Roman"/>
          <w:b w:val="false"/>
          <w:i w:val="false"/>
          <w:color w:val="000000"/>
          <w:sz w:val="28"/>
        </w:rPr>
        <w:t>
      дома улицы Мухит,</w:t>
      </w:r>
    </w:p>
    <w:bookmarkEnd w:id="2165"/>
    <w:bookmarkStart w:name="z2179" w:id="2166"/>
    <w:p>
      <w:pPr>
        <w:spacing w:after="0"/>
        <w:ind w:left="0"/>
        <w:jc w:val="both"/>
      </w:pPr>
      <w:r>
        <w:rPr>
          <w:rFonts w:ascii="Times New Roman"/>
          <w:b w:val="false"/>
          <w:i w:val="false"/>
          <w:color w:val="000000"/>
          <w:sz w:val="28"/>
        </w:rPr>
        <w:t>
      дома улицы Белжайлау,</w:t>
      </w:r>
    </w:p>
    <w:bookmarkEnd w:id="2166"/>
    <w:bookmarkStart w:name="z2180" w:id="2167"/>
    <w:p>
      <w:pPr>
        <w:spacing w:after="0"/>
        <w:ind w:left="0"/>
        <w:jc w:val="both"/>
      </w:pPr>
      <w:r>
        <w:rPr>
          <w:rFonts w:ascii="Times New Roman"/>
          <w:b w:val="false"/>
          <w:i w:val="false"/>
          <w:color w:val="000000"/>
          <w:sz w:val="28"/>
        </w:rPr>
        <w:t>
      дома улицы Жанаталап,</w:t>
      </w:r>
    </w:p>
    <w:bookmarkEnd w:id="2167"/>
    <w:bookmarkStart w:name="z2181" w:id="2168"/>
    <w:p>
      <w:pPr>
        <w:spacing w:after="0"/>
        <w:ind w:left="0"/>
        <w:jc w:val="both"/>
      </w:pPr>
      <w:r>
        <w:rPr>
          <w:rFonts w:ascii="Times New Roman"/>
          <w:b w:val="false"/>
          <w:i w:val="false"/>
          <w:color w:val="000000"/>
          <w:sz w:val="28"/>
        </w:rPr>
        <w:t>
      дома улицы Жетиген,</w:t>
      </w:r>
    </w:p>
    <w:bookmarkEnd w:id="2168"/>
    <w:bookmarkStart w:name="z2182" w:id="2169"/>
    <w:p>
      <w:pPr>
        <w:spacing w:after="0"/>
        <w:ind w:left="0"/>
        <w:jc w:val="both"/>
      </w:pPr>
      <w:r>
        <w:rPr>
          <w:rFonts w:ascii="Times New Roman"/>
          <w:b w:val="false"/>
          <w:i w:val="false"/>
          <w:color w:val="000000"/>
          <w:sz w:val="28"/>
        </w:rPr>
        <w:t>
      дома улицы Жумбактас,</w:t>
      </w:r>
    </w:p>
    <w:bookmarkEnd w:id="2169"/>
    <w:bookmarkStart w:name="z2183" w:id="2170"/>
    <w:p>
      <w:pPr>
        <w:spacing w:after="0"/>
        <w:ind w:left="0"/>
        <w:jc w:val="both"/>
      </w:pPr>
      <w:r>
        <w:rPr>
          <w:rFonts w:ascii="Times New Roman"/>
          <w:b w:val="false"/>
          <w:i w:val="false"/>
          <w:color w:val="000000"/>
          <w:sz w:val="28"/>
        </w:rPr>
        <w:t>
      жилой массив ГРЭС: дома улицы Азат,</w:t>
      </w:r>
    </w:p>
    <w:bookmarkEnd w:id="2170"/>
    <w:bookmarkStart w:name="z2184" w:id="2171"/>
    <w:p>
      <w:pPr>
        <w:spacing w:after="0"/>
        <w:ind w:left="0"/>
        <w:jc w:val="both"/>
      </w:pPr>
      <w:r>
        <w:rPr>
          <w:rFonts w:ascii="Times New Roman"/>
          <w:b w:val="false"/>
          <w:i w:val="false"/>
          <w:color w:val="000000"/>
          <w:sz w:val="28"/>
        </w:rPr>
        <w:t>
      дома улицы Актасты,</w:t>
      </w:r>
    </w:p>
    <w:bookmarkEnd w:id="2171"/>
    <w:bookmarkStart w:name="z2185" w:id="2172"/>
    <w:p>
      <w:pPr>
        <w:spacing w:after="0"/>
        <w:ind w:left="0"/>
        <w:jc w:val="both"/>
      </w:pPr>
      <w:r>
        <w:rPr>
          <w:rFonts w:ascii="Times New Roman"/>
          <w:b w:val="false"/>
          <w:i w:val="false"/>
          <w:color w:val="000000"/>
          <w:sz w:val="28"/>
        </w:rPr>
        <w:t>
      дома улицы Акселеу,</w:t>
      </w:r>
    </w:p>
    <w:bookmarkEnd w:id="2172"/>
    <w:bookmarkStart w:name="z2186" w:id="2173"/>
    <w:p>
      <w:pPr>
        <w:spacing w:after="0"/>
        <w:ind w:left="0"/>
        <w:jc w:val="both"/>
      </w:pPr>
      <w:r>
        <w:rPr>
          <w:rFonts w:ascii="Times New Roman"/>
          <w:b w:val="false"/>
          <w:i w:val="false"/>
          <w:color w:val="000000"/>
          <w:sz w:val="28"/>
        </w:rPr>
        <w:t>
      дома улицы Аскартау,</w:t>
      </w:r>
    </w:p>
    <w:bookmarkEnd w:id="2173"/>
    <w:bookmarkStart w:name="z2187" w:id="2174"/>
    <w:p>
      <w:pPr>
        <w:spacing w:after="0"/>
        <w:ind w:left="0"/>
        <w:jc w:val="both"/>
      </w:pPr>
      <w:r>
        <w:rPr>
          <w:rFonts w:ascii="Times New Roman"/>
          <w:b w:val="false"/>
          <w:i w:val="false"/>
          <w:color w:val="000000"/>
          <w:sz w:val="28"/>
        </w:rPr>
        <w:t>
      дома улицы Аккемер,</w:t>
      </w:r>
    </w:p>
    <w:bookmarkEnd w:id="2174"/>
    <w:bookmarkStart w:name="z2188" w:id="2175"/>
    <w:p>
      <w:pPr>
        <w:spacing w:after="0"/>
        <w:ind w:left="0"/>
        <w:jc w:val="both"/>
      </w:pPr>
      <w:r>
        <w:rPr>
          <w:rFonts w:ascii="Times New Roman"/>
          <w:b w:val="false"/>
          <w:i w:val="false"/>
          <w:color w:val="000000"/>
          <w:sz w:val="28"/>
        </w:rPr>
        <w:t>
      дома улицы Акжелкен,</w:t>
      </w:r>
    </w:p>
    <w:bookmarkEnd w:id="2175"/>
    <w:bookmarkStart w:name="z2189" w:id="2176"/>
    <w:p>
      <w:pPr>
        <w:spacing w:after="0"/>
        <w:ind w:left="0"/>
        <w:jc w:val="both"/>
      </w:pPr>
      <w:r>
        <w:rPr>
          <w:rFonts w:ascii="Times New Roman"/>
          <w:b w:val="false"/>
          <w:i w:val="false"/>
          <w:color w:val="000000"/>
          <w:sz w:val="28"/>
        </w:rPr>
        <w:t>
      дома улицы Акбидай,</w:t>
      </w:r>
    </w:p>
    <w:bookmarkEnd w:id="2176"/>
    <w:bookmarkStart w:name="z2190" w:id="2177"/>
    <w:p>
      <w:pPr>
        <w:spacing w:after="0"/>
        <w:ind w:left="0"/>
        <w:jc w:val="both"/>
      </w:pPr>
      <w:r>
        <w:rPr>
          <w:rFonts w:ascii="Times New Roman"/>
          <w:b w:val="false"/>
          <w:i w:val="false"/>
          <w:color w:val="000000"/>
          <w:sz w:val="28"/>
        </w:rPr>
        <w:t>
      дома улицы Айдарлы,</w:t>
      </w:r>
    </w:p>
    <w:bookmarkEnd w:id="2177"/>
    <w:bookmarkStart w:name="z2191" w:id="2178"/>
    <w:p>
      <w:pPr>
        <w:spacing w:after="0"/>
        <w:ind w:left="0"/>
        <w:jc w:val="both"/>
      </w:pPr>
      <w:r>
        <w:rPr>
          <w:rFonts w:ascii="Times New Roman"/>
          <w:b w:val="false"/>
          <w:i w:val="false"/>
          <w:color w:val="000000"/>
          <w:sz w:val="28"/>
        </w:rPr>
        <w:t>
      дома улицы Агадыр,</w:t>
      </w:r>
    </w:p>
    <w:bookmarkEnd w:id="2178"/>
    <w:bookmarkStart w:name="z2192" w:id="2179"/>
    <w:p>
      <w:pPr>
        <w:spacing w:after="0"/>
        <w:ind w:left="0"/>
        <w:jc w:val="both"/>
      </w:pPr>
      <w:r>
        <w:rPr>
          <w:rFonts w:ascii="Times New Roman"/>
          <w:b w:val="false"/>
          <w:i w:val="false"/>
          <w:color w:val="000000"/>
          <w:sz w:val="28"/>
        </w:rPr>
        <w:t>
      дома улицы Алтын дала,</w:t>
      </w:r>
    </w:p>
    <w:bookmarkEnd w:id="2179"/>
    <w:bookmarkStart w:name="z2193" w:id="2180"/>
    <w:p>
      <w:pPr>
        <w:spacing w:after="0"/>
        <w:ind w:left="0"/>
        <w:jc w:val="both"/>
      </w:pPr>
      <w:r>
        <w:rPr>
          <w:rFonts w:ascii="Times New Roman"/>
          <w:b w:val="false"/>
          <w:i w:val="false"/>
          <w:color w:val="000000"/>
          <w:sz w:val="28"/>
        </w:rPr>
        <w:t>
      дома улицы Жасоркен,</w:t>
      </w:r>
    </w:p>
    <w:bookmarkEnd w:id="2180"/>
    <w:bookmarkStart w:name="z2194" w:id="2181"/>
    <w:p>
      <w:pPr>
        <w:spacing w:after="0"/>
        <w:ind w:left="0"/>
        <w:jc w:val="both"/>
      </w:pPr>
      <w:r>
        <w:rPr>
          <w:rFonts w:ascii="Times New Roman"/>
          <w:b w:val="false"/>
          <w:i w:val="false"/>
          <w:color w:val="000000"/>
          <w:sz w:val="28"/>
        </w:rPr>
        <w:t>
      дома улицы Кеменгер,</w:t>
      </w:r>
    </w:p>
    <w:bookmarkEnd w:id="2181"/>
    <w:bookmarkStart w:name="z2195" w:id="2182"/>
    <w:p>
      <w:pPr>
        <w:spacing w:after="0"/>
        <w:ind w:left="0"/>
        <w:jc w:val="both"/>
      </w:pPr>
      <w:r>
        <w:rPr>
          <w:rFonts w:ascii="Times New Roman"/>
          <w:b w:val="false"/>
          <w:i w:val="false"/>
          <w:color w:val="000000"/>
          <w:sz w:val="28"/>
        </w:rPr>
        <w:t>
      дома улицы Кокпар,</w:t>
      </w:r>
    </w:p>
    <w:bookmarkEnd w:id="2182"/>
    <w:bookmarkStart w:name="z2196" w:id="2183"/>
    <w:p>
      <w:pPr>
        <w:spacing w:after="0"/>
        <w:ind w:left="0"/>
        <w:jc w:val="both"/>
      </w:pPr>
      <w:r>
        <w:rPr>
          <w:rFonts w:ascii="Times New Roman"/>
          <w:b w:val="false"/>
          <w:i w:val="false"/>
          <w:color w:val="000000"/>
          <w:sz w:val="28"/>
        </w:rPr>
        <w:t>
      жилой массив Кожевник: дома улицы Инжир,</w:t>
      </w:r>
    </w:p>
    <w:bookmarkEnd w:id="2183"/>
    <w:bookmarkStart w:name="z2197" w:id="2184"/>
    <w:p>
      <w:pPr>
        <w:spacing w:after="0"/>
        <w:ind w:left="0"/>
        <w:jc w:val="both"/>
      </w:pPr>
      <w:r>
        <w:rPr>
          <w:rFonts w:ascii="Times New Roman"/>
          <w:b w:val="false"/>
          <w:i w:val="false"/>
          <w:color w:val="000000"/>
          <w:sz w:val="28"/>
        </w:rPr>
        <w:t>
      дома улицы Булакты,</w:t>
      </w:r>
    </w:p>
    <w:bookmarkEnd w:id="2184"/>
    <w:bookmarkStart w:name="z2198" w:id="2185"/>
    <w:p>
      <w:pPr>
        <w:spacing w:after="0"/>
        <w:ind w:left="0"/>
        <w:jc w:val="both"/>
      </w:pPr>
      <w:r>
        <w:rPr>
          <w:rFonts w:ascii="Times New Roman"/>
          <w:b w:val="false"/>
          <w:i w:val="false"/>
          <w:color w:val="000000"/>
          <w:sz w:val="28"/>
        </w:rPr>
        <w:t>
      дома тупика Айвового,</w:t>
      </w:r>
    </w:p>
    <w:bookmarkEnd w:id="2185"/>
    <w:bookmarkStart w:name="z2199" w:id="2186"/>
    <w:p>
      <w:pPr>
        <w:spacing w:after="0"/>
        <w:ind w:left="0"/>
        <w:jc w:val="both"/>
      </w:pPr>
      <w:r>
        <w:rPr>
          <w:rFonts w:ascii="Times New Roman"/>
          <w:b w:val="false"/>
          <w:i w:val="false"/>
          <w:color w:val="000000"/>
          <w:sz w:val="28"/>
        </w:rPr>
        <w:t>
      дома переулка Айвового,</w:t>
      </w:r>
    </w:p>
    <w:bookmarkEnd w:id="2186"/>
    <w:bookmarkStart w:name="z2200" w:id="2187"/>
    <w:p>
      <w:pPr>
        <w:spacing w:after="0"/>
        <w:ind w:left="0"/>
        <w:jc w:val="both"/>
      </w:pPr>
      <w:r>
        <w:rPr>
          <w:rFonts w:ascii="Times New Roman"/>
          <w:b w:val="false"/>
          <w:i w:val="false"/>
          <w:color w:val="000000"/>
          <w:sz w:val="28"/>
        </w:rPr>
        <w:t>
      дома улицы Асар,</w:t>
      </w:r>
    </w:p>
    <w:bookmarkEnd w:id="2187"/>
    <w:bookmarkStart w:name="z2201" w:id="2188"/>
    <w:p>
      <w:pPr>
        <w:spacing w:after="0"/>
        <w:ind w:left="0"/>
        <w:jc w:val="both"/>
      </w:pPr>
      <w:r>
        <w:rPr>
          <w:rFonts w:ascii="Times New Roman"/>
          <w:b w:val="false"/>
          <w:i w:val="false"/>
          <w:color w:val="000000"/>
          <w:sz w:val="28"/>
        </w:rPr>
        <w:t>
      дома улицы Веселый Клин,</w:t>
      </w:r>
    </w:p>
    <w:bookmarkEnd w:id="2188"/>
    <w:bookmarkStart w:name="z2202" w:id="2189"/>
    <w:p>
      <w:pPr>
        <w:spacing w:after="0"/>
        <w:ind w:left="0"/>
        <w:jc w:val="both"/>
      </w:pPr>
      <w:r>
        <w:rPr>
          <w:rFonts w:ascii="Times New Roman"/>
          <w:b w:val="false"/>
          <w:i w:val="false"/>
          <w:color w:val="000000"/>
          <w:sz w:val="28"/>
        </w:rPr>
        <w:t>
      жилой массив Монтажник: дома улицы Вишневой.</w:t>
      </w:r>
    </w:p>
    <w:bookmarkEnd w:id="2189"/>
    <w:bookmarkStart w:name="z2203" w:id="2190"/>
    <w:p>
      <w:pPr>
        <w:spacing w:after="0"/>
        <w:ind w:left="0"/>
        <w:jc w:val="both"/>
      </w:pPr>
      <w:r>
        <w:rPr>
          <w:rFonts w:ascii="Times New Roman"/>
          <w:b w:val="false"/>
          <w:i w:val="false"/>
          <w:color w:val="000000"/>
          <w:sz w:val="28"/>
        </w:rPr>
        <w:t>
      Избирательный участок № 502</w:t>
      </w:r>
    </w:p>
    <w:bookmarkEnd w:id="2190"/>
    <w:bookmarkStart w:name="z2204" w:id="2191"/>
    <w:p>
      <w:pPr>
        <w:spacing w:after="0"/>
        <w:ind w:left="0"/>
        <w:jc w:val="both"/>
      </w:pPr>
      <w:r>
        <w:rPr>
          <w:rFonts w:ascii="Times New Roman"/>
          <w:b w:val="false"/>
          <w:i w:val="false"/>
          <w:color w:val="000000"/>
          <w:sz w:val="28"/>
        </w:rPr>
        <w:t>
      Центр избирательного участка: город Тараз, 2-проезд Газиза Лукманова 2, здание коммунального государственного учреждения "Средняя школа № 26 отдела образования города Тараз управления образования акимата Жамбылской области".</w:t>
      </w:r>
    </w:p>
    <w:bookmarkEnd w:id="2191"/>
    <w:bookmarkStart w:name="z2205" w:id="2192"/>
    <w:p>
      <w:pPr>
        <w:spacing w:after="0"/>
        <w:ind w:left="0"/>
        <w:jc w:val="both"/>
      </w:pPr>
      <w:r>
        <w:rPr>
          <w:rFonts w:ascii="Times New Roman"/>
          <w:b w:val="false"/>
          <w:i w:val="false"/>
          <w:color w:val="000000"/>
          <w:sz w:val="28"/>
        </w:rPr>
        <w:t>
      Границы избирательного участка: город Тараз, дома улицы Яблочной,</w:t>
      </w:r>
    </w:p>
    <w:bookmarkEnd w:id="2192"/>
    <w:bookmarkStart w:name="z2206" w:id="2193"/>
    <w:p>
      <w:pPr>
        <w:spacing w:after="0"/>
        <w:ind w:left="0"/>
        <w:jc w:val="both"/>
      </w:pPr>
      <w:r>
        <w:rPr>
          <w:rFonts w:ascii="Times New Roman"/>
          <w:b w:val="false"/>
          <w:i w:val="false"/>
          <w:color w:val="000000"/>
          <w:sz w:val="28"/>
        </w:rPr>
        <w:t>
      дома 1-переулка Яблочного,</w:t>
      </w:r>
    </w:p>
    <w:bookmarkEnd w:id="2193"/>
    <w:bookmarkStart w:name="z2207" w:id="2194"/>
    <w:p>
      <w:pPr>
        <w:spacing w:after="0"/>
        <w:ind w:left="0"/>
        <w:jc w:val="both"/>
      </w:pPr>
      <w:r>
        <w:rPr>
          <w:rFonts w:ascii="Times New Roman"/>
          <w:b w:val="false"/>
          <w:i w:val="false"/>
          <w:color w:val="000000"/>
          <w:sz w:val="28"/>
        </w:rPr>
        <w:t>
      дома 2-переулка Яблочного,</w:t>
      </w:r>
    </w:p>
    <w:bookmarkEnd w:id="2194"/>
    <w:bookmarkStart w:name="z2208" w:id="2195"/>
    <w:p>
      <w:pPr>
        <w:spacing w:after="0"/>
        <w:ind w:left="0"/>
        <w:jc w:val="both"/>
      </w:pPr>
      <w:r>
        <w:rPr>
          <w:rFonts w:ascii="Times New Roman"/>
          <w:b w:val="false"/>
          <w:i w:val="false"/>
          <w:color w:val="000000"/>
          <w:sz w:val="28"/>
        </w:rPr>
        <w:t>
      дома 3-переулка Яблочного,</w:t>
      </w:r>
    </w:p>
    <w:bookmarkEnd w:id="2195"/>
    <w:bookmarkStart w:name="z2209" w:id="2196"/>
    <w:p>
      <w:pPr>
        <w:spacing w:after="0"/>
        <w:ind w:left="0"/>
        <w:jc w:val="both"/>
      </w:pPr>
      <w:r>
        <w:rPr>
          <w:rFonts w:ascii="Times New Roman"/>
          <w:b w:val="false"/>
          <w:i w:val="false"/>
          <w:color w:val="000000"/>
          <w:sz w:val="28"/>
        </w:rPr>
        <w:t>
      дома 4-переулка Яблочного,</w:t>
      </w:r>
    </w:p>
    <w:bookmarkEnd w:id="2196"/>
    <w:bookmarkStart w:name="z2210" w:id="2197"/>
    <w:p>
      <w:pPr>
        <w:spacing w:after="0"/>
        <w:ind w:left="0"/>
        <w:jc w:val="both"/>
      </w:pPr>
      <w:r>
        <w:rPr>
          <w:rFonts w:ascii="Times New Roman"/>
          <w:b w:val="false"/>
          <w:i w:val="false"/>
          <w:color w:val="000000"/>
          <w:sz w:val="28"/>
        </w:rPr>
        <w:t>
      дома улицы Ыбырая Малдарбекова,</w:t>
      </w:r>
    </w:p>
    <w:bookmarkEnd w:id="2197"/>
    <w:bookmarkStart w:name="z2211" w:id="2198"/>
    <w:p>
      <w:pPr>
        <w:spacing w:after="0"/>
        <w:ind w:left="0"/>
        <w:jc w:val="both"/>
      </w:pPr>
      <w:r>
        <w:rPr>
          <w:rFonts w:ascii="Times New Roman"/>
          <w:b w:val="false"/>
          <w:i w:val="false"/>
          <w:color w:val="000000"/>
          <w:sz w:val="28"/>
        </w:rPr>
        <w:t>
      дома 1-переулка Ыбырая Малдарбекова,</w:t>
      </w:r>
    </w:p>
    <w:bookmarkEnd w:id="2198"/>
    <w:bookmarkStart w:name="z2212" w:id="2199"/>
    <w:p>
      <w:pPr>
        <w:spacing w:after="0"/>
        <w:ind w:left="0"/>
        <w:jc w:val="both"/>
      </w:pPr>
      <w:r>
        <w:rPr>
          <w:rFonts w:ascii="Times New Roman"/>
          <w:b w:val="false"/>
          <w:i w:val="false"/>
          <w:color w:val="000000"/>
          <w:sz w:val="28"/>
        </w:rPr>
        <w:t>
      дома 2-переулка Ыбырая Малдарбекова,</w:t>
      </w:r>
    </w:p>
    <w:bookmarkEnd w:id="2199"/>
    <w:bookmarkStart w:name="z2213" w:id="2200"/>
    <w:p>
      <w:pPr>
        <w:spacing w:after="0"/>
        <w:ind w:left="0"/>
        <w:jc w:val="both"/>
      </w:pPr>
      <w:r>
        <w:rPr>
          <w:rFonts w:ascii="Times New Roman"/>
          <w:b w:val="false"/>
          <w:i w:val="false"/>
          <w:color w:val="000000"/>
          <w:sz w:val="28"/>
        </w:rPr>
        <w:t>
      дома проезда Ыбырая Малдарбекова,</w:t>
      </w:r>
    </w:p>
    <w:bookmarkEnd w:id="2200"/>
    <w:bookmarkStart w:name="z2214" w:id="2201"/>
    <w:p>
      <w:pPr>
        <w:spacing w:after="0"/>
        <w:ind w:left="0"/>
        <w:jc w:val="both"/>
      </w:pPr>
      <w:r>
        <w:rPr>
          <w:rFonts w:ascii="Times New Roman"/>
          <w:b w:val="false"/>
          <w:i w:val="false"/>
          <w:color w:val="000000"/>
          <w:sz w:val="28"/>
        </w:rPr>
        <w:t>
      дома тупика Ыбырая Малдарбекова,</w:t>
      </w:r>
    </w:p>
    <w:bookmarkEnd w:id="2201"/>
    <w:bookmarkStart w:name="z2215" w:id="2202"/>
    <w:p>
      <w:pPr>
        <w:spacing w:after="0"/>
        <w:ind w:left="0"/>
        <w:jc w:val="both"/>
      </w:pPr>
      <w:r>
        <w:rPr>
          <w:rFonts w:ascii="Times New Roman"/>
          <w:b w:val="false"/>
          <w:i w:val="false"/>
          <w:color w:val="000000"/>
          <w:sz w:val="28"/>
        </w:rPr>
        <w:t>
      дома улицы 2-Ыбырая Малдарбекова,</w:t>
      </w:r>
    </w:p>
    <w:bookmarkEnd w:id="2202"/>
    <w:bookmarkStart w:name="z2216" w:id="2203"/>
    <w:p>
      <w:pPr>
        <w:spacing w:after="0"/>
        <w:ind w:left="0"/>
        <w:jc w:val="both"/>
      </w:pPr>
      <w:r>
        <w:rPr>
          <w:rFonts w:ascii="Times New Roman"/>
          <w:b w:val="false"/>
          <w:i w:val="false"/>
          <w:color w:val="000000"/>
          <w:sz w:val="28"/>
        </w:rPr>
        <w:t>
      дома улицы 3-Ыбырая Малдарбекова,</w:t>
      </w:r>
    </w:p>
    <w:bookmarkEnd w:id="2203"/>
    <w:bookmarkStart w:name="z2217" w:id="2204"/>
    <w:p>
      <w:pPr>
        <w:spacing w:after="0"/>
        <w:ind w:left="0"/>
        <w:jc w:val="both"/>
      </w:pPr>
      <w:r>
        <w:rPr>
          <w:rFonts w:ascii="Times New Roman"/>
          <w:b w:val="false"/>
          <w:i w:val="false"/>
          <w:color w:val="000000"/>
          <w:sz w:val="28"/>
        </w:rPr>
        <w:t>
      дома улицы Азилхана Нуршайыкова,</w:t>
      </w:r>
    </w:p>
    <w:bookmarkEnd w:id="2204"/>
    <w:bookmarkStart w:name="z2218" w:id="2205"/>
    <w:p>
      <w:pPr>
        <w:spacing w:after="0"/>
        <w:ind w:left="0"/>
        <w:jc w:val="both"/>
      </w:pPr>
      <w:r>
        <w:rPr>
          <w:rFonts w:ascii="Times New Roman"/>
          <w:b w:val="false"/>
          <w:i w:val="false"/>
          <w:color w:val="000000"/>
          <w:sz w:val="28"/>
        </w:rPr>
        <w:t>
      дома 1-переулка Азилхана Нуршайыкова,</w:t>
      </w:r>
    </w:p>
    <w:bookmarkEnd w:id="2205"/>
    <w:bookmarkStart w:name="z2219" w:id="2206"/>
    <w:p>
      <w:pPr>
        <w:spacing w:after="0"/>
        <w:ind w:left="0"/>
        <w:jc w:val="both"/>
      </w:pPr>
      <w:r>
        <w:rPr>
          <w:rFonts w:ascii="Times New Roman"/>
          <w:b w:val="false"/>
          <w:i w:val="false"/>
          <w:color w:val="000000"/>
          <w:sz w:val="28"/>
        </w:rPr>
        <w:t>
      дома 2-переулка Азилхана Нуршайыкова,</w:t>
      </w:r>
    </w:p>
    <w:bookmarkEnd w:id="2206"/>
    <w:bookmarkStart w:name="z2220" w:id="2207"/>
    <w:p>
      <w:pPr>
        <w:spacing w:after="0"/>
        <w:ind w:left="0"/>
        <w:jc w:val="both"/>
      </w:pPr>
      <w:r>
        <w:rPr>
          <w:rFonts w:ascii="Times New Roman"/>
          <w:b w:val="false"/>
          <w:i w:val="false"/>
          <w:color w:val="000000"/>
          <w:sz w:val="28"/>
        </w:rPr>
        <w:t>
      дома 3-переулка Азилхана Нуршайыкова,</w:t>
      </w:r>
    </w:p>
    <w:bookmarkEnd w:id="2207"/>
    <w:bookmarkStart w:name="z2221" w:id="2208"/>
    <w:p>
      <w:pPr>
        <w:spacing w:after="0"/>
        <w:ind w:left="0"/>
        <w:jc w:val="both"/>
      </w:pPr>
      <w:r>
        <w:rPr>
          <w:rFonts w:ascii="Times New Roman"/>
          <w:b w:val="false"/>
          <w:i w:val="false"/>
          <w:color w:val="000000"/>
          <w:sz w:val="28"/>
        </w:rPr>
        <w:t>
      дома 4-переулка Азилхана Нуршайыкова,</w:t>
      </w:r>
    </w:p>
    <w:bookmarkEnd w:id="2208"/>
    <w:bookmarkStart w:name="z2222" w:id="2209"/>
    <w:p>
      <w:pPr>
        <w:spacing w:after="0"/>
        <w:ind w:left="0"/>
        <w:jc w:val="both"/>
      </w:pPr>
      <w:r>
        <w:rPr>
          <w:rFonts w:ascii="Times New Roman"/>
          <w:b w:val="false"/>
          <w:i w:val="false"/>
          <w:color w:val="000000"/>
          <w:sz w:val="28"/>
        </w:rPr>
        <w:t>
      дома проезда Азилхана Нуршайыкова,</w:t>
      </w:r>
    </w:p>
    <w:bookmarkEnd w:id="2209"/>
    <w:bookmarkStart w:name="z2223" w:id="2210"/>
    <w:p>
      <w:pPr>
        <w:spacing w:after="0"/>
        <w:ind w:left="0"/>
        <w:jc w:val="both"/>
      </w:pPr>
      <w:r>
        <w:rPr>
          <w:rFonts w:ascii="Times New Roman"/>
          <w:b w:val="false"/>
          <w:i w:val="false"/>
          <w:color w:val="000000"/>
          <w:sz w:val="28"/>
        </w:rPr>
        <w:t>
      дома улицы Центральной,</w:t>
      </w:r>
    </w:p>
    <w:bookmarkEnd w:id="2210"/>
    <w:bookmarkStart w:name="z2224" w:id="2211"/>
    <w:p>
      <w:pPr>
        <w:spacing w:after="0"/>
        <w:ind w:left="0"/>
        <w:jc w:val="both"/>
      </w:pPr>
      <w:r>
        <w:rPr>
          <w:rFonts w:ascii="Times New Roman"/>
          <w:b w:val="false"/>
          <w:i w:val="false"/>
          <w:color w:val="000000"/>
          <w:sz w:val="28"/>
        </w:rPr>
        <w:t>
      дома 1-переулка Центрального,</w:t>
      </w:r>
    </w:p>
    <w:bookmarkEnd w:id="2211"/>
    <w:bookmarkStart w:name="z2225" w:id="2212"/>
    <w:p>
      <w:pPr>
        <w:spacing w:after="0"/>
        <w:ind w:left="0"/>
        <w:jc w:val="both"/>
      </w:pPr>
      <w:r>
        <w:rPr>
          <w:rFonts w:ascii="Times New Roman"/>
          <w:b w:val="false"/>
          <w:i w:val="false"/>
          <w:color w:val="000000"/>
          <w:sz w:val="28"/>
        </w:rPr>
        <w:t>
      дома 2-переулка Центрального.</w:t>
      </w:r>
    </w:p>
    <w:bookmarkEnd w:id="2212"/>
    <w:bookmarkStart w:name="z2226" w:id="2213"/>
    <w:p>
      <w:pPr>
        <w:spacing w:after="0"/>
        <w:ind w:left="0"/>
        <w:jc w:val="both"/>
      </w:pPr>
      <w:r>
        <w:rPr>
          <w:rFonts w:ascii="Times New Roman"/>
          <w:b w:val="false"/>
          <w:i w:val="false"/>
          <w:color w:val="000000"/>
          <w:sz w:val="28"/>
        </w:rPr>
        <w:t>
      Избирательный участок № 503</w:t>
      </w:r>
    </w:p>
    <w:bookmarkEnd w:id="2213"/>
    <w:bookmarkStart w:name="z2227" w:id="2214"/>
    <w:p>
      <w:pPr>
        <w:spacing w:after="0"/>
        <w:ind w:left="0"/>
        <w:jc w:val="both"/>
      </w:pPr>
      <w:r>
        <w:rPr>
          <w:rFonts w:ascii="Times New Roman"/>
          <w:b w:val="false"/>
          <w:i w:val="false"/>
          <w:color w:val="000000"/>
          <w:sz w:val="28"/>
        </w:rPr>
        <w:t>
      Центр избирательного участка: город Тараз, улица Байзака Пирманова 138, здание коммунального государственного учреждения "Средняя школа № 29 имени Ю.Гагарина отдела образования города Тараз управления образования акимата Жамбылской области".</w:t>
      </w:r>
    </w:p>
    <w:bookmarkEnd w:id="2214"/>
    <w:bookmarkStart w:name="z2228" w:id="2215"/>
    <w:p>
      <w:pPr>
        <w:spacing w:after="0"/>
        <w:ind w:left="0"/>
        <w:jc w:val="both"/>
      </w:pPr>
      <w:r>
        <w:rPr>
          <w:rFonts w:ascii="Times New Roman"/>
          <w:b w:val="false"/>
          <w:i w:val="false"/>
          <w:color w:val="000000"/>
          <w:sz w:val="28"/>
        </w:rPr>
        <w:t>
      Границы избирательного участка: город Тараз, дома 1-89А (нечетная сторона), 2-140 (четная сторона) улицы Арыстан баб,</w:t>
      </w:r>
    </w:p>
    <w:bookmarkEnd w:id="2215"/>
    <w:bookmarkStart w:name="z2229" w:id="2216"/>
    <w:p>
      <w:pPr>
        <w:spacing w:after="0"/>
        <w:ind w:left="0"/>
        <w:jc w:val="both"/>
      </w:pPr>
      <w:r>
        <w:rPr>
          <w:rFonts w:ascii="Times New Roman"/>
          <w:b w:val="false"/>
          <w:i w:val="false"/>
          <w:color w:val="000000"/>
          <w:sz w:val="28"/>
        </w:rPr>
        <w:t>
      дома 1-переулка Арыстан баб,</w:t>
      </w:r>
    </w:p>
    <w:bookmarkEnd w:id="2216"/>
    <w:bookmarkStart w:name="z2230" w:id="2217"/>
    <w:p>
      <w:pPr>
        <w:spacing w:after="0"/>
        <w:ind w:left="0"/>
        <w:jc w:val="both"/>
      </w:pPr>
      <w:r>
        <w:rPr>
          <w:rFonts w:ascii="Times New Roman"/>
          <w:b w:val="false"/>
          <w:i w:val="false"/>
          <w:color w:val="000000"/>
          <w:sz w:val="28"/>
        </w:rPr>
        <w:t>
      дома улицы Владимира Комарова,</w:t>
      </w:r>
    </w:p>
    <w:bookmarkEnd w:id="2217"/>
    <w:bookmarkStart w:name="z2231" w:id="2218"/>
    <w:p>
      <w:pPr>
        <w:spacing w:after="0"/>
        <w:ind w:left="0"/>
        <w:jc w:val="both"/>
      </w:pPr>
      <w:r>
        <w:rPr>
          <w:rFonts w:ascii="Times New Roman"/>
          <w:b w:val="false"/>
          <w:i w:val="false"/>
          <w:color w:val="000000"/>
          <w:sz w:val="28"/>
        </w:rPr>
        <w:t>
      дома улицы Космонавтов,</w:t>
      </w:r>
    </w:p>
    <w:bookmarkEnd w:id="2218"/>
    <w:bookmarkStart w:name="z2232" w:id="2219"/>
    <w:p>
      <w:pPr>
        <w:spacing w:after="0"/>
        <w:ind w:left="0"/>
        <w:jc w:val="both"/>
      </w:pPr>
      <w:r>
        <w:rPr>
          <w:rFonts w:ascii="Times New Roman"/>
          <w:b w:val="false"/>
          <w:i w:val="false"/>
          <w:color w:val="000000"/>
          <w:sz w:val="28"/>
        </w:rPr>
        <w:t>
      дома улицы Игоря Курчатова,</w:t>
      </w:r>
    </w:p>
    <w:bookmarkEnd w:id="2219"/>
    <w:bookmarkStart w:name="z2233" w:id="2220"/>
    <w:p>
      <w:pPr>
        <w:spacing w:after="0"/>
        <w:ind w:left="0"/>
        <w:jc w:val="both"/>
      </w:pPr>
      <w:r>
        <w:rPr>
          <w:rFonts w:ascii="Times New Roman"/>
          <w:b w:val="false"/>
          <w:i w:val="false"/>
          <w:color w:val="000000"/>
          <w:sz w:val="28"/>
        </w:rPr>
        <w:t>
      дома улицы Софьи Ковалевской,</w:t>
      </w:r>
    </w:p>
    <w:bookmarkEnd w:id="2220"/>
    <w:bookmarkStart w:name="z2234" w:id="2221"/>
    <w:p>
      <w:pPr>
        <w:spacing w:after="0"/>
        <w:ind w:left="0"/>
        <w:jc w:val="both"/>
      </w:pPr>
      <w:r>
        <w:rPr>
          <w:rFonts w:ascii="Times New Roman"/>
          <w:b w:val="false"/>
          <w:i w:val="false"/>
          <w:color w:val="000000"/>
          <w:sz w:val="28"/>
        </w:rPr>
        <w:t>
      дома улицы Абдильди Тажибаева,</w:t>
      </w:r>
    </w:p>
    <w:bookmarkEnd w:id="2221"/>
    <w:bookmarkStart w:name="z2235" w:id="2222"/>
    <w:p>
      <w:pPr>
        <w:spacing w:after="0"/>
        <w:ind w:left="0"/>
        <w:jc w:val="both"/>
      </w:pPr>
      <w:r>
        <w:rPr>
          <w:rFonts w:ascii="Times New Roman"/>
          <w:b w:val="false"/>
          <w:i w:val="false"/>
          <w:color w:val="000000"/>
          <w:sz w:val="28"/>
        </w:rPr>
        <w:t>
      дома 1-переулка Абдильди Тажибаева,</w:t>
      </w:r>
    </w:p>
    <w:bookmarkEnd w:id="2222"/>
    <w:bookmarkStart w:name="z2236" w:id="2223"/>
    <w:p>
      <w:pPr>
        <w:spacing w:after="0"/>
        <w:ind w:left="0"/>
        <w:jc w:val="both"/>
      </w:pPr>
      <w:r>
        <w:rPr>
          <w:rFonts w:ascii="Times New Roman"/>
          <w:b w:val="false"/>
          <w:i w:val="false"/>
          <w:color w:val="000000"/>
          <w:sz w:val="28"/>
        </w:rPr>
        <w:t>
      дома 2-переулка Абдильди Тажибаева,</w:t>
      </w:r>
    </w:p>
    <w:bookmarkEnd w:id="2223"/>
    <w:bookmarkStart w:name="z2237" w:id="2224"/>
    <w:p>
      <w:pPr>
        <w:spacing w:after="0"/>
        <w:ind w:left="0"/>
        <w:jc w:val="both"/>
      </w:pPr>
      <w:r>
        <w:rPr>
          <w:rFonts w:ascii="Times New Roman"/>
          <w:b w:val="false"/>
          <w:i w:val="false"/>
          <w:color w:val="000000"/>
          <w:sz w:val="28"/>
        </w:rPr>
        <w:t>
      дома 2-69 улицы Ахмета Байтурсынова,</w:t>
      </w:r>
    </w:p>
    <w:bookmarkEnd w:id="2224"/>
    <w:bookmarkStart w:name="z2238" w:id="2225"/>
    <w:p>
      <w:pPr>
        <w:spacing w:after="0"/>
        <w:ind w:left="0"/>
        <w:jc w:val="both"/>
      </w:pPr>
      <w:r>
        <w:rPr>
          <w:rFonts w:ascii="Times New Roman"/>
          <w:b w:val="false"/>
          <w:i w:val="false"/>
          <w:color w:val="000000"/>
          <w:sz w:val="28"/>
        </w:rPr>
        <w:t>
      дома 53-73 (нечетная сторона) улицы Сергея Ишина,</w:t>
      </w:r>
    </w:p>
    <w:bookmarkEnd w:id="2225"/>
    <w:bookmarkStart w:name="z2239" w:id="2226"/>
    <w:p>
      <w:pPr>
        <w:spacing w:after="0"/>
        <w:ind w:left="0"/>
        <w:jc w:val="both"/>
      </w:pPr>
      <w:r>
        <w:rPr>
          <w:rFonts w:ascii="Times New Roman"/>
          <w:b w:val="false"/>
          <w:i w:val="false"/>
          <w:color w:val="000000"/>
          <w:sz w:val="28"/>
        </w:rPr>
        <w:t>
      дома 49-83 (нечетная сторона), 56-86 (четная сторона) улицы Локомотивной,</w:t>
      </w:r>
    </w:p>
    <w:bookmarkEnd w:id="2226"/>
    <w:bookmarkStart w:name="z2240" w:id="2227"/>
    <w:p>
      <w:pPr>
        <w:spacing w:after="0"/>
        <w:ind w:left="0"/>
        <w:jc w:val="both"/>
      </w:pPr>
      <w:r>
        <w:rPr>
          <w:rFonts w:ascii="Times New Roman"/>
          <w:b w:val="false"/>
          <w:i w:val="false"/>
          <w:color w:val="000000"/>
          <w:sz w:val="28"/>
        </w:rPr>
        <w:t>
      дома переулка Локомотивного,</w:t>
      </w:r>
    </w:p>
    <w:bookmarkEnd w:id="2227"/>
    <w:bookmarkStart w:name="z2241" w:id="2228"/>
    <w:p>
      <w:pPr>
        <w:spacing w:after="0"/>
        <w:ind w:left="0"/>
        <w:jc w:val="both"/>
      </w:pPr>
      <w:r>
        <w:rPr>
          <w:rFonts w:ascii="Times New Roman"/>
          <w:b w:val="false"/>
          <w:i w:val="false"/>
          <w:color w:val="000000"/>
          <w:sz w:val="28"/>
        </w:rPr>
        <w:t>
      дома улицы Аванесова,</w:t>
      </w:r>
    </w:p>
    <w:bookmarkEnd w:id="2228"/>
    <w:bookmarkStart w:name="z2242" w:id="2229"/>
    <w:p>
      <w:pPr>
        <w:spacing w:after="0"/>
        <w:ind w:left="0"/>
        <w:jc w:val="both"/>
      </w:pPr>
      <w:r>
        <w:rPr>
          <w:rFonts w:ascii="Times New Roman"/>
          <w:b w:val="false"/>
          <w:i w:val="false"/>
          <w:color w:val="000000"/>
          <w:sz w:val="28"/>
        </w:rPr>
        <w:t>
      дома переулка Аванесова,</w:t>
      </w:r>
    </w:p>
    <w:bookmarkEnd w:id="2229"/>
    <w:bookmarkStart w:name="z2243" w:id="2230"/>
    <w:p>
      <w:pPr>
        <w:spacing w:after="0"/>
        <w:ind w:left="0"/>
        <w:jc w:val="both"/>
      </w:pPr>
      <w:r>
        <w:rPr>
          <w:rFonts w:ascii="Times New Roman"/>
          <w:b w:val="false"/>
          <w:i w:val="false"/>
          <w:color w:val="000000"/>
          <w:sz w:val="28"/>
        </w:rPr>
        <w:t>
      дома улицы Лобачевского,</w:t>
      </w:r>
    </w:p>
    <w:bookmarkEnd w:id="2230"/>
    <w:bookmarkStart w:name="z2244" w:id="2231"/>
    <w:p>
      <w:pPr>
        <w:spacing w:after="0"/>
        <w:ind w:left="0"/>
        <w:jc w:val="both"/>
      </w:pPr>
      <w:r>
        <w:rPr>
          <w:rFonts w:ascii="Times New Roman"/>
          <w:b w:val="false"/>
          <w:i w:val="false"/>
          <w:color w:val="000000"/>
          <w:sz w:val="28"/>
        </w:rPr>
        <w:t>
      дома 61-167 (нечетная сторона), 82-122 (четная сторона) улицы Газиза Лукманова,</w:t>
      </w:r>
    </w:p>
    <w:bookmarkEnd w:id="2231"/>
    <w:bookmarkStart w:name="z2245" w:id="2232"/>
    <w:p>
      <w:pPr>
        <w:spacing w:after="0"/>
        <w:ind w:left="0"/>
        <w:jc w:val="both"/>
      </w:pPr>
      <w:r>
        <w:rPr>
          <w:rFonts w:ascii="Times New Roman"/>
          <w:b w:val="false"/>
          <w:i w:val="false"/>
          <w:color w:val="000000"/>
          <w:sz w:val="28"/>
        </w:rPr>
        <w:t>
      дома улицы Николая Галунчики,</w:t>
      </w:r>
    </w:p>
    <w:bookmarkEnd w:id="2232"/>
    <w:bookmarkStart w:name="z2246" w:id="2233"/>
    <w:p>
      <w:pPr>
        <w:spacing w:after="0"/>
        <w:ind w:left="0"/>
        <w:jc w:val="both"/>
      </w:pPr>
      <w:r>
        <w:rPr>
          <w:rFonts w:ascii="Times New Roman"/>
          <w:b w:val="false"/>
          <w:i w:val="false"/>
          <w:color w:val="000000"/>
          <w:sz w:val="28"/>
        </w:rPr>
        <w:t>
      дома улицы Габита Мусирепова,</w:t>
      </w:r>
    </w:p>
    <w:bookmarkEnd w:id="2233"/>
    <w:bookmarkStart w:name="z2247" w:id="2234"/>
    <w:p>
      <w:pPr>
        <w:spacing w:after="0"/>
        <w:ind w:left="0"/>
        <w:jc w:val="both"/>
      </w:pPr>
      <w:r>
        <w:rPr>
          <w:rFonts w:ascii="Times New Roman"/>
          <w:b w:val="false"/>
          <w:i w:val="false"/>
          <w:color w:val="000000"/>
          <w:sz w:val="28"/>
        </w:rPr>
        <w:t>
      дома улицы Володарского,</w:t>
      </w:r>
    </w:p>
    <w:bookmarkEnd w:id="2234"/>
    <w:bookmarkStart w:name="z2248" w:id="2235"/>
    <w:p>
      <w:pPr>
        <w:spacing w:after="0"/>
        <w:ind w:left="0"/>
        <w:jc w:val="both"/>
      </w:pPr>
      <w:r>
        <w:rPr>
          <w:rFonts w:ascii="Times New Roman"/>
          <w:b w:val="false"/>
          <w:i w:val="false"/>
          <w:color w:val="000000"/>
          <w:sz w:val="28"/>
        </w:rPr>
        <w:t>
      дома улицы Петровского,</w:t>
      </w:r>
    </w:p>
    <w:bookmarkEnd w:id="2235"/>
    <w:bookmarkStart w:name="z2249" w:id="2236"/>
    <w:p>
      <w:pPr>
        <w:spacing w:after="0"/>
        <w:ind w:left="0"/>
        <w:jc w:val="both"/>
      </w:pPr>
      <w:r>
        <w:rPr>
          <w:rFonts w:ascii="Times New Roman"/>
          <w:b w:val="false"/>
          <w:i w:val="false"/>
          <w:color w:val="000000"/>
          <w:sz w:val="28"/>
        </w:rPr>
        <w:t>
      дома улицы Актамберди жырау.</w:t>
      </w:r>
    </w:p>
    <w:bookmarkEnd w:id="2236"/>
    <w:bookmarkStart w:name="z2250" w:id="2237"/>
    <w:p>
      <w:pPr>
        <w:spacing w:after="0"/>
        <w:ind w:left="0"/>
        <w:jc w:val="both"/>
      </w:pPr>
      <w:r>
        <w:rPr>
          <w:rFonts w:ascii="Times New Roman"/>
          <w:b w:val="false"/>
          <w:i w:val="false"/>
          <w:color w:val="000000"/>
          <w:sz w:val="28"/>
        </w:rPr>
        <w:t>
      Избирательный участок № 504</w:t>
      </w:r>
    </w:p>
    <w:bookmarkEnd w:id="2237"/>
    <w:bookmarkStart w:name="z2251" w:id="2238"/>
    <w:p>
      <w:pPr>
        <w:spacing w:after="0"/>
        <w:ind w:left="0"/>
        <w:jc w:val="both"/>
      </w:pPr>
      <w:r>
        <w:rPr>
          <w:rFonts w:ascii="Times New Roman"/>
          <w:b w:val="false"/>
          <w:i w:val="false"/>
          <w:color w:val="000000"/>
          <w:sz w:val="28"/>
        </w:rPr>
        <w:t>
      Центр избирательного участка: город Тараз, улица Тонкуруш 14, здание коммунального государственного учреждения "Средняя школа № 31 отдела образования города Тараз управления образования акимата Жамбылской области".</w:t>
      </w:r>
    </w:p>
    <w:bookmarkEnd w:id="2238"/>
    <w:bookmarkStart w:name="z2252" w:id="2239"/>
    <w:p>
      <w:pPr>
        <w:spacing w:after="0"/>
        <w:ind w:left="0"/>
        <w:jc w:val="both"/>
      </w:pPr>
      <w:r>
        <w:rPr>
          <w:rFonts w:ascii="Times New Roman"/>
          <w:b w:val="false"/>
          <w:i w:val="false"/>
          <w:color w:val="000000"/>
          <w:sz w:val="28"/>
        </w:rPr>
        <w:t>
      Границы избирательного участка: город Тараз, дом 5А проспекта Жамбыла,</w:t>
      </w:r>
    </w:p>
    <w:bookmarkEnd w:id="2239"/>
    <w:bookmarkStart w:name="z2253" w:id="2240"/>
    <w:p>
      <w:pPr>
        <w:spacing w:after="0"/>
        <w:ind w:left="0"/>
        <w:jc w:val="both"/>
      </w:pPr>
      <w:r>
        <w:rPr>
          <w:rFonts w:ascii="Times New Roman"/>
          <w:b w:val="false"/>
          <w:i w:val="false"/>
          <w:color w:val="000000"/>
          <w:sz w:val="28"/>
        </w:rPr>
        <w:t>
      дома 5, 6, 7, 8, 9, 10, 11, 12, 13, 14, 15, 17А улицы Тонкуруш,</w:t>
      </w:r>
    </w:p>
    <w:bookmarkEnd w:id="2240"/>
    <w:bookmarkStart w:name="z2254" w:id="2241"/>
    <w:p>
      <w:pPr>
        <w:spacing w:after="0"/>
        <w:ind w:left="0"/>
        <w:jc w:val="both"/>
      </w:pPr>
      <w:r>
        <w:rPr>
          <w:rFonts w:ascii="Times New Roman"/>
          <w:b w:val="false"/>
          <w:i w:val="false"/>
          <w:color w:val="000000"/>
          <w:sz w:val="28"/>
        </w:rPr>
        <w:t>
      дома 1-переулка Сенкибай батыра,</w:t>
      </w:r>
    </w:p>
    <w:bookmarkEnd w:id="2241"/>
    <w:bookmarkStart w:name="z2255" w:id="2242"/>
    <w:p>
      <w:pPr>
        <w:spacing w:after="0"/>
        <w:ind w:left="0"/>
        <w:jc w:val="both"/>
      </w:pPr>
      <w:r>
        <w:rPr>
          <w:rFonts w:ascii="Times New Roman"/>
          <w:b w:val="false"/>
          <w:i w:val="false"/>
          <w:color w:val="000000"/>
          <w:sz w:val="28"/>
        </w:rPr>
        <w:t>
      дома 2-переулка Сенкибай батыра,</w:t>
      </w:r>
    </w:p>
    <w:bookmarkEnd w:id="2242"/>
    <w:bookmarkStart w:name="z2256" w:id="2243"/>
    <w:p>
      <w:pPr>
        <w:spacing w:after="0"/>
        <w:ind w:left="0"/>
        <w:jc w:val="both"/>
      </w:pPr>
      <w:r>
        <w:rPr>
          <w:rFonts w:ascii="Times New Roman"/>
          <w:b w:val="false"/>
          <w:i w:val="false"/>
          <w:color w:val="000000"/>
          <w:sz w:val="28"/>
        </w:rPr>
        <w:t>
      дома 3-переулка Сенкибай батыра,</w:t>
      </w:r>
    </w:p>
    <w:bookmarkEnd w:id="2243"/>
    <w:bookmarkStart w:name="z2257" w:id="2244"/>
    <w:p>
      <w:pPr>
        <w:spacing w:after="0"/>
        <w:ind w:left="0"/>
        <w:jc w:val="both"/>
      </w:pPr>
      <w:r>
        <w:rPr>
          <w:rFonts w:ascii="Times New Roman"/>
          <w:b w:val="false"/>
          <w:i w:val="false"/>
          <w:color w:val="000000"/>
          <w:sz w:val="28"/>
        </w:rPr>
        <w:t>
      дома 1-7 (нечетная сторона), 2-6 (четная сторона) улицы Колбасшы Койгельды,</w:t>
      </w:r>
    </w:p>
    <w:bookmarkEnd w:id="2244"/>
    <w:bookmarkStart w:name="z2258" w:id="2245"/>
    <w:p>
      <w:pPr>
        <w:spacing w:after="0"/>
        <w:ind w:left="0"/>
        <w:jc w:val="both"/>
      </w:pPr>
      <w:r>
        <w:rPr>
          <w:rFonts w:ascii="Times New Roman"/>
          <w:b w:val="false"/>
          <w:i w:val="false"/>
          <w:color w:val="000000"/>
          <w:sz w:val="28"/>
        </w:rPr>
        <w:t>
      дома 14-44 (четная сторона) проспекта Абая,</w:t>
      </w:r>
    </w:p>
    <w:bookmarkEnd w:id="2245"/>
    <w:bookmarkStart w:name="z2259" w:id="2246"/>
    <w:p>
      <w:pPr>
        <w:spacing w:after="0"/>
        <w:ind w:left="0"/>
        <w:jc w:val="both"/>
      </w:pPr>
      <w:r>
        <w:rPr>
          <w:rFonts w:ascii="Times New Roman"/>
          <w:b w:val="false"/>
          <w:i w:val="false"/>
          <w:color w:val="000000"/>
          <w:sz w:val="28"/>
        </w:rPr>
        <w:t>
      дома 3-переулка проспекта Абая,</w:t>
      </w:r>
    </w:p>
    <w:bookmarkEnd w:id="2246"/>
    <w:bookmarkStart w:name="z2260" w:id="2247"/>
    <w:p>
      <w:pPr>
        <w:spacing w:after="0"/>
        <w:ind w:left="0"/>
        <w:jc w:val="both"/>
      </w:pPr>
      <w:r>
        <w:rPr>
          <w:rFonts w:ascii="Times New Roman"/>
          <w:b w:val="false"/>
          <w:i w:val="false"/>
          <w:color w:val="000000"/>
          <w:sz w:val="28"/>
        </w:rPr>
        <w:t>
      дома 177-201А (нечетная сторона), 64-156 (четная сторона) улицы Капал батыра,</w:t>
      </w:r>
    </w:p>
    <w:bookmarkEnd w:id="2247"/>
    <w:bookmarkStart w:name="z2261" w:id="2248"/>
    <w:p>
      <w:pPr>
        <w:spacing w:after="0"/>
        <w:ind w:left="0"/>
        <w:jc w:val="both"/>
      </w:pPr>
      <w:r>
        <w:rPr>
          <w:rFonts w:ascii="Times New Roman"/>
          <w:b w:val="false"/>
          <w:i w:val="false"/>
          <w:color w:val="000000"/>
          <w:sz w:val="28"/>
        </w:rPr>
        <w:t>
      дома 4-переулка Капал батыра,</w:t>
      </w:r>
    </w:p>
    <w:bookmarkEnd w:id="2248"/>
    <w:bookmarkStart w:name="z2262" w:id="2249"/>
    <w:p>
      <w:pPr>
        <w:spacing w:after="0"/>
        <w:ind w:left="0"/>
        <w:jc w:val="both"/>
      </w:pPr>
      <w:r>
        <w:rPr>
          <w:rFonts w:ascii="Times New Roman"/>
          <w:b w:val="false"/>
          <w:i w:val="false"/>
          <w:color w:val="000000"/>
          <w:sz w:val="28"/>
        </w:rPr>
        <w:t>
      дома 5-переулка Капал батыра,</w:t>
      </w:r>
    </w:p>
    <w:bookmarkEnd w:id="2249"/>
    <w:bookmarkStart w:name="z2263" w:id="2250"/>
    <w:p>
      <w:pPr>
        <w:spacing w:after="0"/>
        <w:ind w:left="0"/>
        <w:jc w:val="both"/>
      </w:pPr>
      <w:r>
        <w:rPr>
          <w:rFonts w:ascii="Times New Roman"/>
          <w:b w:val="false"/>
          <w:i w:val="false"/>
          <w:color w:val="000000"/>
          <w:sz w:val="28"/>
        </w:rPr>
        <w:t>
      дома 1-33 (нечетная сторона), 2-16 (четная сторона) 6-переулка Капал батыра.</w:t>
      </w:r>
    </w:p>
    <w:bookmarkEnd w:id="2250"/>
    <w:bookmarkStart w:name="z2264" w:id="2251"/>
    <w:p>
      <w:pPr>
        <w:spacing w:after="0"/>
        <w:ind w:left="0"/>
        <w:jc w:val="both"/>
      </w:pPr>
      <w:r>
        <w:rPr>
          <w:rFonts w:ascii="Times New Roman"/>
          <w:b w:val="false"/>
          <w:i w:val="false"/>
          <w:color w:val="000000"/>
          <w:sz w:val="28"/>
        </w:rPr>
        <w:t>
      Избирательный участок № 505</w:t>
      </w:r>
    </w:p>
    <w:bookmarkEnd w:id="2251"/>
    <w:bookmarkStart w:name="z2265" w:id="2252"/>
    <w:p>
      <w:pPr>
        <w:spacing w:after="0"/>
        <w:ind w:left="0"/>
        <w:jc w:val="both"/>
      </w:pPr>
      <w:r>
        <w:rPr>
          <w:rFonts w:ascii="Times New Roman"/>
          <w:b w:val="false"/>
          <w:i w:val="false"/>
          <w:color w:val="000000"/>
          <w:sz w:val="28"/>
        </w:rPr>
        <w:t>
      Центр избирательного участка: город Тараз, микрорайон "Ұлы Дала" 22А, здание коммунального государственного учреждения "Средняя школа № 64 отдела образования города Тараз управления образования акимата Жамбылской области".</w:t>
      </w:r>
    </w:p>
    <w:bookmarkEnd w:id="2252"/>
    <w:bookmarkStart w:name="z2266" w:id="2253"/>
    <w:p>
      <w:pPr>
        <w:spacing w:after="0"/>
        <w:ind w:left="0"/>
        <w:jc w:val="both"/>
      </w:pPr>
      <w:r>
        <w:rPr>
          <w:rFonts w:ascii="Times New Roman"/>
          <w:b w:val="false"/>
          <w:i w:val="false"/>
          <w:color w:val="000000"/>
          <w:sz w:val="28"/>
        </w:rPr>
        <w:t>
      Границы избирательного участка: город Тараз, дома 1-22 микрорайона "Ұлы Дала".</w:t>
      </w:r>
    </w:p>
    <w:bookmarkEnd w:id="2253"/>
    <w:bookmarkStart w:name="z2267" w:id="2254"/>
    <w:p>
      <w:pPr>
        <w:spacing w:after="0"/>
        <w:ind w:left="0"/>
        <w:jc w:val="both"/>
      </w:pPr>
      <w:r>
        <w:rPr>
          <w:rFonts w:ascii="Times New Roman"/>
          <w:b w:val="false"/>
          <w:i w:val="false"/>
          <w:color w:val="000000"/>
          <w:sz w:val="28"/>
        </w:rPr>
        <w:t>
      Избирательный участок № 506</w:t>
      </w:r>
    </w:p>
    <w:bookmarkEnd w:id="2254"/>
    <w:bookmarkStart w:name="z2268" w:id="2255"/>
    <w:p>
      <w:pPr>
        <w:spacing w:after="0"/>
        <w:ind w:left="0"/>
        <w:jc w:val="both"/>
      </w:pPr>
      <w:r>
        <w:rPr>
          <w:rFonts w:ascii="Times New Roman"/>
          <w:b w:val="false"/>
          <w:i w:val="false"/>
          <w:color w:val="000000"/>
          <w:sz w:val="28"/>
        </w:rPr>
        <w:t>
      Центр избирательного участка: город Тараз, массив "Арай", улица Байдибек баба 100А, здание коммунального государственного учреждения "Средняя школа № 63 отдела образования города Тараз управления образования акимата Жамбылской области".</w:t>
      </w:r>
    </w:p>
    <w:bookmarkEnd w:id="2255"/>
    <w:bookmarkStart w:name="z2269" w:id="2256"/>
    <w:p>
      <w:pPr>
        <w:spacing w:after="0"/>
        <w:ind w:left="0"/>
        <w:jc w:val="both"/>
      </w:pPr>
      <w:r>
        <w:rPr>
          <w:rFonts w:ascii="Times New Roman"/>
          <w:b w:val="false"/>
          <w:i w:val="false"/>
          <w:color w:val="000000"/>
          <w:sz w:val="28"/>
        </w:rPr>
        <w:t>
      Границы избирательного участка: город Тараз, массив "Арай":</w:t>
      </w:r>
    </w:p>
    <w:bookmarkEnd w:id="2256"/>
    <w:bookmarkStart w:name="z2270" w:id="2257"/>
    <w:p>
      <w:pPr>
        <w:spacing w:after="0"/>
        <w:ind w:left="0"/>
        <w:jc w:val="both"/>
      </w:pPr>
      <w:r>
        <w:rPr>
          <w:rFonts w:ascii="Times New Roman"/>
          <w:b w:val="false"/>
          <w:i w:val="false"/>
          <w:color w:val="000000"/>
          <w:sz w:val="28"/>
        </w:rPr>
        <w:t>
      дома 1-269, 345-445, 744 улицы Домалак Ана,</w:t>
      </w:r>
    </w:p>
    <w:bookmarkEnd w:id="2257"/>
    <w:bookmarkStart w:name="z2271" w:id="2258"/>
    <w:p>
      <w:pPr>
        <w:spacing w:after="0"/>
        <w:ind w:left="0"/>
        <w:jc w:val="both"/>
      </w:pPr>
      <w:r>
        <w:rPr>
          <w:rFonts w:ascii="Times New Roman"/>
          <w:b w:val="false"/>
          <w:i w:val="false"/>
          <w:color w:val="000000"/>
          <w:sz w:val="28"/>
        </w:rPr>
        <w:t>
      массив "Коктем": дома 1-115 (нечетная сторона) улицы Нурлана Абишева,</w:t>
      </w:r>
    </w:p>
    <w:bookmarkEnd w:id="2258"/>
    <w:bookmarkStart w:name="z2272" w:id="2259"/>
    <w:p>
      <w:pPr>
        <w:spacing w:after="0"/>
        <w:ind w:left="0"/>
        <w:jc w:val="both"/>
      </w:pPr>
      <w:r>
        <w:rPr>
          <w:rFonts w:ascii="Times New Roman"/>
          <w:b w:val="false"/>
          <w:i w:val="false"/>
          <w:color w:val="000000"/>
          <w:sz w:val="28"/>
        </w:rPr>
        <w:t>
      дома 2-переулка Нурлана Абишева,</w:t>
      </w:r>
    </w:p>
    <w:bookmarkEnd w:id="2259"/>
    <w:bookmarkStart w:name="z2273" w:id="2260"/>
    <w:p>
      <w:pPr>
        <w:spacing w:after="0"/>
        <w:ind w:left="0"/>
        <w:jc w:val="both"/>
      </w:pPr>
      <w:r>
        <w:rPr>
          <w:rFonts w:ascii="Times New Roman"/>
          <w:b w:val="false"/>
          <w:i w:val="false"/>
          <w:color w:val="000000"/>
          <w:sz w:val="28"/>
        </w:rPr>
        <w:t>
      дома 3-переулка Нурлана Абишева,</w:t>
      </w:r>
    </w:p>
    <w:bookmarkEnd w:id="2260"/>
    <w:bookmarkStart w:name="z2274" w:id="2261"/>
    <w:p>
      <w:pPr>
        <w:spacing w:after="0"/>
        <w:ind w:left="0"/>
        <w:jc w:val="both"/>
      </w:pPr>
      <w:r>
        <w:rPr>
          <w:rFonts w:ascii="Times New Roman"/>
          <w:b w:val="false"/>
          <w:i w:val="false"/>
          <w:color w:val="000000"/>
          <w:sz w:val="28"/>
        </w:rPr>
        <w:t>
      дома 4-переулка Нурлана Абишева,</w:t>
      </w:r>
    </w:p>
    <w:bookmarkEnd w:id="2261"/>
    <w:bookmarkStart w:name="z2275" w:id="2262"/>
    <w:p>
      <w:pPr>
        <w:spacing w:after="0"/>
        <w:ind w:left="0"/>
        <w:jc w:val="both"/>
      </w:pPr>
      <w:r>
        <w:rPr>
          <w:rFonts w:ascii="Times New Roman"/>
          <w:b w:val="false"/>
          <w:i w:val="false"/>
          <w:color w:val="000000"/>
          <w:sz w:val="28"/>
        </w:rPr>
        <w:t>
      дома 5-переулка Нурлана Абишева,</w:t>
      </w:r>
    </w:p>
    <w:bookmarkEnd w:id="2262"/>
    <w:bookmarkStart w:name="z2276" w:id="2263"/>
    <w:p>
      <w:pPr>
        <w:spacing w:after="0"/>
        <w:ind w:left="0"/>
        <w:jc w:val="both"/>
      </w:pPr>
      <w:r>
        <w:rPr>
          <w:rFonts w:ascii="Times New Roman"/>
          <w:b w:val="false"/>
          <w:i w:val="false"/>
          <w:color w:val="000000"/>
          <w:sz w:val="28"/>
        </w:rPr>
        <w:t>
      дома 13-переулка Нурлана Абишева,</w:t>
      </w:r>
    </w:p>
    <w:bookmarkEnd w:id="2263"/>
    <w:bookmarkStart w:name="z2277" w:id="2264"/>
    <w:p>
      <w:pPr>
        <w:spacing w:after="0"/>
        <w:ind w:left="0"/>
        <w:jc w:val="both"/>
      </w:pPr>
      <w:r>
        <w:rPr>
          <w:rFonts w:ascii="Times New Roman"/>
          <w:b w:val="false"/>
          <w:i w:val="false"/>
          <w:color w:val="000000"/>
          <w:sz w:val="28"/>
        </w:rPr>
        <w:t>
      дома 1-115 (нечетная сторона), 2-112 (четная сторона) улицы Шәкен Ниязбеков,</w:t>
      </w:r>
    </w:p>
    <w:bookmarkEnd w:id="2264"/>
    <w:bookmarkStart w:name="z2278" w:id="2265"/>
    <w:p>
      <w:pPr>
        <w:spacing w:after="0"/>
        <w:ind w:left="0"/>
        <w:jc w:val="both"/>
      </w:pPr>
      <w:r>
        <w:rPr>
          <w:rFonts w:ascii="Times New Roman"/>
          <w:b w:val="false"/>
          <w:i w:val="false"/>
          <w:color w:val="000000"/>
          <w:sz w:val="28"/>
        </w:rPr>
        <w:t>
      дома улицы Ақирек,</w:t>
      </w:r>
    </w:p>
    <w:bookmarkEnd w:id="2265"/>
    <w:bookmarkStart w:name="z2279" w:id="2266"/>
    <w:p>
      <w:pPr>
        <w:spacing w:after="0"/>
        <w:ind w:left="0"/>
        <w:jc w:val="both"/>
      </w:pPr>
      <w:r>
        <w:rPr>
          <w:rFonts w:ascii="Times New Roman"/>
          <w:b w:val="false"/>
          <w:i w:val="false"/>
          <w:color w:val="000000"/>
          <w:sz w:val="28"/>
        </w:rPr>
        <w:t>
      дома улицы Ақбастөбе,</w:t>
      </w:r>
    </w:p>
    <w:bookmarkEnd w:id="2266"/>
    <w:bookmarkStart w:name="z2280" w:id="2267"/>
    <w:p>
      <w:pPr>
        <w:spacing w:after="0"/>
        <w:ind w:left="0"/>
        <w:jc w:val="both"/>
      </w:pPr>
      <w:r>
        <w:rPr>
          <w:rFonts w:ascii="Times New Roman"/>
          <w:b w:val="false"/>
          <w:i w:val="false"/>
          <w:color w:val="000000"/>
          <w:sz w:val="28"/>
        </w:rPr>
        <w:t>
      дома улицы Сынтас,</w:t>
      </w:r>
    </w:p>
    <w:bookmarkEnd w:id="2267"/>
    <w:bookmarkStart w:name="z2281" w:id="2268"/>
    <w:p>
      <w:pPr>
        <w:spacing w:after="0"/>
        <w:ind w:left="0"/>
        <w:jc w:val="both"/>
      </w:pPr>
      <w:r>
        <w:rPr>
          <w:rFonts w:ascii="Times New Roman"/>
          <w:b w:val="false"/>
          <w:i w:val="false"/>
          <w:color w:val="000000"/>
          <w:sz w:val="28"/>
        </w:rPr>
        <w:t>
      дома улицы Сарыжаз,</w:t>
      </w:r>
    </w:p>
    <w:bookmarkEnd w:id="2268"/>
    <w:bookmarkStart w:name="z2282" w:id="2269"/>
    <w:p>
      <w:pPr>
        <w:spacing w:after="0"/>
        <w:ind w:left="0"/>
        <w:jc w:val="both"/>
      </w:pPr>
      <w:r>
        <w:rPr>
          <w:rFonts w:ascii="Times New Roman"/>
          <w:b w:val="false"/>
          <w:i w:val="false"/>
          <w:color w:val="000000"/>
          <w:sz w:val="28"/>
        </w:rPr>
        <w:t>
      дома улицы Өренсай,</w:t>
      </w:r>
    </w:p>
    <w:bookmarkEnd w:id="2269"/>
    <w:bookmarkStart w:name="z2283" w:id="2270"/>
    <w:p>
      <w:pPr>
        <w:spacing w:after="0"/>
        <w:ind w:left="0"/>
        <w:jc w:val="both"/>
      </w:pPr>
      <w:r>
        <w:rPr>
          <w:rFonts w:ascii="Times New Roman"/>
          <w:b w:val="false"/>
          <w:i w:val="false"/>
          <w:color w:val="000000"/>
          <w:sz w:val="28"/>
        </w:rPr>
        <w:t>
      дома улицы Маралды,</w:t>
      </w:r>
    </w:p>
    <w:bookmarkEnd w:id="2270"/>
    <w:bookmarkStart w:name="z2284" w:id="2271"/>
    <w:p>
      <w:pPr>
        <w:spacing w:after="0"/>
        <w:ind w:left="0"/>
        <w:jc w:val="both"/>
      </w:pPr>
      <w:r>
        <w:rPr>
          <w:rFonts w:ascii="Times New Roman"/>
          <w:b w:val="false"/>
          <w:i w:val="false"/>
          <w:color w:val="000000"/>
          <w:sz w:val="28"/>
        </w:rPr>
        <w:t>
      дома улицы Нуркена Абдирова,</w:t>
      </w:r>
    </w:p>
    <w:bookmarkEnd w:id="2271"/>
    <w:bookmarkStart w:name="z2285" w:id="2272"/>
    <w:p>
      <w:pPr>
        <w:spacing w:after="0"/>
        <w:ind w:left="0"/>
        <w:jc w:val="both"/>
      </w:pPr>
      <w:r>
        <w:rPr>
          <w:rFonts w:ascii="Times New Roman"/>
          <w:b w:val="false"/>
          <w:i w:val="false"/>
          <w:color w:val="000000"/>
          <w:sz w:val="28"/>
        </w:rPr>
        <w:t>
      дома 4-120 (четная сторона) улицы Айша биби.</w:t>
      </w:r>
    </w:p>
    <w:bookmarkEnd w:id="2272"/>
    <w:bookmarkStart w:name="z2286" w:id="2273"/>
    <w:p>
      <w:pPr>
        <w:spacing w:after="0"/>
        <w:ind w:left="0"/>
        <w:jc w:val="both"/>
      </w:pPr>
      <w:r>
        <w:rPr>
          <w:rFonts w:ascii="Times New Roman"/>
          <w:b w:val="false"/>
          <w:i w:val="false"/>
          <w:color w:val="000000"/>
          <w:sz w:val="28"/>
        </w:rPr>
        <w:t>
      Избирательный участок № 507</w:t>
      </w:r>
    </w:p>
    <w:bookmarkEnd w:id="2273"/>
    <w:bookmarkStart w:name="z2287" w:id="2274"/>
    <w:p>
      <w:pPr>
        <w:spacing w:after="0"/>
        <w:ind w:left="0"/>
        <w:jc w:val="both"/>
      </w:pPr>
      <w:r>
        <w:rPr>
          <w:rFonts w:ascii="Times New Roman"/>
          <w:b w:val="false"/>
          <w:i w:val="false"/>
          <w:color w:val="000000"/>
          <w:sz w:val="28"/>
        </w:rPr>
        <w:t>
      Центр избирательного участка: город Тараз, массив "Бектобе", улица Асылтас 119, здание коммунального государственного учреждения "Средняя школа имени Амангелди отдела образования города Тараз управления образования акимата Жамбылской области".</w:t>
      </w:r>
    </w:p>
    <w:bookmarkEnd w:id="2274"/>
    <w:bookmarkStart w:name="z2288" w:id="2275"/>
    <w:p>
      <w:pPr>
        <w:spacing w:after="0"/>
        <w:ind w:left="0"/>
        <w:jc w:val="both"/>
      </w:pPr>
      <w:r>
        <w:rPr>
          <w:rFonts w:ascii="Times New Roman"/>
          <w:b w:val="false"/>
          <w:i w:val="false"/>
          <w:color w:val="000000"/>
          <w:sz w:val="28"/>
        </w:rPr>
        <w:t>
      Границы избирательного участка: город Тараз, массив "Бектобе":</w:t>
      </w:r>
    </w:p>
    <w:bookmarkEnd w:id="2275"/>
    <w:bookmarkStart w:name="z2289" w:id="2276"/>
    <w:p>
      <w:pPr>
        <w:spacing w:after="0"/>
        <w:ind w:left="0"/>
        <w:jc w:val="both"/>
      </w:pPr>
      <w:r>
        <w:rPr>
          <w:rFonts w:ascii="Times New Roman"/>
          <w:b w:val="false"/>
          <w:i w:val="false"/>
          <w:color w:val="000000"/>
          <w:sz w:val="28"/>
        </w:rPr>
        <w:t>
      дома 1-73 (нечетная сторона), 2-90 (четная сторона) улицы Асылтас,</w:t>
      </w:r>
    </w:p>
    <w:bookmarkEnd w:id="2276"/>
    <w:bookmarkStart w:name="z2290" w:id="2277"/>
    <w:p>
      <w:pPr>
        <w:spacing w:after="0"/>
        <w:ind w:left="0"/>
        <w:jc w:val="both"/>
      </w:pPr>
      <w:r>
        <w:rPr>
          <w:rFonts w:ascii="Times New Roman"/>
          <w:b w:val="false"/>
          <w:i w:val="false"/>
          <w:color w:val="000000"/>
          <w:sz w:val="28"/>
        </w:rPr>
        <w:t>
      дома улицы Кереге,</w:t>
      </w:r>
    </w:p>
    <w:bookmarkEnd w:id="2277"/>
    <w:bookmarkStart w:name="z2291" w:id="2278"/>
    <w:p>
      <w:pPr>
        <w:spacing w:after="0"/>
        <w:ind w:left="0"/>
        <w:jc w:val="both"/>
      </w:pPr>
      <w:r>
        <w:rPr>
          <w:rFonts w:ascii="Times New Roman"/>
          <w:b w:val="false"/>
          <w:i w:val="false"/>
          <w:color w:val="000000"/>
          <w:sz w:val="28"/>
        </w:rPr>
        <w:t>
      дома улицы Шығанақ,</w:t>
      </w:r>
    </w:p>
    <w:bookmarkEnd w:id="2278"/>
    <w:bookmarkStart w:name="z2292" w:id="2279"/>
    <w:p>
      <w:pPr>
        <w:spacing w:after="0"/>
        <w:ind w:left="0"/>
        <w:jc w:val="both"/>
      </w:pPr>
      <w:r>
        <w:rPr>
          <w:rFonts w:ascii="Times New Roman"/>
          <w:b w:val="false"/>
          <w:i w:val="false"/>
          <w:color w:val="000000"/>
          <w:sz w:val="28"/>
        </w:rPr>
        <w:t>
      дома 2-переулка Жайлау,</w:t>
      </w:r>
    </w:p>
    <w:bookmarkEnd w:id="2279"/>
    <w:bookmarkStart w:name="z2293" w:id="2280"/>
    <w:p>
      <w:pPr>
        <w:spacing w:after="0"/>
        <w:ind w:left="0"/>
        <w:jc w:val="both"/>
      </w:pPr>
      <w:r>
        <w:rPr>
          <w:rFonts w:ascii="Times New Roman"/>
          <w:b w:val="false"/>
          <w:i w:val="false"/>
          <w:color w:val="000000"/>
          <w:sz w:val="28"/>
        </w:rPr>
        <w:t>
      дома улицы Әулиекөл,</w:t>
      </w:r>
    </w:p>
    <w:bookmarkEnd w:id="2280"/>
    <w:bookmarkStart w:name="z2294" w:id="2281"/>
    <w:p>
      <w:pPr>
        <w:spacing w:after="0"/>
        <w:ind w:left="0"/>
        <w:jc w:val="both"/>
      </w:pPr>
      <w:r>
        <w:rPr>
          <w:rFonts w:ascii="Times New Roman"/>
          <w:b w:val="false"/>
          <w:i w:val="false"/>
          <w:color w:val="000000"/>
          <w:sz w:val="28"/>
        </w:rPr>
        <w:t>
      дома улицы Керей хана,</w:t>
      </w:r>
    </w:p>
    <w:bookmarkEnd w:id="2281"/>
    <w:bookmarkStart w:name="z2295" w:id="2282"/>
    <w:p>
      <w:pPr>
        <w:spacing w:after="0"/>
        <w:ind w:left="0"/>
        <w:jc w:val="both"/>
      </w:pPr>
      <w:r>
        <w:rPr>
          <w:rFonts w:ascii="Times New Roman"/>
          <w:b w:val="false"/>
          <w:i w:val="false"/>
          <w:color w:val="000000"/>
          <w:sz w:val="28"/>
        </w:rPr>
        <w:t>
      дома улицы Жәдігер,</w:t>
      </w:r>
    </w:p>
    <w:bookmarkEnd w:id="2282"/>
    <w:bookmarkStart w:name="z2296" w:id="2283"/>
    <w:p>
      <w:pPr>
        <w:spacing w:after="0"/>
        <w:ind w:left="0"/>
        <w:jc w:val="both"/>
      </w:pPr>
      <w:r>
        <w:rPr>
          <w:rFonts w:ascii="Times New Roman"/>
          <w:b w:val="false"/>
          <w:i w:val="false"/>
          <w:color w:val="000000"/>
          <w:sz w:val="28"/>
        </w:rPr>
        <w:t>
      дома улицы Акмешит,</w:t>
      </w:r>
    </w:p>
    <w:bookmarkEnd w:id="2283"/>
    <w:bookmarkStart w:name="z2297" w:id="2284"/>
    <w:p>
      <w:pPr>
        <w:spacing w:after="0"/>
        <w:ind w:left="0"/>
        <w:jc w:val="both"/>
      </w:pPr>
      <w:r>
        <w:rPr>
          <w:rFonts w:ascii="Times New Roman"/>
          <w:b w:val="false"/>
          <w:i w:val="false"/>
          <w:color w:val="000000"/>
          <w:sz w:val="28"/>
        </w:rPr>
        <w:t>
      дома улицы Нұршашу,</w:t>
      </w:r>
    </w:p>
    <w:bookmarkEnd w:id="2284"/>
    <w:bookmarkStart w:name="z2298" w:id="2285"/>
    <w:p>
      <w:pPr>
        <w:spacing w:after="0"/>
        <w:ind w:left="0"/>
        <w:jc w:val="both"/>
      </w:pPr>
      <w:r>
        <w:rPr>
          <w:rFonts w:ascii="Times New Roman"/>
          <w:b w:val="false"/>
          <w:i w:val="false"/>
          <w:color w:val="000000"/>
          <w:sz w:val="28"/>
        </w:rPr>
        <w:t>
      дома улицы Керемет,</w:t>
      </w:r>
    </w:p>
    <w:bookmarkEnd w:id="2285"/>
    <w:bookmarkStart w:name="z2299" w:id="2286"/>
    <w:p>
      <w:pPr>
        <w:spacing w:after="0"/>
        <w:ind w:left="0"/>
        <w:jc w:val="both"/>
      </w:pPr>
      <w:r>
        <w:rPr>
          <w:rFonts w:ascii="Times New Roman"/>
          <w:b w:val="false"/>
          <w:i w:val="false"/>
          <w:color w:val="000000"/>
          <w:sz w:val="28"/>
        </w:rPr>
        <w:t>
      дома улицы Бескена Абдраимова,</w:t>
      </w:r>
    </w:p>
    <w:bookmarkEnd w:id="2286"/>
    <w:bookmarkStart w:name="z2300" w:id="2287"/>
    <w:p>
      <w:pPr>
        <w:spacing w:after="0"/>
        <w:ind w:left="0"/>
        <w:jc w:val="both"/>
      </w:pPr>
      <w:r>
        <w:rPr>
          <w:rFonts w:ascii="Times New Roman"/>
          <w:b w:val="false"/>
          <w:i w:val="false"/>
          <w:color w:val="000000"/>
          <w:sz w:val="28"/>
        </w:rPr>
        <w:t>
      дома улицы Нарбай Оразбекулы,</w:t>
      </w:r>
    </w:p>
    <w:bookmarkEnd w:id="2287"/>
    <w:bookmarkStart w:name="z2301" w:id="2288"/>
    <w:p>
      <w:pPr>
        <w:spacing w:after="0"/>
        <w:ind w:left="0"/>
        <w:jc w:val="both"/>
      </w:pPr>
      <w:r>
        <w:rPr>
          <w:rFonts w:ascii="Times New Roman"/>
          <w:b w:val="false"/>
          <w:i w:val="false"/>
          <w:color w:val="000000"/>
          <w:sz w:val="28"/>
        </w:rPr>
        <w:t>
      дома улицы Пирали Жолшыбекова,</w:t>
      </w:r>
    </w:p>
    <w:bookmarkEnd w:id="2288"/>
    <w:bookmarkStart w:name="z2302" w:id="2289"/>
    <w:p>
      <w:pPr>
        <w:spacing w:after="0"/>
        <w:ind w:left="0"/>
        <w:jc w:val="both"/>
      </w:pPr>
      <w:r>
        <w:rPr>
          <w:rFonts w:ascii="Times New Roman"/>
          <w:b w:val="false"/>
          <w:i w:val="false"/>
          <w:color w:val="000000"/>
          <w:sz w:val="28"/>
        </w:rPr>
        <w:t>
      дома улицы Сагынбека Юсупова,</w:t>
      </w:r>
    </w:p>
    <w:bookmarkEnd w:id="2289"/>
    <w:bookmarkStart w:name="z2303" w:id="2290"/>
    <w:p>
      <w:pPr>
        <w:spacing w:after="0"/>
        <w:ind w:left="0"/>
        <w:jc w:val="both"/>
      </w:pPr>
      <w:r>
        <w:rPr>
          <w:rFonts w:ascii="Times New Roman"/>
          <w:b w:val="false"/>
          <w:i w:val="false"/>
          <w:color w:val="000000"/>
          <w:sz w:val="28"/>
        </w:rPr>
        <w:t>
      дома улицы Атбасар,</w:t>
      </w:r>
    </w:p>
    <w:bookmarkEnd w:id="2290"/>
    <w:bookmarkStart w:name="z2304" w:id="2291"/>
    <w:p>
      <w:pPr>
        <w:spacing w:after="0"/>
        <w:ind w:left="0"/>
        <w:jc w:val="both"/>
      </w:pPr>
      <w:r>
        <w:rPr>
          <w:rFonts w:ascii="Times New Roman"/>
          <w:b w:val="false"/>
          <w:i w:val="false"/>
          <w:color w:val="000000"/>
          <w:sz w:val="28"/>
        </w:rPr>
        <w:t>
      дома улицы Замана,</w:t>
      </w:r>
    </w:p>
    <w:bookmarkEnd w:id="2291"/>
    <w:bookmarkStart w:name="z2305" w:id="2292"/>
    <w:p>
      <w:pPr>
        <w:spacing w:after="0"/>
        <w:ind w:left="0"/>
        <w:jc w:val="both"/>
      </w:pPr>
      <w:r>
        <w:rPr>
          <w:rFonts w:ascii="Times New Roman"/>
          <w:b w:val="false"/>
          <w:i w:val="false"/>
          <w:color w:val="000000"/>
          <w:sz w:val="28"/>
        </w:rPr>
        <w:t>
      дома улицы Бектурсына Кулжабаева,</w:t>
      </w:r>
    </w:p>
    <w:bookmarkEnd w:id="2292"/>
    <w:bookmarkStart w:name="z2306" w:id="2293"/>
    <w:p>
      <w:pPr>
        <w:spacing w:after="0"/>
        <w:ind w:left="0"/>
        <w:jc w:val="both"/>
      </w:pPr>
      <w:r>
        <w:rPr>
          <w:rFonts w:ascii="Times New Roman"/>
          <w:b w:val="false"/>
          <w:i w:val="false"/>
          <w:color w:val="000000"/>
          <w:sz w:val="28"/>
        </w:rPr>
        <w:t>
      дома улицы Асылмұра,</w:t>
      </w:r>
    </w:p>
    <w:bookmarkEnd w:id="2293"/>
    <w:bookmarkStart w:name="z2307" w:id="2294"/>
    <w:p>
      <w:pPr>
        <w:spacing w:after="0"/>
        <w:ind w:left="0"/>
        <w:jc w:val="both"/>
      </w:pPr>
      <w:r>
        <w:rPr>
          <w:rFonts w:ascii="Times New Roman"/>
          <w:b w:val="false"/>
          <w:i w:val="false"/>
          <w:color w:val="000000"/>
          <w:sz w:val="28"/>
        </w:rPr>
        <w:t>
      дома улицы Мұнара,</w:t>
      </w:r>
    </w:p>
    <w:bookmarkEnd w:id="2294"/>
    <w:bookmarkStart w:name="z2308" w:id="2295"/>
    <w:p>
      <w:pPr>
        <w:spacing w:after="0"/>
        <w:ind w:left="0"/>
        <w:jc w:val="both"/>
      </w:pPr>
      <w:r>
        <w:rPr>
          <w:rFonts w:ascii="Times New Roman"/>
          <w:b w:val="false"/>
          <w:i w:val="false"/>
          <w:color w:val="000000"/>
          <w:sz w:val="28"/>
        </w:rPr>
        <w:t>
      дома улицы Көрікті,</w:t>
      </w:r>
    </w:p>
    <w:bookmarkEnd w:id="2295"/>
    <w:bookmarkStart w:name="z2309" w:id="2296"/>
    <w:p>
      <w:pPr>
        <w:spacing w:after="0"/>
        <w:ind w:left="0"/>
        <w:jc w:val="both"/>
      </w:pPr>
      <w:r>
        <w:rPr>
          <w:rFonts w:ascii="Times New Roman"/>
          <w:b w:val="false"/>
          <w:i w:val="false"/>
          <w:color w:val="000000"/>
          <w:sz w:val="28"/>
        </w:rPr>
        <w:t>
      дома улицы Жасын,</w:t>
      </w:r>
    </w:p>
    <w:bookmarkEnd w:id="2296"/>
    <w:bookmarkStart w:name="z2310" w:id="2297"/>
    <w:p>
      <w:pPr>
        <w:spacing w:after="0"/>
        <w:ind w:left="0"/>
        <w:jc w:val="both"/>
      </w:pPr>
      <w:r>
        <w:rPr>
          <w:rFonts w:ascii="Times New Roman"/>
          <w:b w:val="false"/>
          <w:i w:val="false"/>
          <w:color w:val="000000"/>
          <w:sz w:val="28"/>
        </w:rPr>
        <w:t>
      дома улицы Сарытөбе,</w:t>
      </w:r>
    </w:p>
    <w:bookmarkEnd w:id="2297"/>
    <w:bookmarkStart w:name="z2311" w:id="2298"/>
    <w:p>
      <w:pPr>
        <w:spacing w:after="0"/>
        <w:ind w:left="0"/>
        <w:jc w:val="both"/>
      </w:pPr>
      <w:r>
        <w:rPr>
          <w:rFonts w:ascii="Times New Roman"/>
          <w:b w:val="false"/>
          <w:i w:val="false"/>
          <w:color w:val="000000"/>
          <w:sz w:val="28"/>
        </w:rPr>
        <w:t>
      дома 4-переулка Коктем,</w:t>
      </w:r>
    </w:p>
    <w:bookmarkEnd w:id="2298"/>
    <w:bookmarkStart w:name="z2312" w:id="2299"/>
    <w:p>
      <w:pPr>
        <w:spacing w:after="0"/>
        <w:ind w:left="0"/>
        <w:jc w:val="both"/>
      </w:pPr>
      <w:r>
        <w:rPr>
          <w:rFonts w:ascii="Times New Roman"/>
          <w:b w:val="false"/>
          <w:i w:val="false"/>
          <w:color w:val="000000"/>
          <w:sz w:val="28"/>
        </w:rPr>
        <w:t>
      дома переулка Бескена Абдраимова,</w:t>
      </w:r>
    </w:p>
    <w:bookmarkEnd w:id="2299"/>
    <w:bookmarkStart w:name="z2313" w:id="2300"/>
    <w:p>
      <w:pPr>
        <w:spacing w:after="0"/>
        <w:ind w:left="0"/>
        <w:jc w:val="both"/>
      </w:pPr>
      <w:r>
        <w:rPr>
          <w:rFonts w:ascii="Times New Roman"/>
          <w:b w:val="false"/>
          <w:i w:val="false"/>
          <w:color w:val="000000"/>
          <w:sz w:val="28"/>
        </w:rPr>
        <w:t>
      дома улицы Жасқыран,</w:t>
      </w:r>
    </w:p>
    <w:bookmarkEnd w:id="2300"/>
    <w:bookmarkStart w:name="z2314" w:id="2301"/>
    <w:p>
      <w:pPr>
        <w:spacing w:after="0"/>
        <w:ind w:left="0"/>
        <w:jc w:val="both"/>
      </w:pPr>
      <w:r>
        <w:rPr>
          <w:rFonts w:ascii="Times New Roman"/>
          <w:b w:val="false"/>
          <w:i w:val="false"/>
          <w:color w:val="000000"/>
          <w:sz w:val="28"/>
        </w:rPr>
        <w:t>
      дома улицы Кожа Ахмета Яссауи,</w:t>
      </w:r>
    </w:p>
    <w:bookmarkEnd w:id="2301"/>
    <w:bookmarkStart w:name="z2315" w:id="2302"/>
    <w:p>
      <w:pPr>
        <w:spacing w:after="0"/>
        <w:ind w:left="0"/>
        <w:jc w:val="both"/>
      </w:pPr>
      <w:r>
        <w:rPr>
          <w:rFonts w:ascii="Times New Roman"/>
          <w:b w:val="false"/>
          <w:i w:val="false"/>
          <w:color w:val="000000"/>
          <w:sz w:val="28"/>
        </w:rPr>
        <w:t>
      дома улицы Құмкент,</w:t>
      </w:r>
    </w:p>
    <w:bookmarkEnd w:id="2302"/>
    <w:bookmarkStart w:name="z2316" w:id="2303"/>
    <w:p>
      <w:pPr>
        <w:spacing w:after="0"/>
        <w:ind w:left="0"/>
        <w:jc w:val="both"/>
      </w:pPr>
      <w:r>
        <w:rPr>
          <w:rFonts w:ascii="Times New Roman"/>
          <w:b w:val="false"/>
          <w:i w:val="false"/>
          <w:color w:val="000000"/>
          <w:sz w:val="28"/>
        </w:rPr>
        <w:t>
      дома улицы Жаңатас,</w:t>
      </w:r>
    </w:p>
    <w:bookmarkEnd w:id="2303"/>
    <w:bookmarkStart w:name="z2317" w:id="2304"/>
    <w:p>
      <w:pPr>
        <w:spacing w:after="0"/>
        <w:ind w:left="0"/>
        <w:jc w:val="both"/>
      </w:pPr>
      <w:r>
        <w:rPr>
          <w:rFonts w:ascii="Times New Roman"/>
          <w:b w:val="false"/>
          <w:i w:val="false"/>
          <w:color w:val="000000"/>
          <w:sz w:val="28"/>
        </w:rPr>
        <w:t>
      дома улицы Сарыағаш,</w:t>
      </w:r>
    </w:p>
    <w:bookmarkEnd w:id="2304"/>
    <w:bookmarkStart w:name="z2318" w:id="2305"/>
    <w:p>
      <w:pPr>
        <w:spacing w:after="0"/>
        <w:ind w:left="0"/>
        <w:jc w:val="both"/>
      </w:pPr>
      <w:r>
        <w:rPr>
          <w:rFonts w:ascii="Times New Roman"/>
          <w:b w:val="false"/>
          <w:i w:val="false"/>
          <w:color w:val="000000"/>
          <w:sz w:val="28"/>
        </w:rPr>
        <w:t>
      дома улиц Жана Курылыс-1, 2, 3, 4, 5, 6, 7.</w:t>
      </w:r>
    </w:p>
    <w:bookmarkEnd w:id="2305"/>
    <w:bookmarkStart w:name="z2319" w:id="2306"/>
    <w:p>
      <w:pPr>
        <w:spacing w:after="0"/>
        <w:ind w:left="0"/>
        <w:jc w:val="both"/>
      </w:pPr>
      <w:r>
        <w:rPr>
          <w:rFonts w:ascii="Times New Roman"/>
          <w:b w:val="false"/>
          <w:i w:val="false"/>
          <w:color w:val="000000"/>
          <w:sz w:val="28"/>
        </w:rPr>
        <w:t>
      Избирательный участок № 508</w:t>
      </w:r>
    </w:p>
    <w:bookmarkEnd w:id="2306"/>
    <w:bookmarkStart w:name="z2320" w:id="2307"/>
    <w:p>
      <w:pPr>
        <w:spacing w:after="0"/>
        <w:ind w:left="0"/>
        <w:jc w:val="both"/>
      </w:pPr>
      <w:r>
        <w:rPr>
          <w:rFonts w:ascii="Times New Roman"/>
          <w:b w:val="false"/>
          <w:i w:val="false"/>
          <w:color w:val="000000"/>
          <w:sz w:val="28"/>
        </w:rPr>
        <w:t>
      Центр избирательного участка: город Тараз, массив "Арай", улица Байдибек баба 100А, здание коммунального государственного учреждения "Средняя школа № 63 отдела образования города Тараз управления образования акимата Жамбылской области".</w:t>
      </w:r>
    </w:p>
    <w:bookmarkEnd w:id="2307"/>
    <w:bookmarkStart w:name="z2321" w:id="2308"/>
    <w:p>
      <w:pPr>
        <w:spacing w:after="0"/>
        <w:ind w:left="0"/>
        <w:jc w:val="both"/>
      </w:pPr>
      <w:r>
        <w:rPr>
          <w:rFonts w:ascii="Times New Roman"/>
          <w:b w:val="false"/>
          <w:i w:val="false"/>
          <w:color w:val="000000"/>
          <w:sz w:val="28"/>
        </w:rPr>
        <w:t>
      Границы избирательного участка: город Тараз, массив "Арай":</w:t>
      </w:r>
    </w:p>
    <w:bookmarkEnd w:id="2308"/>
    <w:bookmarkStart w:name="z2322" w:id="2309"/>
    <w:p>
      <w:pPr>
        <w:spacing w:after="0"/>
        <w:ind w:left="0"/>
        <w:jc w:val="both"/>
      </w:pPr>
      <w:r>
        <w:rPr>
          <w:rFonts w:ascii="Times New Roman"/>
          <w:b w:val="false"/>
          <w:i w:val="false"/>
          <w:color w:val="000000"/>
          <w:sz w:val="28"/>
        </w:rPr>
        <w:t>
      дома улицы Касыма Кайсенова,</w:t>
      </w:r>
    </w:p>
    <w:bookmarkEnd w:id="2309"/>
    <w:bookmarkStart w:name="z2323" w:id="2310"/>
    <w:p>
      <w:pPr>
        <w:spacing w:after="0"/>
        <w:ind w:left="0"/>
        <w:jc w:val="both"/>
      </w:pPr>
      <w:r>
        <w:rPr>
          <w:rFonts w:ascii="Times New Roman"/>
          <w:b w:val="false"/>
          <w:i w:val="false"/>
          <w:color w:val="000000"/>
          <w:sz w:val="28"/>
        </w:rPr>
        <w:t>
      дома улицы Шары Жиенкуловой,</w:t>
      </w:r>
    </w:p>
    <w:bookmarkEnd w:id="2310"/>
    <w:bookmarkStart w:name="z2324" w:id="2311"/>
    <w:p>
      <w:pPr>
        <w:spacing w:after="0"/>
        <w:ind w:left="0"/>
        <w:jc w:val="both"/>
      </w:pPr>
      <w:r>
        <w:rPr>
          <w:rFonts w:ascii="Times New Roman"/>
          <w:b w:val="false"/>
          <w:i w:val="false"/>
          <w:color w:val="000000"/>
          <w:sz w:val="28"/>
        </w:rPr>
        <w:t>
      дома улицы Марау Ана,</w:t>
      </w:r>
    </w:p>
    <w:bookmarkEnd w:id="2311"/>
    <w:bookmarkStart w:name="z2325" w:id="2312"/>
    <w:p>
      <w:pPr>
        <w:spacing w:after="0"/>
        <w:ind w:left="0"/>
        <w:jc w:val="both"/>
      </w:pPr>
      <w:r>
        <w:rPr>
          <w:rFonts w:ascii="Times New Roman"/>
          <w:b w:val="false"/>
          <w:i w:val="false"/>
          <w:color w:val="000000"/>
          <w:sz w:val="28"/>
        </w:rPr>
        <w:t>
      дома улицы Хиуаза Доспановой,</w:t>
      </w:r>
    </w:p>
    <w:bookmarkEnd w:id="2312"/>
    <w:bookmarkStart w:name="z2326" w:id="2313"/>
    <w:p>
      <w:pPr>
        <w:spacing w:after="0"/>
        <w:ind w:left="0"/>
        <w:jc w:val="both"/>
      </w:pPr>
      <w:r>
        <w:rPr>
          <w:rFonts w:ascii="Times New Roman"/>
          <w:b w:val="false"/>
          <w:i w:val="false"/>
          <w:color w:val="000000"/>
          <w:sz w:val="28"/>
        </w:rPr>
        <w:t>
      дома улицы Байдибек баба,</w:t>
      </w:r>
    </w:p>
    <w:bookmarkEnd w:id="2313"/>
    <w:bookmarkStart w:name="z2327" w:id="2314"/>
    <w:p>
      <w:pPr>
        <w:spacing w:after="0"/>
        <w:ind w:left="0"/>
        <w:jc w:val="both"/>
      </w:pPr>
      <w:r>
        <w:rPr>
          <w:rFonts w:ascii="Times New Roman"/>
          <w:b w:val="false"/>
          <w:i w:val="false"/>
          <w:color w:val="000000"/>
          <w:sz w:val="28"/>
        </w:rPr>
        <w:t>
      дома улицы Тайбурыл,</w:t>
      </w:r>
    </w:p>
    <w:bookmarkEnd w:id="2314"/>
    <w:bookmarkStart w:name="z2328" w:id="2315"/>
    <w:p>
      <w:pPr>
        <w:spacing w:after="0"/>
        <w:ind w:left="0"/>
        <w:jc w:val="both"/>
      </w:pPr>
      <w:r>
        <w:rPr>
          <w:rFonts w:ascii="Times New Roman"/>
          <w:b w:val="false"/>
          <w:i w:val="false"/>
          <w:color w:val="000000"/>
          <w:sz w:val="28"/>
        </w:rPr>
        <w:t>
      дома улицы Майлыкожа,</w:t>
      </w:r>
    </w:p>
    <w:bookmarkEnd w:id="2315"/>
    <w:bookmarkStart w:name="z2329" w:id="2316"/>
    <w:p>
      <w:pPr>
        <w:spacing w:after="0"/>
        <w:ind w:left="0"/>
        <w:jc w:val="both"/>
      </w:pPr>
      <w:r>
        <w:rPr>
          <w:rFonts w:ascii="Times New Roman"/>
          <w:b w:val="false"/>
          <w:i w:val="false"/>
          <w:color w:val="000000"/>
          <w:sz w:val="28"/>
        </w:rPr>
        <w:t>
      дома 1-99 (нечетная сторона), 2-124 (четная сторона) улицы Шота Руставели,</w:t>
      </w:r>
    </w:p>
    <w:bookmarkEnd w:id="2316"/>
    <w:bookmarkStart w:name="z2330" w:id="2317"/>
    <w:p>
      <w:pPr>
        <w:spacing w:after="0"/>
        <w:ind w:left="0"/>
        <w:jc w:val="both"/>
      </w:pPr>
      <w:r>
        <w:rPr>
          <w:rFonts w:ascii="Times New Roman"/>
          <w:b w:val="false"/>
          <w:i w:val="false"/>
          <w:color w:val="000000"/>
          <w:sz w:val="28"/>
        </w:rPr>
        <w:t>
      дома 1-95 (нечетная сторона), 2-100 (четная сторона) улицы Мукана Атабаева.</w:t>
      </w:r>
    </w:p>
    <w:bookmarkEnd w:id="2317"/>
    <w:bookmarkStart w:name="z2331" w:id="2318"/>
    <w:p>
      <w:pPr>
        <w:spacing w:after="0"/>
        <w:ind w:left="0"/>
        <w:jc w:val="both"/>
      </w:pPr>
      <w:r>
        <w:rPr>
          <w:rFonts w:ascii="Times New Roman"/>
          <w:b w:val="false"/>
          <w:i w:val="false"/>
          <w:color w:val="000000"/>
          <w:sz w:val="28"/>
        </w:rPr>
        <w:t>
      Избирательный участок № 509</w:t>
      </w:r>
    </w:p>
    <w:bookmarkEnd w:id="2318"/>
    <w:bookmarkStart w:name="z2332" w:id="2319"/>
    <w:p>
      <w:pPr>
        <w:spacing w:after="0"/>
        <w:ind w:left="0"/>
        <w:jc w:val="both"/>
      </w:pPr>
      <w:r>
        <w:rPr>
          <w:rFonts w:ascii="Times New Roman"/>
          <w:b w:val="false"/>
          <w:i w:val="false"/>
          <w:color w:val="000000"/>
          <w:sz w:val="28"/>
        </w:rPr>
        <w:t>
      Центр избирательного участка: город Тараз, микрорайон "Каратау" 35, здание коммунального государственного учреждения "Средняя школа № 38 отдела образования города Тараз управления образования акимата Жамбылской области".</w:t>
      </w:r>
    </w:p>
    <w:bookmarkEnd w:id="2319"/>
    <w:bookmarkStart w:name="z2333" w:id="2320"/>
    <w:p>
      <w:pPr>
        <w:spacing w:after="0"/>
        <w:ind w:left="0"/>
        <w:jc w:val="both"/>
      </w:pPr>
      <w:r>
        <w:rPr>
          <w:rFonts w:ascii="Times New Roman"/>
          <w:b w:val="false"/>
          <w:i w:val="false"/>
          <w:color w:val="000000"/>
          <w:sz w:val="28"/>
        </w:rPr>
        <w:t>
      Границы избирательного участка: город Тараз, дома 13-24, 44 микрорайона "Каратау".</w:t>
      </w:r>
    </w:p>
    <w:bookmarkEnd w:id="2320"/>
    <w:bookmarkStart w:name="z2334" w:id="2321"/>
    <w:p>
      <w:pPr>
        <w:spacing w:after="0"/>
        <w:ind w:left="0"/>
        <w:jc w:val="both"/>
      </w:pPr>
      <w:r>
        <w:rPr>
          <w:rFonts w:ascii="Times New Roman"/>
          <w:b w:val="false"/>
          <w:i w:val="false"/>
          <w:color w:val="000000"/>
          <w:sz w:val="28"/>
        </w:rPr>
        <w:t>
      Избирательный участок № 510</w:t>
      </w:r>
    </w:p>
    <w:bookmarkEnd w:id="2321"/>
    <w:bookmarkStart w:name="z2335" w:id="2322"/>
    <w:p>
      <w:pPr>
        <w:spacing w:after="0"/>
        <w:ind w:left="0"/>
        <w:jc w:val="both"/>
      </w:pPr>
      <w:r>
        <w:rPr>
          <w:rFonts w:ascii="Times New Roman"/>
          <w:b w:val="false"/>
          <w:i w:val="false"/>
          <w:color w:val="000000"/>
          <w:sz w:val="28"/>
        </w:rPr>
        <w:t>
      Центр избирательного участка: город Тараз, микрорайон "Ұлы Дала" 22А, здание коммунального государственного учреждения "Средняя школа № 64 отдела образования города Тараз управления образования акимата Жамбылской области".</w:t>
      </w:r>
    </w:p>
    <w:bookmarkEnd w:id="2322"/>
    <w:bookmarkStart w:name="z2336" w:id="2323"/>
    <w:p>
      <w:pPr>
        <w:spacing w:after="0"/>
        <w:ind w:left="0"/>
        <w:jc w:val="both"/>
      </w:pPr>
      <w:r>
        <w:rPr>
          <w:rFonts w:ascii="Times New Roman"/>
          <w:b w:val="false"/>
          <w:i w:val="false"/>
          <w:color w:val="000000"/>
          <w:sz w:val="28"/>
        </w:rPr>
        <w:t>
      Границы избирательного участка: город Тараз, дома 23-30, 31, 31/1-31/3, 32-34, 35, 35/1-35/3, 37, 38 микрорайона "Ұлы Дала".</w:t>
      </w:r>
    </w:p>
    <w:bookmarkEnd w:id="2323"/>
    <w:bookmarkStart w:name="z2337" w:id="2324"/>
    <w:p>
      <w:pPr>
        <w:spacing w:after="0"/>
        <w:ind w:left="0"/>
        <w:jc w:val="both"/>
      </w:pPr>
      <w:r>
        <w:rPr>
          <w:rFonts w:ascii="Times New Roman"/>
          <w:b w:val="false"/>
          <w:i w:val="false"/>
          <w:color w:val="000000"/>
          <w:sz w:val="28"/>
        </w:rPr>
        <w:t>
      Избирательный участок № 517</w:t>
      </w:r>
    </w:p>
    <w:bookmarkEnd w:id="2324"/>
    <w:bookmarkStart w:name="z2338" w:id="2325"/>
    <w:p>
      <w:pPr>
        <w:spacing w:after="0"/>
        <w:ind w:left="0"/>
        <w:jc w:val="both"/>
      </w:pPr>
      <w:r>
        <w:rPr>
          <w:rFonts w:ascii="Times New Roman"/>
          <w:b w:val="false"/>
          <w:i w:val="false"/>
          <w:color w:val="000000"/>
          <w:sz w:val="28"/>
        </w:rPr>
        <w:t>
      Центр избирательного участка: город Тараз, микрорайон "Ұлы Дала" 141, здание коммунального государственного учреждения "Средняя школа № 67 отдела образования города Тараз управления образования акимата Жамбылской области".</w:t>
      </w:r>
    </w:p>
    <w:bookmarkEnd w:id="2325"/>
    <w:bookmarkStart w:name="z2339" w:id="2326"/>
    <w:p>
      <w:pPr>
        <w:spacing w:after="0"/>
        <w:ind w:left="0"/>
        <w:jc w:val="both"/>
      </w:pPr>
      <w:r>
        <w:rPr>
          <w:rFonts w:ascii="Times New Roman"/>
          <w:b w:val="false"/>
          <w:i w:val="false"/>
          <w:color w:val="000000"/>
          <w:sz w:val="28"/>
        </w:rPr>
        <w:t>
      Границы избирательного участка: город Тараз, дома 39, 39А, 40-52, 54, 56-67 микрорайона "Ұлы Дала",</w:t>
      </w:r>
    </w:p>
    <w:bookmarkEnd w:id="2326"/>
    <w:bookmarkStart w:name="z2340" w:id="2327"/>
    <w:p>
      <w:pPr>
        <w:spacing w:after="0"/>
        <w:ind w:left="0"/>
        <w:jc w:val="both"/>
      </w:pPr>
      <w:r>
        <w:rPr>
          <w:rFonts w:ascii="Times New Roman"/>
          <w:b w:val="false"/>
          <w:i w:val="false"/>
          <w:color w:val="000000"/>
          <w:sz w:val="28"/>
        </w:rPr>
        <w:t>
      дома 257-335 (нечетная сторона), 252-338 (четная сторона) улицы Кошек батыра,</w:t>
      </w:r>
    </w:p>
    <w:bookmarkEnd w:id="2327"/>
    <w:bookmarkStart w:name="z2341" w:id="2328"/>
    <w:p>
      <w:pPr>
        <w:spacing w:after="0"/>
        <w:ind w:left="0"/>
        <w:jc w:val="both"/>
      </w:pPr>
      <w:r>
        <w:rPr>
          <w:rFonts w:ascii="Times New Roman"/>
          <w:b w:val="false"/>
          <w:i w:val="false"/>
          <w:color w:val="000000"/>
          <w:sz w:val="28"/>
        </w:rPr>
        <w:t>
      дома 109-151 (нечетная сторона), 100-142 (четная сторона) улицы Чернышова.</w:t>
      </w:r>
    </w:p>
    <w:bookmarkEnd w:id="2328"/>
    <w:bookmarkStart w:name="z2342" w:id="2329"/>
    <w:p>
      <w:pPr>
        <w:spacing w:after="0"/>
        <w:ind w:left="0"/>
        <w:jc w:val="both"/>
      </w:pPr>
      <w:r>
        <w:rPr>
          <w:rFonts w:ascii="Times New Roman"/>
          <w:b w:val="false"/>
          <w:i w:val="false"/>
          <w:color w:val="000000"/>
          <w:sz w:val="28"/>
        </w:rPr>
        <w:t>
      Избирательный участок № 520</w:t>
      </w:r>
    </w:p>
    <w:bookmarkEnd w:id="2329"/>
    <w:bookmarkStart w:name="z2343" w:id="2330"/>
    <w:p>
      <w:pPr>
        <w:spacing w:after="0"/>
        <w:ind w:left="0"/>
        <w:jc w:val="both"/>
      </w:pPr>
      <w:r>
        <w:rPr>
          <w:rFonts w:ascii="Times New Roman"/>
          <w:b w:val="false"/>
          <w:i w:val="false"/>
          <w:color w:val="000000"/>
          <w:sz w:val="28"/>
        </w:rPr>
        <w:t>
      Центр избирательного участка: город Тараз, микрорайон "Ұлы Дала" 141, здание коммунального государственного учреждения "Средняя школа № 67 отдела образования города Тараз управления образования акимата Жамбылской области".</w:t>
      </w:r>
    </w:p>
    <w:bookmarkEnd w:id="2330"/>
    <w:bookmarkStart w:name="z2344" w:id="2331"/>
    <w:p>
      <w:pPr>
        <w:spacing w:after="0"/>
        <w:ind w:left="0"/>
        <w:jc w:val="both"/>
      </w:pPr>
      <w:r>
        <w:rPr>
          <w:rFonts w:ascii="Times New Roman"/>
          <w:b w:val="false"/>
          <w:i w:val="false"/>
          <w:color w:val="000000"/>
          <w:sz w:val="28"/>
        </w:rPr>
        <w:t>
      Границы избирательного участка: город Тараз, дома 68-75, 78-81, 82, 82А, 83-89, 90, 90А, 90Б, 91, 91А, 91Б, 92, 92А, 93-99, 100, 100А, 101-104 микрорайона "Ұлы Дала".</w:t>
      </w:r>
    </w:p>
    <w:bookmarkEnd w:id="2331"/>
    <w:bookmarkStart w:name="z2345" w:id="2332"/>
    <w:p>
      <w:pPr>
        <w:spacing w:after="0"/>
        <w:ind w:left="0"/>
        <w:jc w:val="both"/>
      </w:pPr>
      <w:r>
        <w:rPr>
          <w:rFonts w:ascii="Times New Roman"/>
          <w:b w:val="false"/>
          <w:i w:val="false"/>
          <w:color w:val="000000"/>
          <w:sz w:val="28"/>
        </w:rPr>
        <w:t>
      Избирательный участок № 521</w:t>
      </w:r>
    </w:p>
    <w:bookmarkEnd w:id="2332"/>
    <w:bookmarkStart w:name="z2346" w:id="2333"/>
    <w:p>
      <w:pPr>
        <w:spacing w:after="0"/>
        <w:ind w:left="0"/>
        <w:jc w:val="both"/>
      </w:pPr>
      <w:r>
        <w:rPr>
          <w:rFonts w:ascii="Times New Roman"/>
          <w:b w:val="false"/>
          <w:i w:val="false"/>
          <w:color w:val="000000"/>
          <w:sz w:val="28"/>
        </w:rPr>
        <w:t>
      Центр избирательного участка: город Тараз, массив "Барысхан", улица Ботамойнак 27, здание коммунального государственного учреждения "Средняя школа № 62 отдела образования города Тараз управления образования акимата Жамбылской области".</w:t>
      </w:r>
    </w:p>
    <w:bookmarkEnd w:id="2333"/>
    <w:bookmarkStart w:name="z2347" w:id="2334"/>
    <w:p>
      <w:pPr>
        <w:spacing w:after="0"/>
        <w:ind w:left="0"/>
        <w:jc w:val="both"/>
      </w:pPr>
      <w:r>
        <w:rPr>
          <w:rFonts w:ascii="Times New Roman"/>
          <w:b w:val="false"/>
          <w:i w:val="false"/>
          <w:color w:val="000000"/>
          <w:sz w:val="28"/>
        </w:rPr>
        <w:t>
      Границы избирательного участка: город Тараз, массив "Барысхан":</w:t>
      </w:r>
    </w:p>
    <w:bookmarkEnd w:id="2334"/>
    <w:bookmarkStart w:name="z2348" w:id="2335"/>
    <w:p>
      <w:pPr>
        <w:spacing w:after="0"/>
        <w:ind w:left="0"/>
        <w:jc w:val="both"/>
      </w:pPr>
      <w:r>
        <w:rPr>
          <w:rFonts w:ascii="Times New Roman"/>
          <w:b w:val="false"/>
          <w:i w:val="false"/>
          <w:color w:val="000000"/>
          <w:sz w:val="28"/>
        </w:rPr>
        <w:t>
      дома улицы Кызыл кайнар,</w:t>
      </w:r>
    </w:p>
    <w:bookmarkEnd w:id="2335"/>
    <w:bookmarkStart w:name="z2349" w:id="2336"/>
    <w:p>
      <w:pPr>
        <w:spacing w:after="0"/>
        <w:ind w:left="0"/>
        <w:jc w:val="both"/>
      </w:pPr>
      <w:r>
        <w:rPr>
          <w:rFonts w:ascii="Times New Roman"/>
          <w:b w:val="false"/>
          <w:i w:val="false"/>
          <w:color w:val="000000"/>
          <w:sz w:val="28"/>
        </w:rPr>
        <w:t>
      дома 1-переулка Кызыл кайнар,</w:t>
      </w:r>
    </w:p>
    <w:bookmarkEnd w:id="2336"/>
    <w:bookmarkStart w:name="z2350" w:id="2337"/>
    <w:p>
      <w:pPr>
        <w:spacing w:after="0"/>
        <w:ind w:left="0"/>
        <w:jc w:val="both"/>
      </w:pPr>
      <w:r>
        <w:rPr>
          <w:rFonts w:ascii="Times New Roman"/>
          <w:b w:val="false"/>
          <w:i w:val="false"/>
          <w:color w:val="000000"/>
          <w:sz w:val="28"/>
        </w:rPr>
        <w:t>
      дома 2-переулка Кызыл кайнар,</w:t>
      </w:r>
    </w:p>
    <w:bookmarkEnd w:id="2337"/>
    <w:bookmarkStart w:name="z2351" w:id="2338"/>
    <w:p>
      <w:pPr>
        <w:spacing w:after="0"/>
        <w:ind w:left="0"/>
        <w:jc w:val="both"/>
      </w:pPr>
      <w:r>
        <w:rPr>
          <w:rFonts w:ascii="Times New Roman"/>
          <w:b w:val="false"/>
          <w:i w:val="false"/>
          <w:color w:val="000000"/>
          <w:sz w:val="28"/>
        </w:rPr>
        <w:t>
      дома улицы Мустафа Шокай,</w:t>
      </w:r>
    </w:p>
    <w:bookmarkEnd w:id="2338"/>
    <w:bookmarkStart w:name="z2352" w:id="2339"/>
    <w:p>
      <w:pPr>
        <w:spacing w:after="0"/>
        <w:ind w:left="0"/>
        <w:jc w:val="both"/>
      </w:pPr>
      <w:r>
        <w:rPr>
          <w:rFonts w:ascii="Times New Roman"/>
          <w:b w:val="false"/>
          <w:i w:val="false"/>
          <w:color w:val="000000"/>
          <w:sz w:val="28"/>
        </w:rPr>
        <w:t>
      дома улицы Алматинской,</w:t>
      </w:r>
    </w:p>
    <w:bookmarkEnd w:id="2339"/>
    <w:bookmarkStart w:name="z2353" w:id="2340"/>
    <w:p>
      <w:pPr>
        <w:spacing w:after="0"/>
        <w:ind w:left="0"/>
        <w:jc w:val="both"/>
      </w:pPr>
      <w:r>
        <w:rPr>
          <w:rFonts w:ascii="Times New Roman"/>
          <w:b w:val="false"/>
          <w:i w:val="false"/>
          <w:color w:val="000000"/>
          <w:sz w:val="28"/>
        </w:rPr>
        <w:t>
      дома улицы Алыптегин,</w:t>
      </w:r>
    </w:p>
    <w:bookmarkEnd w:id="2340"/>
    <w:bookmarkStart w:name="z2354" w:id="2341"/>
    <w:p>
      <w:pPr>
        <w:spacing w:after="0"/>
        <w:ind w:left="0"/>
        <w:jc w:val="both"/>
      </w:pPr>
      <w:r>
        <w:rPr>
          <w:rFonts w:ascii="Times New Roman"/>
          <w:b w:val="false"/>
          <w:i w:val="false"/>
          <w:color w:val="000000"/>
          <w:sz w:val="28"/>
        </w:rPr>
        <w:t>
      дома улицы Туймекент,</w:t>
      </w:r>
    </w:p>
    <w:bookmarkEnd w:id="2341"/>
    <w:bookmarkStart w:name="z2355" w:id="2342"/>
    <w:p>
      <w:pPr>
        <w:spacing w:after="0"/>
        <w:ind w:left="0"/>
        <w:jc w:val="both"/>
      </w:pPr>
      <w:r>
        <w:rPr>
          <w:rFonts w:ascii="Times New Roman"/>
          <w:b w:val="false"/>
          <w:i w:val="false"/>
          <w:color w:val="000000"/>
          <w:sz w:val="28"/>
        </w:rPr>
        <w:t>
      дома улицы Жетитобе,</w:t>
      </w:r>
    </w:p>
    <w:bookmarkEnd w:id="2342"/>
    <w:bookmarkStart w:name="z2356" w:id="2343"/>
    <w:p>
      <w:pPr>
        <w:spacing w:after="0"/>
        <w:ind w:left="0"/>
        <w:jc w:val="both"/>
      </w:pPr>
      <w:r>
        <w:rPr>
          <w:rFonts w:ascii="Times New Roman"/>
          <w:b w:val="false"/>
          <w:i w:val="false"/>
          <w:color w:val="000000"/>
          <w:sz w:val="28"/>
        </w:rPr>
        <w:t>
      дома улицы Суйинбай,</w:t>
      </w:r>
    </w:p>
    <w:bookmarkEnd w:id="2343"/>
    <w:bookmarkStart w:name="z2357" w:id="2344"/>
    <w:p>
      <w:pPr>
        <w:spacing w:after="0"/>
        <w:ind w:left="0"/>
        <w:jc w:val="both"/>
      </w:pPr>
      <w:r>
        <w:rPr>
          <w:rFonts w:ascii="Times New Roman"/>
          <w:b w:val="false"/>
          <w:i w:val="false"/>
          <w:color w:val="000000"/>
          <w:sz w:val="28"/>
        </w:rPr>
        <w:t>
      дома улицы Сарбас акына,</w:t>
      </w:r>
    </w:p>
    <w:bookmarkEnd w:id="2344"/>
    <w:bookmarkStart w:name="z2358" w:id="2345"/>
    <w:p>
      <w:pPr>
        <w:spacing w:after="0"/>
        <w:ind w:left="0"/>
        <w:jc w:val="both"/>
      </w:pPr>
      <w:r>
        <w:rPr>
          <w:rFonts w:ascii="Times New Roman"/>
          <w:b w:val="false"/>
          <w:i w:val="false"/>
          <w:color w:val="000000"/>
          <w:sz w:val="28"/>
        </w:rPr>
        <w:t>
      дома улицы К.Сартбаева,</w:t>
      </w:r>
    </w:p>
    <w:bookmarkEnd w:id="2345"/>
    <w:bookmarkStart w:name="z2359" w:id="2346"/>
    <w:p>
      <w:pPr>
        <w:spacing w:after="0"/>
        <w:ind w:left="0"/>
        <w:jc w:val="both"/>
      </w:pPr>
      <w:r>
        <w:rPr>
          <w:rFonts w:ascii="Times New Roman"/>
          <w:b w:val="false"/>
          <w:i w:val="false"/>
          <w:color w:val="000000"/>
          <w:sz w:val="28"/>
        </w:rPr>
        <w:t>
      дома улицы Акбулым,</w:t>
      </w:r>
    </w:p>
    <w:bookmarkEnd w:id="2346"/>
    <w:bookmarkStart w:name="z2360" w:id="2347"/>
    <w:p>
      <w:pPr>
        <w:spacing w:after="0"/>
        <w:ind w:left="0"/>
        <w:jc w:val="both"/>
      </w:pPr>
      <w:r>
        <w:rPr>
          <w:rFonts w:ascii="Times New Roman"/>
          <w:b w:val="false"/>
          <w:i w:val="false"/>
          <w:color w:val="000000"/>
          <w:sz w:val="28"/>
        </w:rPr>
        <w:t>
      дома улицы Ботамойнак,</w:t>
      </w:r>
    </w:p>
    <w:bookmarkEnd w:id="2347"/>
    <w:bookmarkStart w:name="z2361" w:id="2348"/>
    <w:p>
      <w:pPr>
        <w:spacing w:after="0"/>
        <w:ind w:left="0"/>
        <w:jc w:val="both"/>
      </w:pPr>
      <w:r>
        <w:rPr>
          <w:rFonts w:ascii="Times New Roman"/>
          <w:b w:val="false"/>
          <w:i w:val="false"/>
          <w:color w:val="000000"/>
          <w:sz w:val="28"/>
        </w:rPr>
        <w:t>
      дома улицы Н.Курманбетова,</w:t>
      </w:r>
    </w:p>
    <w:bookmarkEnd w:id="2348"/>
    <w:bookmarkStart w:name="z2362" w:id="2349"/>
    <w:p>
      <w:pPr>
        <w:spacing w:after="0"/>
        <w:ind w:left="0"/>
        <w:jc w:val="both"/>
      </w:pPr>
      <w:r>
        <w:rPr>
          <w:rFonts w:ascii="Times New Roman"/>
          <w:b w:val="false"/>
          <w:i w:val="false"/>
          <w:color w:val="000000"/>
          <w:sz w:val="28"/>
        </w:rPr>
        <w:t>
      дома 73-105 (нечетная сторона) улицы Жаугаш батыра.</w:t>
      </w:r>
    </w:p>
    <w:bookmarkEnd w:id="2349"/>
    <w:bookmarkStart w:name="z2363" w:id="2350"/>
    <w:p>
      <w:pPr>
        <w:spacing w:after="0"/>
        <w:ind w:left="0"/>
        <w:jc w:val="both"/>
      </w:pPr>
      <w:r>
        <w:rPr>
          <w:rFonts w:ascii="Times New Roman"/>
          <w:b w:val="false"/>
          <w:i w:val="false"/>
          <w:color w:val="000000"/>
          <w:sz w:val="28"/>
        </w:rPr>
        <w:t>
      Избирательный участок № 522</w:t>
      </w:r>
    </w:p>
    <w:bookmarkEnd w:id="2350"/>
    <w:bookmarkStart w:name="z2364" w:id="2351"/>
    <w:p>
      <w:pPr>
        <w:spacing w:after="0"/>
        <w:ind w:left="0"/>
        <w:jc w:val="both"/>
      </w:pPr>
      <w:r>
        <w:rPr>
          <w:rFonts w:ascii="Times New Roman"/>
          <w:b w:val="false"/>
          <w:i w:val="false"/>
          <w:color w:val="000000"/>
          <w:sz w:val="28"/>
        </w:rPr>
        <w:t>
      Центр избирательного участка: город Тараз, микрорайон Кумшагал, улица Казарма 3498 км 20, здание коммунального государственного учреждения "Средняя школа № 65 отдела образования города Тараз управления образования акимата Жамбылской области".</w:t>
      </w:r>
    </w:p>
    <w:bookmarkEnd w:id="2351"/>
    <w:bookmarkStart w:name="z2365" w:id="2352"/>
    <w:p>
      <w:pPr>
        <w:spacing w:after="0"/>
        <w:ind w:left="0"/>
        <w:jc w:val="both"/>
      </w:pPr>
      <w:r>
        <w:rPr>
          <w:rFonts w:ascii="Times New Roman"/>
          <w:b w:val="false"/>
          <w:i w:val="false"/>
          <w:color w:val="000000"/>
          <w:sz w:val="28"/>
        </w:rPr>
        <w:t>
      Границы избирательного участка: город Тараз, жилой массив Бакшашы:</w:t>
      </w:r>
    </w:p>
    <w:bookmarkEnd w:id="2352"/>
    <w:bookmarkStart w:name="z2366" w:id="2353"/>
    <w:p>
      <w:pPr>
        <w:spacing w:after="0"/>
        <w:ind w:left="0"/>
        <w:jc w:val="both"/>
      </w:pPr>
      <w:r>
        <w:rPr>
          <w:rFonts w:ascii="Times New Roman"/>
          <w:b w:val="false"/>
          <w:i w:val="false"/>
          <w:color w:val="000000"/>
          <w:sz w:val="28"/>
        </w:rPr>
        <w:t>
      дома улицы Агыбай батыра,</w:t>
      </w:r>
    </w:p>
    <w:bookmarkEnd w:id="2353"/>
    <w:bookmarkStart w:name="z2367" w:id="2354"/>
    <w:p>
      <w:pPr>
        <w:spacing w:after="0"/>
        <w:ind w:left="0"/>
        <w:jc w:val="both"/>
      </w:pPr>
      <w:r>
        <w:rPr>
          <w:rFonts w:ascii="Times New Roman"/>
          <w:b w:val="false"/>
          <w:i w:val="false"/>
          <w:color w:val="000000"/>
          <w:sz w:val="28"/>
        </w:rPr>
        <w:t>
      дома улицы Нияз би,</w:t>
      </w:r>
    </w:p>
    <w:bookmarkEnd w:id="2354"/>
    <w:bookmarkStart w:name="z2368" w:id="2355"/>
    <w:p>
      <w:pPr>
        <w:spacing w:after="0"/>
        <w:ind w:left="0"/>
        <w:jc w:val="both"/>
      </w:pPr>
      <w:r>
        <w:rPr>
          <w:rFonts w:ascii="Times New Roman"/>
          <w:b w:val="false"/>
          <w:i w:val="false"/>
          <w:color w:val="000000"/>
          <w:sz w:val="28"/>
        </w:rPr>
        <w:t>
      жилой массив Водник 1: дома улицы Танкурай,</w:t>
      </w:r>
    </w:p>
    <w:bookmarkEnd w:id="2355"/>
    <w:bookmarkStart w:name="z2369" w:id="2356"/>
    <w:p>
      <w:pPr>
        <w:spacing w:after="0"/>
        <w:ind w:left="0"/>
        <w:jc w:val="both"/>
      </w:pPr>
      <w:r>
        <w:rPr>
          <w:rFonts w:ascii="Times New Roman"/>
          <w:b w:val="false"/>
          <w:i w:val="false"/>
          <w:color w:val="000000"/>
          <w:sz w:val="28"/>
        </w:rPr>
        <w:t>
      дома улицы Когершин,</w:t>
      </w:r>
    </w:p>
    <w:bookmarkEnd w:id="2356"/>
    <w:bookmarkStart w:name="z2370" w:id="2357"/>
    <w:p>
      <w:pPr>
        <w:spacing w:after="0"/>
        <w:ind w:left="0"/>
        <w:jc w:val="both"/>
      </w:pPr>
      <w:r>
        <w:rPr>
          <w:rFonts w:ascii="Times New Roman"/>
          <w:b w:val="false"/>
          <w:i w:val="false"/>
          <w:color w:val="000000"/>
          <w:sz w:val="28"/>
        </w:rPr>
        <w:t>
      дома улицы Алтыбакан,</w:t>
      </w:r>
    </w:p>
    <w:bookmarkEnd w:id="2357"/>
    <w:bookmarkStart w:name="z2371" w:id="2358"/>
    <w:p>
      <w:pPr>
        <w:spacing w:after="0"/>
        <w:ind w:left="0"/>
        <w:jc w:val="both"/>
      </w:pPr>
      <w:r>
        <w:rPr>
          <w:rFonts w:ascii="Times New Roman"/>
          <w:b w:val="false"/>
          <w:i w:val="false"/>
          <w:color w:val="000000"/>
          <w:sz w:val="28"/>
        </w:rPr>
        <w:t>
      дома улицы Бозторгай,</w:t>
      </w:r>
    </w:p>
    <w:bookmarkEnd w:id="2358"/>
    <w:bookmarkStart w:name="z2372" w:id="2359"/>
    <w:p>
      <w:pPr>
        <w:spacing w:after="0"/>
        <w:ind w:left="0"/>
        <w:jc w:val="both"/>
      </w:pPr>
      <w:r>
        <w:rPr>
          <w:rFonts w:ascii="Times New Roman"/>
          <w:b w:val="false"/>
          <w:i w:val="false"/>
          <w:color w:val="000000"/>
          <w:sz w:val="28"/>
        </w:rPr>
        <w:t>
      дома улицы Кулпынай,</w:t>
      </w:r>
    </w:p>
    <w:bookmarkEnd w:id="2359"/>
    <w:bookmarkStart w:name="z2373" w:id="2360"/>
    <w:p>
      <w:pPr>
        <w:spacing w:after="0"/>
        <w:ind w:left="0"/>
        <w:jc w:val="both"/>
      </w:pPr>
      <w:r>
        <w:rPr>
          <w:rFonts w:ascii="Times New Roman"/>
          <w:b w:val="false"/>
          <w:i w:val="false"/>
          <w:color w:val="000000"/>
          <w:sz w:val="28"/>
        </w:rPr>
        <w:t>
      жилой массив Радуга: дома улицы Миялы,</w:t>
      </w:r>
    </w:p>
    <w:bookmarkEnd w:id="2360"/>
    <w:bookmarkStart w:name="z2374" w:id="2361"/>
    <w:p>
      <w:pPr>
        <w:spacing w:after="0"/>
        <w:ind w:left="0"/>
        <w:jc w:val="both"/>
      </w:pPr>
      <w:r>
        <w:rPr>
          <w:rFonts w:ascii="Times New Roman"/>
          <w:b w:val="false"/>
          <w:i w:val="false"/>
          <w:color w:val="000000"/>
          <w:sz w:val="28"/>
        </w:rPr>
        <w:t>
      дома улицы Жидек,</w:t>
      </w:r>
    </w:p>
    <w:bookmarkEnd w:id="2361"/>
    <w:bookmarkStart w:name="z2375" w:id="2362"/>
    <w:p>
      <w:pPr>
        <w:spacing w:after="0"/>
        <w:ind w:left="0"/>
        <w:jc w:val="both"/>
      </w:pPr>
      <w:r>
        <w:rPr>
          <w:rFonts w:ascii="Times New Roman"/>
          <w:b w:val="false"/>
          <w:i w:val="false"/>
          <w:color w:val="000000"/>
          <w:sz w:val="28"/>
        </w:rPr>
        <w:t>
      дома улицы Алдияр,</w:t>
      </w:r>
    </w:p>
    <w:bookmarkEnd w:id="2362"/>
    <w:bookmarkStart w:name="z2376" w:id="2363"/>
    <w:p>
      <w:pPr>
        <w:spacing w:after="0"/>
        <w:ind w:left="0"/>
        <w:jc w:val="both"/>
      </w:pPr>
      <w:r>
        <w:rPr>
          <w:rFonts w:ascii="Times New Roman"/>
          <w:b w:val="false"/>
          <w:i w:val="false"/>
          <w:color w:val="000000"/>
          <w:sz w:val="28"/>
        </w:rPr>
        <w:t>
      дома улицы Жалаулы,</w:t>
      </w:r>
    </w:p>
    <w:bookmarkEnd w:id="2363"/>
    <w:bookmarkStart w:name="z2377" w:id="2364"/>
    <w:p>
      <w:pPr>
        <w:spacing w:after="0"/>
        <w:ind w:left="0"/>
        <w:jc w:val="both"/>
      </w:pPr>
      <w:r>
        <w:rPr>
          <w:rFonts w:ascii="Times New Roman"/>
          <w:b w:val="false"/>
          <w:i w:val="false"/>
          <w:color w:val="000000"/>
          <w:sz w:val="28"/>
        </w:rPr>
        <w:t>
      жилой массив Водник 2: дома улицы Балауса,</w:t>
      </w:r>
    </w:p>
    <w:bookmarkEnd w:id="2364"/>
    <w:bookmarkStart w:name="z2378" w:id="2365"/>
    <w:p>
      <w:pPr>
        <w:spacing w:after="0"/>
        <w:ind w:left="0"/>
        <w:jc w:val="both"/>
      </w:pPr>
      <w:r>
        <w:rPr>
          <w:rFonts w:ascii="Times New Roman"/>
          <w:b w:val="false"/>
          <w:i w:val="false"/>
          <w:color w:val="000000"/>
          <w:sz w:val="28"/>
        </w:rPr>
        <w:t>
      дома улицы Аксу,</w:t>
      </w:r>
    </w:p>
    <w:bookmarkEnd w:id="2365"/>
    <w:bookmarkStart w:name="z2379" w:id="2366"/>
    <w:p>
      <w:pPr>
        <w:spacing w:after="0"/>
        <w:ind w:left="0"/>
        <w:jc w:val="both"/>
      </w:pPr>
      <w:r>
        <w:rPr>
          <w:rFonts w:ascii="Times New Roman"/>
          <w:b w:val="false"/>
          <w:i w:val="false"/>
          <w:color w:val="000000"/>
          <w:sz w:val="28"/>
        </w:rPr>
        <w:t>
      дома улицы Тасбулак,</w:t>
      </w:r>
    </w:p>
    <w:bookmarkEnd w:id="2366"/>
    <w:bookmarkStart w:name="z2380" w:id="2367"/>
    <w:p>
      <w:pPr>
        <w:spacing w:after="0"/>
        <w:ind w:left="0"/>
        <w:jc w:val="both"/>
      </w:pPr>
      <w:r>
        <w:rPr>
          <w:rFonts w:ascii="Times New Roman"/>
          <w:b w:val="false"/>
          <w:i w:val="false"/>
          <w:color w:val="000000"/>
          <w:sz w:val="28"/>
        </w:rPr>
        <w:t>
      дома улицы Шыгыс,</w:t>
      </w:r>
    </w:p>
    <w:bookmarkEnd w:id="2367"/>
    <w:bookmarkStart w:name="z2381" w:id="2368"/>
    <w:p>
      <w:pPr>
        <w:spacing w:after="0"/>
        <w:ind w:left="0"/>
        <w:jc w:val="both"/>
      </w:pPr>
      <w:r>
        <w:rPr>
          <w:rFonts w:ascii="Times New Roman"/>
          <w:b w:val="false"/>
          <w:i w:val="false"/>
          <w:color w:val="000000"/>
          <w:sz w:val="28"/>
        </w:rPr>
        <w:t>
      жилой массив Железнодорожник: дома улицы Корнекти,</w:t>
      </w:r>
    </w:p>
    <w:bookmarkEnd w:id="2368"/>
    <w:bookmarkStart w:name="z2382" w:id="2369"/>
    <w:p>
      <w:pPr>
        <w:spacing w:after="0"/>
        <w:ind w:left="0"/>
        <w:jc w:val="both"/>
      </w:pPr>
      <w:r>
        <w:rPr>
          <w:rFonts w:ascii="Times New Roman"/>
          <w:b w:val="false"/>
          <w:i w:val="false"/>
          <w:color w:val="000000"/>
          <w:sz w:val="28"/>
        </w:rPr>
        <w:t>
      дома улицы Балбырауын,</w:t>
      </w:r>
    </w:p>
    <w:bookmarkEnd w:id="2369"/>
    <w:bookmarkStart w:name="z2383" w:id="2370"/>
    <w:p>
      <w:pPr>
        <w:spacing w:after="0"/>
        <w:ind w:left="0"/>
        <w:jc w:val="both"/>
      </w:pPr>
      <w:r>
        <w:rPr>
          <w:rFonts w:ascii="Times New Roman"/>
          <w:b w:val="false"/>
          <w:i w:val="false"/>
          <w:color w:val="000000"/>
          <w:sz w:val="28"/>
        </w:rPr>
        <w:t>
      дома улицы Жауказын,</w:t>
      </w:r>
    </w:p>
    <w:bookmarkEnd w:id="2370"/>
    <w:bookmarkStart w:name="z2384" w:id="2371"/>
    <w:p>
      <w:pPr>
        <w:spacing w:after="0"/>
        <w:ind w:left="0"/>
        <w:jc w:val="both"/>
      </w:pPr>
      <w:r>
        <w:rPr>
          <w:rFonts w:ascii="Times New Roman"/>
          <w:b w:val="false"/>
          <w:i w:val="false"/>
          <w:color w:val="000000"/>
          <w:sz w:val="28"/>
        </w:rPr>
        <w:t>
      жилой массив Авторемонтник: дома улицы Сапар,</w:t>
      </w:r>
    </w:p>
    <w:bookmarkEnd w:id="2371"/>
    <w:bookmarkStart w:name="z2385" w:id="2372"/>
    <w:p>
      <w:pPr>
        <w:spacing w:after="0"/>
        <w:ind w:left="0"/>
        <w:jc w:val="both"/>
      </w:pPr>
      <w:r>
        <w:rPr>
          <w:rFonts w:ascii="Times New Roman"/>
          <w:b w:val="false"/>
          <w:i w:val="false"/>
          <w:color w:val="000000"/>
          <w:sz w:val="28"/>
        </w:rPr>
        <w:t>
      дома улицы Байшешек,</w:t>
      </w:r>
    </w:p>
    <w:bookmarkEnd w:id="2372"/>
    <w:bookmarkStart w:name="z2386" w:id="2373"/>
    <w:p>
      <w:pPr>
        <w:spacing w:after="0"/>
        <w:ind w:left="0"/>
        <w:jc w:val="both"/>
      </w:pPr>
      <w:r>
        <w:rPr>
          <w:rFonts w:ascii="Times New Roman"/>
          <w:b w:val="false"/>
          <w:i w:val="false"/>
          <w:color w:val="000000"/>
          <w:sz w:val="28"/>
        </w:rPr>
        <w:t>
      дома улицы Арасан,</w:t>
      </w:r>
    </w:p>
    <w:bookmarkEnd w:id="2373"/>
    <w:bookmarkStart w:name="z2387" w:id="2374"/>
    <w:p>
      <w:pPr>
        <w:spacing w:after="0"/>
        <w:ind w:left="0"/>
        <w:jc w:val="both"/>
      </w:pPr>
      <w:r>
        <w:rPr>
          <w:rFonts w:ascii="Times New Roman"/>
          <w:b w:val="false"/>
          <w:i w:val="false"/>
          <w:color w:val="000000"/>
          <w:sz w:val="28"/>
        </w:rPr>
        <w:t>
      дома улицы Аршалы,</w:t>
      </w:r>
    </w:p>
    <w:bookmarkEnd w:id="2374"/>
    <w:bookmarkStart w:name="z2388" w:id="2375"/>
    <w:p>
      <w:pPr>
        <w:spacing w:after="0"/>
        <w:ind w:left="0"/>
        <w:jc w:val="both"/>
      </w:pPr>
      <w:r>
        <w:rPr>
          <w:rFonts w:ascii="Times New Roman"/>
          <w:b w:val="false"/>
          <w:i w:val="false"/>
          <w:color w:val="000000"/>
          <w:sz w:val="28"/>
        </w:rPr>
        <w:t>
      жилой массив Казарма: дома улицы Аулиетау,</w:t>
      </w:r>
    </w:p>
    <w:bookmarkEnd w:id="2375"/>
    <w:bookmarkStart w:name="z2389" w:id="2376"/>
    <w:p>
      <w:pPr>
        <w:spacing w:after="0"/>
        <w:ind w:left="0"/>
        <w:jc w:val="both"/>
      </w:pPr>
      <w:r>
        <w:rPr>
          <w:rFonts w:ascii="Times New Roman"/>
          <w:b w:val="false"/>
          <w:i w:val="false"/>
          <w:color w:val="000000"/>
          <w:sz w:val="28"/>
        </w:rPr>
        <w:t>
      жилой массив Химик: дома улицы Шаган,</w:t>
      </w:r>
    </w:p>
    <w:bookmarkEnd w:id="2376"/>
    <w:bookmarkStart w:name="z2390" w:id="2377"/>
    <w:p>
      <w:pPr>
        <w:spacing w:after="0"/>
        <w:ind w:left="0"/>
        <w:jc w:val="both"/>
      </w:pPr>
      <w:r>
        <w:rPr>
          <w:rFonts w:ascii="Times New Roman"/>
          <w:b w:val="false"/>
          <w:i w:val="false"/>
          <w:color w:val="000000"/>
          <w:sz w:val="28"/>
        </w:rPr>
        <w:t>
      дома улицы Самалдык,</w:t>
      </w:r>
    </w:p>
    <w:bookmarkEnd w:id="2377"/>
    <w:bookmarkStart w:name="z2391" w:id="2378"/>
    <w:p>
      <w:pPr>
        <w:spacing w:after="0"/>
        <w:ind w:left="0"/>
        <w:jc w:val="both"/>
      </w:pPr>
      <w:r>
        <w:rPr>
          <w:rFonts w:ascii="Times New Roman"/>
          <w:b w:val="false"/>
          <w:i w:val="false"/>
          <w:color w:val="000000"/>
          <w:sz w:val="28"/>
        </w:rPr>
        <w:t>
      дома улицы Тан самалы,</w:t>
      </w:r>
    </w:p>
    <w:bookmarkEnd w:id="2378"/>
    <w:bookmarkStart w:name="z2392" w:id="2379"/>
    <w:p>
      <w:pPr>
        <w:spacing w:after="0"/>
        <w:ind w:left="0"/>
        <w:jc w:val="both"/>
      </w:pPr>
      <w:r>
        <w:rPr>
          <w:rFonts w:ascii="Times New Roman"/>
          <w:b w:val="false"/>
          <w:i w:val="false"/>
          <w:color w:val="000000"/>
          <w:sz w:val="28"/>
        </w:rPr>
        <w:t>
      дома улицы Кызылагаш,</w:t>
      </w:r>
    </w:p>
    <w:bookmarkEnd w:id="2379"/>
    <w:bookmarkStart w:name="z2393" w:id="2380"/>
    <w:p>
      <w:pPr>
        <w:spacing w:after="0"/>
        <w:ind w:left="0"/>
        <w:jc w:val="both"/>
      </w:pPr>
      <w:r>
        <w:rPr>
          <w:rFonts w:ascii="Times New Roman"/>
          <w:b w:val="false"/>
          <w:i w:val="false"/>
          <w:color w:val="000000"/>
          <w:sz w:val="28"/>
        </w:rPr>
        <w:t>
      дома улицы Акбаян,</w:t>
      </w:r>
    </w:p>
    <w:bookmarkEnd w:id="2380"/>
    <w:bookmarkStart w:name="z2394" w:id="2381"/>
    <w:p>
      <w:pPr>
        <w:spacing w:after="0"/>
        <w:ind w:left="0"/>
        <w:jc w:val="both"/>
      </w:pPr>
      <w:r>
        <w:rPr>
          <w:rFonts w:ascii="Times New Roman"/>
          <w:b w:val="false"/>
          <w:i w:val="false"/>
          <w:color w:val="000000"/>
          <w:sz w:val="28"/>
        </w:rPr>
        <w:t>
      дома улицы Орбулак,</w:t>
      </w:r>
    </w:p>
    <w:bookmarkEnd w:id="2381"/>
    <w:bookmarkStart w:name="z2395" w:id="2382"/>
    <w:p>
      <w:pPr>
        <w:spacing w:after="0"/>
        <w:ind w:left="0"/>
        <w:jc w:val="both"/>
      </w:pPr>
      <w:r>
        <w:rPr>
          <w:rFonts w:ascii="Times New Roman"/>
          <w:b w:val="false"/>
          <w:i w:val="false"/>
          <w:color w:val="000000"/>
          <w:sz w:val="28"/>
        </w:rPr>
        <w:t>
      дома улицы Шиели,</w:t>
      </w:r>
    </w:p>
    <w:bookmarkEnd w:id="2382"/>
    <w:bookmarkStart w:name="z2396" w:id="2383"/>
    <w:p>
      <w:pPr>
        <w:spacing w:after="0"/>
        <w:ind w:left="0"/>
        <w:jc w:val="both"/>
      </w:pPr>
      <w:r>
        <w:rPr>
          <w:rFonts w:ascii="Times New Roman"/>
          <w:b w:val="false"/>
          <w:i w:val="false"/>
          <w:color w:val="000000"/>
          <w:sz w:val="28"/>
        </w:rPr>
        <w:t>
      дома улицы Самурык,</w:t>
      </w:r>
    </w:p>
    <w:bookmarkEnd w:id="2383"/>
    <w:bookmarkStart w:name="z2397" w:id="2384"/>
    <w:p>
      <w:pPr>
        <w:spacing w:after="0"/>
        <w:ind w:left="0"/>
        <w:jc w:val="both"/>
      </w:pPr>
      <w:r>
        <w:rPr>
          <w:rFonts w:ascii="Times New Roman"/>
          <w:b w:val="false"/>
          <w:i w:val="false"/>
          <w:color w:val="000000"/>
          <w:sz w:val="28"/>
        </w:rPr>
        <w:t>
      дома улицы Лашын,</w:t>
      </w:r>
    </w:p>
    <w:bookmarkEnd w:id="2384"/>
    <w:bookmarkStart w:name="z2398" w:id="2385"/>
    <w:p>
      <w:pPr>
        <w:spacing w:after="0"/>
        <w:ind w:left="0"/>
        <w:jc w:val="both"/>
      </w:pPr>
      <w:r>
        <w:rPr>
          <w:rFonts w:ascii="Times New Roman"/>
          <w:b w:val="false"/>
          <w:i w:val="false"/>
          <w:color w:val="000000"/>
          <w:sz w:val="28"/>
        </w:rPr>
        <w:t>
      дома переулка 4 Мичурина.</w:t>
      </w:r>
    </w:p>
    <w:bookmarkEnd w:id="2385"/>
    <w:bookmarkStart w:name="z2399" w:id="2386"/>
    <w:p>
      <w:pPr>
        <w:spacing w:after="0"/>
        <w:ind w:left="0"/>
        <w:jc w:val="both"/>
      </w:pPr>
      <w:r>
        <w:rPr>
          <w:rFonts w:ascii="Times New Roman"/>
          <w:b w:val="false"/>
          <w:i w:val="false"/>
          <w:color w:val="000000"/>
          <w:sz w:val="28"/>
        </w:rPr>
        <w:t>
      Избирательный участок № 524</w:t>
      </w:r>
    </w:p>
    <w:bookmarkEnd w:id="2386"/>
    <w:bookmarkStart w:name="z2400" w:id="2387"/>
    <w:p>
      <w:pPr>
        <w:spacing w:after="0"/>
        <w:ind w:left="0"/>
        <w:jc w:val="both"/>
      </w:pPr>
      <w:r>
        <w:rPr>
          <w:rFonts w:ascii="Times New Roman"/>
          <w:b w:val="false"/>
          <w:i w:val="false"/>
          <w:color w:val="000000"/>
          <w:sz w:val="28"/>
        </w:rPr>
        <w:t>
      Центр избирательного участка: город Тараз, микрорайон "Ұлы Дала", улица Жусипбека Елебекова 21, здание коммунального государственного учреждения "Средняя школа № 69 отдела образования города Тараз управления образования акимата Жамбылской области".</w:t>
      </w:r>
    </w:p>
    <w:bookmarkEnd w:id="2387"/>
    <w:bookmarkStart w:name="z2401" w:id="2388"/>
    <w:p>
      <w:pPr>
        <w:spacing w:after="0"/>
        <w:ind w:left="0"/>
        <w:jc w:val="both"/>
      </w:pPr>
      <w:r>
        <w:rPr>
          <w:rFonts w:ascii="Times New Roman"/>
          <w:b w:val="false"/>
          <w:i w:val="false"/>
          <w:color w:val="000000"/>
          <w:sz w:val="28"/>
        </w:rPr>
        <w:t>
      Границы избирательного участка: город Тараз, дома 105-110, 113-118, 120, 122-127, 129, 129А, 130-140, 142-146 микрорайона "Ұлы Дала",</w:t>
      </w:r>
    </w:p>
    <w:bookmarkEnd w:id="2388"/>
    <w:bookmarkStart w:name="z2402" w:id="2389"/>
    <w:p>
      <w:pPr>
        <w:spacing w:after="0"/>
        <w:ind w:left="0"/>
        <w:jc w:val="both"/>
      </w:pPr>
      <w:r>
        <w:rPr>
          <w:rFonts w:ascii="Times New Roman"/>
          <w:b w:val="false"/>
          <w:i w:val="false"/>
          <w:color w:val="000000"/>
          <w:sz w:val="28"/>
        </w:rPr>
        <w:t>
      дома улицы Мәшһүр Жүсіп,</w:t>
      </w:r>
    </w:p>
    <w:bookmarkEnd w:id="2389"/>
    <w:bookmarkStart w:name="z2403" w:id="2390"/>
    <w:p>
      <w:pPr>
        <w:spacing w:after="0"/>
        <w:ind w:left="0"/>
        <w:jc w:val="both"/>
      </w:pPr>
      <w:r>
        <w:rPr>
          <w:rFonts w:ascii="Times New Roman"/>
          <w:b w:val="false"/>
          <w:i w:val="false"/>
          <w:color w:val="000000"/>
          <w:sz w:val="28"/>
        </w:rPr>
        <w:t>
      дома улицы Естай,</w:t>
      </w:r>
    </w:p>
    <w:bookmarkEnd w:id="2390"/>
    <w:bookmarkStart w:name="z2404" w:id="2391"/>
    <w:p>
      <w:pPr>
        <w:spacing w:after="0"/>
        <w:ind w:left="0"/>
        <w:jc w:val="both"/>
      </w:pPr>
      <w:r>
        <w:rPr>
          <w:rFonts w:ascii="Times New Roman"/>
          <w:b w:val="false"/>
          <w:i w:val="false"/>
          <w:color w:val="000000"/>
          <w:sz w:val="28"/>
        </w:rPr>
        <w:t>
      дома улицы Шернияз Жарылгасулы,</w:t>
      </w:r>
    </w:p>
    <w:bookmarkEnd w:id="2391"/>
    <w:bookmarkStart w:name="z2405" w:id="2392"/>
    <w:p>
      <w:pPr>
        <w:spacing w:after="0"/>
        <w:ind w:left="0"/>
        <w:jc w:val="both"/>
      </w:pPr>
      <w:r>
        <w:rPr>
          <w:rFonts w:ascii="Times New Roman"/>
          <w:b w:val="false"/>
          <w:i w:val="false"/>
          <w:color w:val="000000"/>
          <w:sz w:val="28"/>
        </w:rPr>
        <w:t>
      дома улицы Мурат Монкеулы,</w:t>
      </w:r>
    </w:p>
    <w:bookmarkEnd w:id="2392"/>
    <w:bookmarkStart w:name="z2406" w:id="2393"/>
    <w:p>
      <w:pPr>
        <w:spacing w:after="0"/>
        <w:ind w:left="0"/>
        <w:jc w:val="both"/>
      </w:pPr>
      <w:r>
        <w:rPr>
          <w:rFonts w:ascii="Times New Roman"/>
          <w:b w:val="false"/>
          <w:i w:val="false"/>
          <w:color w:val="000000"/>
          <w:sz w:val="28"/>
        </w:rPr>
        <w:t>
      дома улицы Кумана Тастанбекова,</w:t>
      </w:r>
    </w:p>
    <w:bookmarkEnd w:id="2393"/>
    <w:bookmarkStart w:name="z2407" w:id="2394"/>
    <w:p>
      <w:pPr>
        <w:spacing w:after="0"/>
        <w:ind w:left="0"/>
        <w:jc w:val="both"/>
      </w:pPr>
      <w:r>
        <w:rPr>
          <w:rFonts w:ascii="Times New Roman"/>
          <w:b w:val="false"/>
          <w:i w:val="false"/>
          <w:color w:val="000000"/>
          <w:sz w:val="28"/>
        </w:rPr>
        <w:t>
      дома улицы Кыз Жибек,</w:t>
      </w:r>
    </w:p>
    <w:bookmarkEnd w:id="2394"/>
    <w:bookmarkStart w:name="z2408" w:id="2395"/>
    <w:p>
      <w:pPr>
        <w:spacing w:after="0"/>
        <w:ind w:left="0"/>
        <w:jc w:val="both"/>
      </w:pPr>
      <w:r>
        <w:rPr>
          <w:rFonts w:ascii="Times New Roman"/>
          <w:b w:val="false"/>
          <w:i w:val="false"/>
          <w:color w:val="000000"/>
          <w:sz w:val="28"/>
        </w:rPr>
        <w:t>
      дома улицы Кудайбергена Султанбаева,</w:t>
      </w:r>
    </w:p>
    <w:bookmarkEnd w:id="2395"/>
    <w:bookmarkStart w:name="z2409" w:id="2396"/>
    <w:p>
      <w:pPr>
        <w:spacing w:after="0"/>
        <w:ind w:left="0"/>
        <w:jc w:val="both"/>
      </w:pPr>
      <w:r>
        <w:rPr>
          <w:rFonts w:ascii="Times New Roman"/>
          <w:b w:val="false"/>
          <w:i w:val="false"/>
          <w:color w:val="000000"/>
          <w:sz w:val="28"/>
        </w:rPr>
        <w:t>
      дома улицы Аширбек Сыгай,</w:t>
      </w:r>
    </w:p>
    <w:bookmarkEnd w:id="2396"/>
    <w:bookmarkStart w:name="z2410" w:id="2397"/>
    <w:p>
      <w:pPr>
        <w:spacing w:after="0"/>
        <w:ind w:left="0"/>
        <w:jc w:val="both"/>
      </w:pPr>
      <w:r>
        <w:rPr>
          <w:rFonts w:ascii="Times New Roman"/>
          <w:b w:val="false"/>
          <w:i w:val="false"/>
          <w:color w:val="000000"/>
          <w:sz w:val="28"/>
        </w:rPr>
        <w:t>
      дома улицы Батырхана Шукенова,</w:t>
      </w:r>
    </w:p>
    <w:bookmarkEnd w:id="2397"/>
    <w:bookmarkStart w:name="z2411" w:id="2398"/>
    <w:p>
      <w:pPr>
        <w:spacing w:after="0"/>
        <w:ind w:left="0"/>
        <w:jc w:val="both"/>
      </w:pPr>
      <w:r>
        <w:rPr>
          <w:rFonts w:ascii="Times New Roman"/>
          <w:b w:val="false"/>
          <w:i w:val="false"/>
          <w:color w:val="000000"/>
          <w:sz w:val="28"/>
        </w:rPr>
        <w:t>
      дома улицы Кейки батыра,</w:t>
      </w:r>
    </w:p>
    <w:bookmarkEnd w:id="2398"/>
    <w:bookmarkStart w:name="z2412" w:id="2399"/>
    <w:p>
      <w:pPr>
        <w:spacing w:after="0"/>
        <w:ind w:left="0"/>
        <w:jc w:val="both"/>
      </w:pPr>
      <w:r>
        <w:rPr>
          <w:rFonts w:ascii="Times New Roman"/>
          <w:b w:val="false"/>
          <w:i w:val="false"/>
          <w:color w:val="000000"/>
          <w:sz w:val="28"/>
        </w:rPr>
        <w:t>
      дома улицы Жамилы Шашкиной,</w:t>
      </w:r>
    </w:p>
    <w:bookmarkEnd w:id="2399"/>
    <w:bookmarkStart w:name="z2413" w:id="2400"/>
    <w:p>
      <w:pPr>
        <w:spacing w:after="0"/>
        <w:ind w:left="0"/>
        <w:jc w:val="both"/>
      </w:pPr>
      <w:r>
        <w:rPr>
          <w:rFonts w:ascii="Times New Roman"/>
          <w:b w:val="false"/>
          <w:i w:val="false"/>
          <w:color w:val="000000"/>
          <w:sz w:val="28"/>
        </w:rPr>
        <w:t>
      дома улицы Шолпана Жандарбековой,</w:t>
      </w:r>
    </w:p>
    <w:bookmarkEnd w:id="2400"/>
    <w:bookmarkStart w:name="z2414" w:id="2401"/>
    <w:p>
      <w:pPr>
        <w:spacing w:after="0"/>
        <w:ind w:left="0"/>
        <w:jc w:val="both"/>
      </w:pPr>
      <w:r>
        <w:rPr>
          <w:rFonts w:ascii="Times New Roman"/>
          <w:b w:val="false"/>
          <w:i w:val="false"/>
          <w:color w:val="000000"/>
          <w:sz w:val="28"/>
        </w:rPr>
        <w:t>
      дома улицы Бикена Римовой,</w:t>
      </w:r>
    </w:p>
    <w:bookmarkEnd w:id="2401"/>
    <w:bookmarkStart w:name="z2415" w:id="2402"/>
    <w:p>
      <w:pPr>
        <w:spacing w:after="0"/>
        <w:ind w:left="0"/>
        <w:jc w:val="both"/>
      </w:pPr>
      <w:r>
        <w:rPr>
          <w:rFonts w:ascii="Times New Roman"/>
          <w:b w:val="false"/>
          <w:i w:val="false"/>
          <w:color w:val="000000"/>
          <w:sz w:val="28"/>
        </w:rPr>
        <w:t>
      дома улицы Жусипбека Елебекова,</w:t>
      </w:r>
    </w:p>
    <w:bookmarkEnd w:id="2402"/>
    <w:bookmarkStart w:name="z2416" w:id="2403"/>
    <w:p>
      <w:pPr>
        <w:spacing w:after="0"/>
        <w:ind w:left="0"/>
        <w:jc w:val="both"/>
      </w:pPr>
      <w:r>
        <w:rPr>
          <w:rFonts w:ascii="Times New Roman"/>
          <w:b w:val="false"/>
          <w:i w:val="false"/>
          <w:color w:val="000000"/>
          <w:sz w:val="28"/>
        </w:rPr>
        <w:t>
      дома улицы Султанахмета Кожыкова,</w:t>
      </w:r>
    </w:p>
    <w:bookmarkEnd w:id="2403"/>
    <w:bookmarkStart w:name="z2417" w:id="2404"/>
    <w:p>
      <w:pPr>
        <w:spacing w:after="0"/>
        <w:ind w:left="0"/>
        <w:jc w:val="both"/>
      </w:pPr>
      <w:r>
        <w:rPr>
          <w:rFonts w:ascii="Times New Roman"/>
          <w:b w:val="false"/>
          <w:i w:val="false"/>
          <w:color w:val="000000"/>
          <w:sz w:val="28"/>
        </w:rPr>
        <w:t>
      дома улицы Хадишы Бокеевой,</w:t>
      </w:r>
    </w:p>
    <w:bookmarkEnd w:id="2404"/>
    <w:bookmarkStart w:name="z2418" w:id="2405"/>
    <w:p>
      <w:pPr>
        <w:spacing w:after="0"/>
        <w:ind w:left="0"/>
        <w:jc w:val="both"/>
      </w:pPr>
      <w:r>
        <w:rPr>
          <w:rFonts w:ascii="Times New Roman"/>
          <w:b w:val="false"/>
          <w:i w:val="false"/>
          <w:color w:val="000000"/>
          <w:sz w:val="28"/>
        </w:rPr>
        <w:t>
      дома улицы Бактыгерея Кулманова,</w:t>
      </w:r>
    </w:p>
    <w:bookmarkEnd w:id="2405"/>
    <w:bookmarkStart w:name="z2419" w:id="2406"/>
    <w:p>
      <w:pPr>
        <w:spacing w:after="0"/>
        <w:ind w:left="0"/>
        <w:jc w:val="both"/>
      </w:pPr>
      <w:r>
        <w:rPr>
          <w:rFonts w:ascii="Times New Roman"/>
          <w:b w:val="false"/>
          <w:i w:val="false"/>
          <w:color w:val="000000"/>
          <w:sz w:val="28"/>
        </w:rPr>
        <w:t>
      дома улицы Ахмета Биримжанова,</w:t>
      </w:r>
    </w:p>
    <w:bookmarkEnd w:id="2406"/>
    <w:bookmarkStart w:name="z2420" w:id="2407"/>
    <w:p>
      <w:pPr>
        <w:spacing w:after="0"/>
        <w:ind w:left="0"/>
        <w:jc w:val="both"/>
      </w:pPr>
      <w:r>
        <w:rPr>
          <w:rFonts w:ascii="Times New Roman"/>
          <w:b w:val="false"/>
          <w:i w:val="false"/>
          <w:color w:val="000000"/>
          <w:sz w:val="28"/>
        </w:rPr>
        <w:t>
      дома улицы Шаймерден Косшыгулулы,</w:t>
      </w:r>
    </w:p>
    <w:bookmarkEnd w:id="2407"/>
    <w:bookmarkStart w:name="z2421" w:id="2408"/>
    <w:p>
      <w:pPr>
        <w:spacing w:after="0"/>
        <w:ind w:left="0"/>
        <w:jc w:val="both"/>
      </w:pPr>
      <w:r>
        <w:rPr>
          <w:rFonts w:ascii="Times New Roman"/>
          <w:b w:val="false"/>
          <w:i w:val="false"/>
          <w:color w:val="000000"/>
          <w:sz w:val="28"/>
        </w:rPr>
        <w:t>
      дома улицы Жакыпа Акбаева,</w:t>
      </w:r>
    </w:p>
    <w:bookmarkEnd w:id="2408"/>
    <w:bookmarkStart w:name="z2422" w:id="2409"/>
    <w:p>
      <w:pPr>
        <w:spacing w:after="0"/>
        <w:ind w:left="0"/>
        <w:jc w:val="both"/>
      </w:pPr>
      <w:r>
        <w:rPr>
          <w:rFonts w:ascii="Times New Roman"/>
          <w:b w:val="false"/>
          <w:i w:val="false"/>
          <w:color w:val="000000"/>
          <w:sz w:val="28"/>
        </w:rPr>
        <w:t>
      дома улицы Айдархана Турлыбаева,</w:t>
      </w:r>
    </w:p>
    <w:bookmarkEnd w:id="2409"/>
    <w:bookmarkStart w:name="z2423" w:id="2410"/>
    <w:p>
      <w:pPr>
        <w:spacing w:after="0"/>
        <w:ind w:left="0"/>
        <w:jc w:val="both"/>
      </w:pPr>
      <w:r>
        <w:rPr>
          <w:rFonts w:ascii="Times New Roman"/>
          <w:b w:val="false"/>
          <w:i w:val="false"/>
          <w:color w:val="000000"/>
          <w:sz w:val="28"/>
        </w:rPr>
        <w:t>
      дома улицы Жумагали Тлеулина,</w:t>
      </w:r>
    </w:p>
    <w:bookmarkEnd w:id="2410"/>
    <w:bookmarkStart w:name="z2424" w:id="2411"/>
    <w:p>
      <w:pPr>
        <w:spacing w:after="0"/>
        <w:ind w:left="0"/>
        <w:jc w:val="both"/>
      </w:pPr>
      <w:r>
        <w:rPr>
          <w:rFonts w:ascii="Times New Roman"/>
          <w:b w:val="false"/>
          <w:i w:val="false"/>
          <w:color w:val="000000"/>
          <w:sz w:val="28"/>
        </w:rPr>
        <w:t>
      дома улицы Алимхана Ермекова,</w:t>
      </w:r>
    </w:p>
    <w:bookmarkEnd w:id="2411"/>
    <w:bookmarkStart w:name="z2425" w:id="2412"/>
    <w:p>
      <w:pPr>
        <w:spacing w:after="0"/>
        <w:ind w:left="0"/>
        <w:jc w:val="both"/>
      </w:pPr>
      <w:r>
        <w:rPr>
          <w:rFonts w:ascii="Times New Roman"/>
          <w:b w:val="false"/>
          <w:i w:val="false"/>
          <w:color w:val="000000"/>
          <w:sz w:val="28"/>
        </w:rPr>
        <w:t>
      дома улицы Телжан Шонанулы,</w:t>
      </w:r>
    </w:p>
    <w:bookmarkEnd w:id="2412"/>
    <w:bookmarkStart w:name="z2426" w:id="2413"/>
    <w:p>
      <w:pPr>
        <w:spacing w:after="0"/>
        <w:ind w:left="0"/>
        <w:jc w:val="both"/>
      </w:pPr>
      <w:r>
        <w:rPr>
          <w:rFonts w:ascii="Times New Roman"/>
          <w:b w:val="false"/>
          <w:i w:val="false"/>
          <w:color w:val="000000"/>
          <w:sz w:val="28"/>
        </w:rPr>
        <w:t>
      дома улицы Кошке Кеменгерулы.</w:t>
      </w:r>
    </w:p>
    <w:bookmarkEnd w:id="24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