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1e899" w14:textId="661e8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минимальных нормативов обеспеченности населения торговой площадью в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28 апреля 2026 года № 82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регулировании торговой деятельности", приказом исполняющего обязанности Министра национальной экономики Республики Казахстан от 27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264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внутренней торговли" (зарегистрирован в Реестре государственной регистрации нормативных правовых актов за № 11148) акимат Жамбылской области ПОСТАНОВЛЯЕТ: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минимальные нормативы обеспеченности населения торговой площадью в Жамбылской области из расчета 487,7 квадратных метров на 1 тысячу человек.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предпринимательства и индустриально-инновационного развития акимата Жамбылской области" в установленном законодательством порядке обеспечить: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Жамбылской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Жамбылской области после его официального опубликования.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Жамбылской области.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Жамбылской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Карашукеев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вносит: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Руководитель управления предпринимательства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индустриально-инновационного развития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 А. Сейсебаев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