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0dd5" w14:textId="44e0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определении территории для старательства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апреля 2026 года № 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СОГЛАСОВАНО" "Южно-Казахстанский межрегиональный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 геологии Комитета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"Южказнедра"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 экологии по Жамбылской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"Шу-Таласская бассейновая инспекция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использования и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вносит: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Н. Егембердиев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_______2026 года № __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территории для старательства по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"Владимир"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"Адильжан"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4,300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"Алеке"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4,169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"DAUR"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