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e64e7" w14:textId="71e64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"Наставничество на рабочем месте"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5 мая 2026 года № 168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"Наставничество на рабочем месте"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первого вице-министра труда и социальной защиты населения Республики Казахстан.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"Наставничество на рабочем месте"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Область применения: профессиональный стандарт "Наставничество на рабочем месте" (далее - профессиональный стандарт) используется для описания профессиональных требований специалистов предприятий, организаций, которые обучают на рабочем месте рабочих, учащихся обучающих центров, колледжей, вузов, участников профессиональных практик, новых работников и работников предприятий, повышающих свою квалификацию.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Профессиональный стандарт применяется для организации деятельности наставников предприятий, разработки учебной программы подготовки наставников предприятий, организаций и составления квалификационной программы с целью признания квалификации наставников обучения на рабочем месте.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Стандартизация функций и задач наставника предприятий может быть использована для определения трудозатрат наставника, по которым он получает вознаграждение при финансировании, а также оценке и улучшения его деятельности.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дуальное обучение – форма подготовки кадров, сочетающей обучение в организации образования с обязательными периодами производственного обучения и профессиональной практики на предприятии с предоставлением рабочих мест и компенсационной выплатой обучающимся, при равной ответственности предприятия, учебного заведения и обучающегося;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обучение на рабочем месте – это получение знаний и развитие компетенций в реальной рабочей среде (ETF, 2018). Оно включает типичное технологическое, техническое, социальное и экономическое учебное содержание и навыки, которые требуются для работы. Обучение на рабочем месте всегда ориентировано на профессии и связано с передачей профессиональных знаний в результате педагогических отношений между учеником и опытным специалистом-практиком – "мастером" конкретного ремесла;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профессиональная практика – вид учебной деятельности, направленный на закрепление теоретических знаний, умений, приобретение и развитие практических навыков и компетенций в процессе выполнения определенных видов работ, связанных с будущей профессиональной деятельностью;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учебно-производственная задача – это задание наставника, выполнение которого развивает компетенции обучаемого и даҰт реальный производственный результат, полезный предприятию;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производственное обучение – обучение, направленное на приобретение теоретических знаний, практических умений обучающимися, на базе организаций образования и предприятий, организаций;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производственная задача – это задание наставника обучаемому для обеспечения результата производства, а обучение встроено в реальный процесс выполнения задания;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производственная адаптация – включение нового работника в процесс производства, освоение норм, правил, оборудования, корпоративной культуры;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наставник – квалифицированный работник предприятия (организации), владеющий технологиями производства или сферы услуг, осуществляющий обучение на рабочем месте, руководство производственным обучением и профессиональной практикой.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ЕТКС – единый тарифно-квалификационный справочник работ и профессий рабочих;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ОКЭД – общий классификатор видов экономической деятельности;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КС – квалификационный справочник;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ТиПО – техническое и профессиональное образование.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Наставничество на рабочем месте.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N029.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 "N Деятельность в области административного и вспомогательного обслуживания".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 Деятельность в области трудоустройства.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78.3 Прочая деятельность по обеспечению трудовыми ресурсами (персоналом).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78.30 Прочая деятельность по обеспечению трудовыми ресурсами (персоналом).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78.30.1 Прочая деятельность по обеспечению трудовыми ресурсами (персоналом), кроме деятельности организаций, учрежденных национальными компаниями.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Описаны требования к квалификации наставника на рабочем месте, которая в зависимости от сложности, ответственности работ распределена по трем уровням квалификации.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4 уровню квалификации наставника отнесено обучение производственным навыкам новых рабочих, учащихся обучающих центров, студентов колледжей (на уровень подготовки "квалифицированный рабочий").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5 уровне квалификации наставник на рабочем месте обучает профессиональным компетенциям учащихся обучающих центров, студентов колледжей (на уровень подготовки "специалист среднего звена"), вузов.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6 уровне квалификации наставник в качестве эксперта передает опыт и обучает в производственных условиях студентов вузов, новых работников и работников, повышающих квалификацию. 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новых работников у наставника определена трудовая функция производственной адаптации как предварительного этапа перед обучением на рабочем месте.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наставник обучения на рабочем месте - 4 уровень ОРК;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наставник обучения на рабочем месте - 5 уровень ОРК;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наставник обучения на рабочем месте - 6 уровень ОРК.</w:t>
      </w:r>
    </w:p>
    <w:bookmarkEnd w:id="42"/>
    <w:bookmarkStart w:name="z4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"Наставник обучения на рабочем месте":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Наставник обучения на рабочем месте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КС,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2 лет по профессии, квалификации, по которым проводит обучение на рабочем месте, с общим средним образованием. Более 6 месяцев проведения обучения на рабочем месте.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Самостоятельное освоение навыков, умений, знаний наставника. Подготовка и повышение квалификации на учебных курсах, стажировках.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3115-1-011 - Механик-наставник;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3121-1-010 - Электромеханик-наставник.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производственным навыкам новых рабочих, учащихся обучающих центров, студентов колледжей (на уровень подготовки "квалифицированный рабочий") на рабочих местах предприятия.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Обучение на рабочем месте учащихся обучающих центров, студентов колледжей и рабочих;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Оценка и оформление результатов обучения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на рабочем месте учащихся обучающих центров, студентов колледжей и рабочих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инструктажа о правилах поведения на предприятии, технике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условия обучения на рабочем месте;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Подготовить материалы, оборудование, инструменты на рабочем месте для обучения;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Планировать рабочее время и время для обучения;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Отбирать и планировать рабочие операции, производственные задания для выполнения обучаемым;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первичное ознакомление с условиями труда (рабочее место, распорядок дня.);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Проводить вводный и первичный инструктаж по технике безопасности, охране труда и поведению на рабочем месте;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Использовать наглядные материалы (плакаты, схемы, короткие видео) для улучшения понимания правил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Порядок, продолжительность и условия проведения дуального обучения на предприятии;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сведения учебной программы учебного заведения;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Технологический процесс и производственные операции рабочего места;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История, традиции, производственные показатели и технологический процесс производства, оказания услуг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и требования техники безопасности и охраны труда на предприятии, на своем рабочем месте;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эффективной вербальной и невербальной коммуникации;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Процедуры действий в случае чрезвычайной ситуации на своем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простым производственным заданиям, операциям и трудовым приҰмам на рабочем месте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Выбирать от вспомогательных, простых до сложных, рабочих операций, действий, производственных заданий для обучаемого в текущий производственный период с учетом целей производственного обучения и профессиональной практики;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Показывать и рассказывать обучаемому условия и порядок выполнения производственного задания;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Демонстрировать операцию в медленном темпе с акцентом на ключевые элементы;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Создавать безопасные условия для первых попыток выполнения операции обучаемым;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Наблюдать, контролировать, корректировать при необходимости;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Оценивать выполнение обучаемым производственного задания, проекта;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Проводить учебные беседы.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 "расскажи-покажи-сделай-проверь" (подготовка обучения, показ и объяснение, попытки выполнения, повторение и закрепление);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 учебных бесед и порядок ведения бесед;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Условия, способствующие обучению и условия, сдерживающие обучение;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Перечень и содержание документов для составления и заполнения.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обратной связи от обучаемого и оценка текущих результатов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Оценивать результаты, поведение, действия обучаемого при выполнении производственных заданий и давать советы, рекомендации по их улучшению;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беседы со обучаемым о конкретных его результатах, действиях, трудностях, ситуациях, возникших вопросах и давать рекомендации;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Формулировать обратную связь по методу "похвала-критика-похвала" (положительный момент - зона роста - положительный момент);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Задавать уточняющие вопросы для понимания оснований действий обучаемого.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Порядок ведения и этапы беседы;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Инструменты и способы обратной связи (письменные комментарии, наблюдения, опросы, вопросы, дневники производственного обучения, рабочие тетради, дневники обратной связи и тетради самоконтроля.);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оценки результатов обучения, поведения, действий обучаемого при обучении;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Базовые принципы конструктивной обратной связи (конкретика, своевременность, ориентация на действия).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и оформление результатов обучения на рабочем месте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оценка результатов обучаемого, и рекомендации перед практическим экзаменом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пробный экзамен или практическое задание по итогам обучения на рабочем месте;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Согласовывать ключевые части экзамена, задания с обучаемым;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Составлять карту оценки экзаменационного задания с критериями оценивания действий обучаемого.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и порядок проведения квалификационного экзамена в учебном заведении, методы оценивания;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Экзаменационные требования по квалификации, профессии, специальности;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Цели и содержание пробного экзамена, практического задания;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принципов объективного оценивания (отсутствие предвзятости, опора на критерии);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Критерии оценивания теоретической и практической части экзамена;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Виды записей, документов для оформления процесса и результатов экзамена.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объективной характеристики обучаемого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Объективно оценивать действия, поведение, динамику учебно-производственных результатов и возникающие трудности обучаемого на основе фактов и наблюдений;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Грамотно и структурированно отражать результаты обучаемого и проявленные им качества в письменной форме - в отзыве, характеристике или рекомендательном документе;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ЧҰтко выделять в характеристике как достигнутые результаты, так и продемонстрированное отношение к работе (старательность, дисциплинированность, ответственность, инициативность, любознательность).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Критерии оценки поведения и результатов обучаемого, требования к качеству выполнения работ, показатели профессиональной готовности, нормы поведения и корпоративные стандарты;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и структуры подготовки официальных характеристик и отзывов, требования к деловому стилю, допустимые формулировки, принципы объективности и доказательности;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Основы анализа проявленных качеств обучаемого, способы выявления трудолюбия, дисциплины, ответственности, инициативности, отношения к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Целенаправленное общение и коммуникация берет на себя ответственность за готовность, создание условий для обучаемого, объективную оценку результатов обучения, за достоверное и обоснованное содержание характеристики, и полный анализ обучения.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Беспристрастное и объективное оценивание деятельности обучаемого демонстрирует бесконфликтное поведение.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 с обучаемым и проверка понимания требований по технике безопасности оценивает действия, правдиво и доверительно относится к поведению и действиям обучаемого на рабочем месте, создает и поддерживает позитивную атмосферу, уважительно относится к обучаемому при обучении на рабочем месте.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по профессиональному обучению.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Специалисты-профессионалы по обучению и развитию персонала.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"Наставник обучения на рабочем месте":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Наставник обучения на рабочем месте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КС,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Более 2 лет по профессии, квалификации, по которым проводит обучение на рабочем месте. 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Более 1 года проведения обучения на рабочем месте.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Наличие: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рабочей квалификации технического и профессионального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завершенного обучение в обучающих центрах по специальностям, квалификациям, которые отсутствуют в классификаторе специальностей, квалификаций ТиПО;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подтвержденные результаты неформального и информального обучения, которые превышают содержание профессиональных компетенций рабочей квалификации ТиПО.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Самостоятельное освоение навыков, умений, знаний наставника. Подготовка и повышение квалификации на учебных курсах, стажировках.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3115-1-011 - Механик-наставник;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2171-2-003 - Багермейстер-наставник;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2171-2-017 - Капитан-наставник;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3121-1-010 - Электромеханик-наставник.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профессиональным компетенциям учащихся обучающих центров студентов, колледжей и вузов на рабочих местах предприятия.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Планирование обучения на рабочем месте;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Обучение на рабочем месте;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Анализ обучения, консультирование, отзыв и рекомендации обучаемому.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обучения на рабочем месте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условий и планирование обучения на рабочем месте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условия и возможности обучения на рабочем месте;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Планировать рабочее время и время для обучения;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Отбирать и планировать рабочие операции, производственные задания для выполнения обучаемым;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простейшую диагностику начального уровня знаний и умений обучаемого (наблюдение, беседа, короткое тестовое задание).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Порядок, продолжительность и условия проведения дуального обучения на предприятии;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сведения учебной программы учебного заведения;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Технологический процесс и производственные операции рабочего места;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техники безопасности и охраны труда на рабочем месте;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Основы педагогического проектирования (постановка целей по SMART).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представителями учебного заведения по учебным программам и заданиям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Обсуждать с представителями предприятия и учебного заведения вопросы обучения и профессиональной практики обучаемых;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Оценивать вклад предприятия, своего рабочего места в практическую часть программ учебных заведений;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Составлять и приводить примеры учебно-производственных заданий, выполняемых на рабочем месте и предприятии;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Владеть навыками деловой переписки и коммуникации.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организации дуального обучения;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Особенности производственного обучения, обучения на рабочем месте и профессиональной практики;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Условия и возможности обучения на предприятии и рабочих местах с учетом сезонности и производственной программы;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Примеры и порядок составления учебно-производственных заданий и учебных программ.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на рабочем месте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Информирование, проведение инструктажа о правилах поведения на предприятии, технике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Рассказывать и информировать об истории, традициях и правилах предприятия, продукции, услугах, процессе производства, о рабочем месте, распорядке дня;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инструктаж по технике безопасности и охране труда на рабочем месте, предприятии;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Адаптировать методы подачи информации в зависимости от уровня подготовленности обучающегося.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История, традиции, производственные показатели и технологический процесс производства, оказания услуг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и требования техники безопасности и охраны труда на предприятии, на своем рабочем месте;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Использование средств индивидуальной защиты, правила обращения с оборудованием;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Специфику производственного процесса и потенциальные риски.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мотивации обучаемого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Поддерживать интерес и эмоциональную готовность обучаемого выполнять учебные задания и рабочие операции;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текущие рабочие цели, задачи, анализировать действия обучаемого и поощрять за их выполнение;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Планировать продуктивное рабочее время и время на перерывы, отдых.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Виды проявления эмоционального и психологического состояний обучаемого, которые могут препятствовать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Базовые теории мотивации (например, пирамида Маслоу) и их применение в рабочей среде;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Признаки эмоционального выгорания и способы профилактики;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Способы оценки деятельности обучаемого и его поощрения;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и рекомендации продолжительности рабочего времени и перерывов для отдыха;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Рекомендации по эффективному распределению работ в течение рабочего дня.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на рабочем месте и проведение профессиональной практики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Выбирать от вспомогательных, простых до сложных - производственных заданий, проектов, рабочих операций, действий для обучаемого в текущий производственный период с учетом целей производственного обучения и профессиональной практики;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Рассказывать и показывать обучаемому условия и порядок выполнения производственного задания, проверять понимание;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Наблюдать, контролировать, корректировать при необходимости и оценивать выполнение обучаемым производственного задания, проекта;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учебные беседы;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Вести текущие записи и документирование обучения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Технологии обучения на рабочем месте;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4-хэтапный метод производственного обучения "расскажи-покажи-сделай-проверь" (подготовка обучаемого, показ и объяснение, попытки выполнения, повторение и закрепление ответственности);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 направляющих текстов;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 учебных бесед;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ведения и вид бесед: проблемная, консультационная, ориентировочная;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Цели и задачи текущего обучения и профессиональной практики;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Факторы, способствующие обучению и факторы, сдерживающие обучение;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Перечень и содержание документов для составления и заполнения.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конфликтов и преодоление затруднительных ситуаций в производственном обучении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Обнаруживать противостояние, спорные вопросы, противодействие между участниками, реагировать на потенциальные конфликтные ситуации и определять их причины;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Обсуждать, предлагать и реализовывать способы и пути предотвращения, преодоления конфликтных, затруднительных ситуаций;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Владеть техниками активного слушания для разрешения споров;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Распознавать ранние признаки эскалации конфликта.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Виды проявлений, причины и возможные пути усиления, этапы конфликтов;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Примеры типовых противоречий, конфликтных действий;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Виды поведения участников конфликта;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Способы предотвращения, остановки и преодоления конфликтных ситуаций;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Основы неконфликтного общения.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5: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обратной связи от обучаемого, оценивание текущих учебных результатов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беседы со обучаемым о конкретных его результатах, действиях, трудностях, ситуациях, возникших вопросах и давать рекомендации;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результаты, поведение, действия обучаемого при выполнении производственных заданий и давать советы, рекомендации по их улучшению;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Проверять усвоение материала через вопросы и практические задания.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Порядок ведения и этапы беседы;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Инструменты обратной связи (письменные комментарии, наблюдения, опросы, вопросы, дневники производственного обучения, рабочие тетради, дневники обратной связи и тетради самоконтроля.);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оценки результатов обучения, поведения, действий обучаемого при обучении.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обучения, консультирование, отзыв и рекомендации обучаемому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обучаемого перед экзаменом и другими учебными мероприятиями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пробный экзамен или практическое задание по итогам обучения на рабочем месте;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Согласовывать ключевые части экзамена, задания с обучаемым;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Составлять карту, чек-лист оценки экзаменационного задания с критериями оценивания действий обучаемого.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и порядок проведения квалификационного экзамена в учебном заведении, методы оценивания;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Экзаменационные требования по квалификации, профессии, специальности;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Цели и содержание пробного экзамена, практического задания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Критерии оценивания; теоретической и практической части экзамена;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Виды записей, документов для оформления процесса и результатов экзамена.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отзывов, характеристик обучаемого и рекомендаций на процесс и результаты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Объективно оценивать действия, поведение, динамику учебно-производственных результатов и возникающие трудности обучаемого на основе фактов и наблюдений;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Грамотно и структурированно отражать результаты обучаемого и проявленные им качества в письменной форме - в отзыве, характеристике или рекомендательном документе;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ЧҰтко выделять в характеристике как достигнутые результаты, так и продемонстрированное отношение к работе (старательность, дисциплинированность, ответственность, инициативность, любознательность).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Критерии оценки поведения и результатов обучаемого, требования к качеству выполнения работ, показатели профессиональной готовности, нормы поведения и корпоративные стандарты;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и структуры подготовки официальных характеристик и отзывов, требования к деловому стилю, допустимые формулировки, принципы объективности и доказательности;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Основы анализа проявленных качеств обучаемого, способы выявления трудолюбия, дисциплины, ответственности, инициативности, отношения к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Оценить весь период обучения на рабочем месте, и выделить свои удачные приемы наставника и собственные трудности, ошибки, с которыми столкнулся наставник;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Вырабатывать пути, способы предотвращения ошибок или преодоления трудностей наставника для реализации в следующем периоде обучения на рабочем месте;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Формализовывать свой успешный опыт в виде кратких алгоритмов или памяток для других наставников.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Методика анализа деятельности и самооценки наставника, принципы рефлексии, методы выявления собственных ошибок, подходы к анализу эффективности используемых приҰмов обучения;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Типовые трудности и ошибки, возникающие при обучении на рабочем месте, распространҰнные сложности наставников, причины их возникновения и практические способы предупреждения;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Методов улучшения процесса обучения и корректировки действий наставника, инструменты планирования изменений, методы оптимизации обучения, техники повышения эффективности взаимодействия с обучаемыми;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оформления методических материалов, структурирования кратких алгоритмов, памяток и рекомендаций.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Берет на себя ответственность за готовность, создание условий для обратной связи от обучаемого, объективную оценку результатов обучения и содержание рекомендаций, за правдивое и обоснованное содержание отзыва, характеристики и полезные рекомендации обучаемому, за правдивый и полный анализ обучения и оценку своих действий. 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Беспристрастное и объективное оценивание деятельности обучаемого демонстрирует бесконфликтное поведение.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Коммуникация с обучаемым и проверка понимания требований по технике безопасности оценивает действия, правдиво и доверительно относится к поведению и действиям обучаемого на рабочем месте.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Самостоятельно и в сотрудничестве с представителями учебного заведения составляет программу обучения на рабочем месте, самостоятельно ведет беседы с обучаемым и оценивает результаты обучения.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Создает и поддерживает позитивную атмосферу, уважительно относится к обучаемому при обучении на рабочем месте.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Целенаправленное общение и коммуникация,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наставническая мотивация, желание делиться опытом и помогать другим развиваться.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по профессиональному обучению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Специалисты-профессионалы по обучению и развитию персонала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"Наставник обучения на рабочем месте":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Наставник обучения на рабочем месте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КС,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2 лет по профессии, квалификации, по которым проводит обучение на рабочем месте. Более 1 года проведения обучения на рабочем месте.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Самостоятельное освоение навыков, умений, знаний наставника. Подготовка и повышение квалификации на учебных курсах, стажировках.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3121-1-010 - Электромеханик-наставник;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2171-2-003 - Багермейстер-наставник;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2171-2-017 - Капитан-наставник;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3152-1-003 - Командир-наставник.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 передача опыта в производственных условиях студентам вузов, новым работникам и работникам, повышающих квалификацию.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Производственная адаптация нового работника;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Оценка компетенций работника и планирование обучения;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Обучение работника;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Анализ достижений работника и процесса обучения;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Обучение студента вуза.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адаптация нового работника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работника в рабочую среду и требования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первичное ознакомление с условиями труда (рабочее место, распорядок дня.);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вводный и первичный инструктаж по технике безопасности, охране труда и поведению на рабочем месте;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наблюдение и оценку понимания, усвоения информации работником с предоставлением обратной связи.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охраны труда, техники безопасности и производственных инструкций, включая порядок проведения вводного и первичного инструктажа;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организации рабочего места и условий труда, эксплуатации оборудования, инструментов, режимы работы, правила поведения на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Риски и типичные ошибки новичков на рабочем месте, а также мер предотвращения нарушений и безопасных способов выполнения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производственных задач и требований, сопровождение работника в процессе их выполнения через наблюдение, консультации и корректирующую поддержку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Структурировать информацию о выполняемом задании и излагать еҰ точными, ясными и однозначными формулировками;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Фиксировать факты, действия и поведенческие проявления работника для последующей обратной связи и консультирования;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Корректировать действия работника в атмосфере доверия, обеспечивая конструктивную поддержку и содействуя совместному поиску решений в возникающих ситуациях.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и стандартов выполнения производственных заданий, алгоритмы работ, критерии правильности, допустимые отклонения, типичные ошибки;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Подходы в коммуникации и методы обратной связи, способы структурирования информации, правила ясного объяснения, приҰмы фиксации наблюдений и корректного их показа работнику;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Поддерживающие методы корректировки действий, техники совместного поиска решений и предотвращения конфликтов.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Подведение итогов адаптации и составление рекомендаций работнику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Системно собирать и анализировать объективные данные о ходе и результатах адаптационного периода, включая факты поведения, динамику освоения задач и качество выполнения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степень готовности работника к самостоятельному выполнению должностных функций, уровень освоения производственных заданий и соответствие установленным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Формулировать реалистичные и адресные рекомендации по дальнейшему развитию работника, определяя приоритетные направления, необходимые шаги и оптимальные методы обучения.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к должности, показатели освоения функциональных обязанностей, нормы качества и безопасности, признаки успешного вхождения в рабочую среду;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анализа и интерпретации результатов деятельности, способы сбора фактов, инструменты наблюдения, оценки, самоотчҰтов, методы выявления дефицитов и сильных сторон работника;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Принципы планирования профессионального развития, подходы к формулированию рекомендаций, виды обучающих мероприятий, порядок построения индивидуальной траектории развития.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компетенций работника и планирование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уровня компетенции работника и составление цели, плана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комплексную диагностику фактического уровня знаний, трудовых умений и поведенческих проявлений работника, используя наблюдение, опрос, пробные задания и анализ результатов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Сопоставлять выявленный уровень подготовки работника с требованиями должностной инструкции, производственных стандартов и критериев качества выполнения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нехватку знаний, навыков, опыта или мотивации, различать их влияние на выполнение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Формулировать конкретные, измеримые и достижимые цели обучения, согласованные с требованиями рабочей функции и уровнем готовности работника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Подбирать эффективные методы и форматы обучения, структурировать темы и задания по этапам, устанавливать последовательность, сроки и контрольные точки освоения.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Квалификационные требования по профессии, должности;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Компетенции, требуемые на рабочем месте, должности;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и критерии оценки компетенций;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и виды обучения на рабочем месте;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построения целей и планов обучения;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Модели ключевых компетенций предприятия.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материалов и составление учебных и производственных задач и заданий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ключевые операции и типовые рабочие ситуации, наиболее подходящие для обучения и формирования необходимых компетенций обучаемого;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уровень сложности производственного, аналитического, экспертного задания в соответствии с подготовкой работника;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Проектировать процесс обучения по этапам;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учебно-производственные и производственные, или аналитические, или экспертные задачи, задания с этапами от демонстрации до самостоятельного выполнения, и условиями выполнения;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Разрабатывать усложненные задания для постепенного повышения уровня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Поддерживать в обучении на рабочем месте социально уязвимых работников и с особыми потребностями;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Разрабатывать кейсы, основанные на реальных производственных ситуациях;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Организовывать самостоятельную работу обучаемого с использованием коротких руководств и чек-листов.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Производственные процессы и технологии;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 производственных заданий (вводные, тренировочные, без риска; реальные с под контролем наставника; автономные);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Виды аналитических, экспертных задач, заданий;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обучения на рабочем месте (демонстрация, инструктаж, тренировка, разбор ошибок);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Принципы постановки задач: от простых к сложным, от наблюдения к самостоятельному выполнению;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Формы заданий: индивидуальные и групповые, учебные (тренировочные), производственные (реальные);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Принципы адаптации контента для людей с разными типами восприятия.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работника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работнику полной информации, постановка задач (производственных, аналитических, экспертных) и выдача заданий с усложнением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ЧҰтко разъяснять работнику цели и содержание задач (производственных, аналитических или экспертных), описывать правила выполнения, нормы поведения и требования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Формулировать задачу в структурированной форме, что выполнить, в какой срок, в каких условиях, с какими ресурсами и по каким критериям будет оцениваться результат;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активное слушание и проверять понимание работником поставленной задачи, уточняя, что он услышал и как планирует действовать;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Постепенно повышать сложность заданий, увеличивать объҰм или скорость выполнения, добавлять новые элементы, смежные операции или расширять диапазон ситуации;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Постепенно снижать степень контроля, передавая работнику больше самостоятельности и ответственности за планирование и выполнение задания;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Комбинировать задания и включать работника в выполнение взаимосвязанных процессов, работу в связке с коллегами, параллельные операции, последовательные этапы;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Структурировать обучающую информацию, дозировать объҰм и выделять необходимое время для освоения каждой темы, избегая информационной перегрузки;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Интегрировать обучение с выполнением реальных рабочих задач, подбирая задания, которые одновременно развивают навыки и дают производственный результат;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Использовать подходы и методы постановки целей, обеспечивая понимание, достижимость и измеримость ожидаемых результатов.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Последовательность операций технологического процесса, оборудование, режимы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Технологии цифровизации, ЧПУ, ИИ, применяемые на производстве;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и способы решения аналитических, экспертных задач и проблем;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проведения научно-технической экспертизы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Экологические подходы, применяемые на производстве;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Методы наставничества: показ, объяснение, совместное выполнение, самостоятельная тренировка, разбор ошибок;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Подходы поэтапности в выполнении заданий - от простого к сложному, от наблюдения к самостоятельному выполнению;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Типичные ошибки и риски;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ПриҰмы усложнения, увеличение объҰма работы, сокращение времени на выполнение, усложнение условий (работа в связке, многозадачность), добавление элементов анализа и принятия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выполнения работником учебно-производственных, производственных, аналитических, экспертных задач и заданий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Оценивать результат выполнения производственных, аналитических, экспертных задач по согласованным с работником критериям;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Давать развивающую обратную связь, отмечать успехи, корректировать ошибки конструктивно;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Мотивировать работника к продолжению обучения, подчеркивая его достижения;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Корректировать план обучения в зависимости от прогресса, усложнять или облегчать задания.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Стандарты качества и нормативы на производстве;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Правильная последовательности операций, методов и техник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проведения оценочной беседы;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Этапы оценивания - наблюдение, фиксация, анализ, обратная связь.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и корректировка действий работника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Выявлять скрытые трудности, сомнения и причины неправильных или неуверенных действий;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Формулировать понятные и прикладные рекомендации, объясняя логично и доступно, почему действие должно выполняться определҰнным образом;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ЧҰтко разъяснять правила, стандарты, требования безопасности и критерии качества, связывая их с конкретными ситуациями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Подбирать уместные примеры, аналогии и ситуации из практики, которые помогают работнику быстрее понять принцип выполнения задания и избежать ошибок;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Демонстрировать правильный способ выполнения операции через показ и объяснение;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Организовывать повторное выполнение совместно или под контролем наставника;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Применять технику обратной связи (контекст - наблюдение - последствие - предложение).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консультирования, активное слушание (выявление реальных причин затруднений), уточняющие вопросы, пошаговое разъяснение правильных действий;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ПриҰмы визуализации, использование схем, рисунков, наглядных примеров;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разбора ситуаций и ошибок, что было сделано, что должно быть, как улучшить;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Принципы усложнения заданий для развития компетенции работника.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достижений работника и процесса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проведенного обучения работника и предложения для улучшения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Сравнивать достигнутые результаты с целями и планом обучения;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динамику развития компетенций, рост навыков, знаний, самостоятельности;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Выявлять затруднительные места, темы или задания, где работник чаще всего ошибался или испытывал трудности;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Анализировать причины пробелов, недостаточная наглядность, сложность материала, нехватка времени, несоответствие метода;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Формулировать рекомендации по улучшению программы, изменить последовательность подачи материала, усложнить, упростить задания;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Предлагать изменения в методике, использовать больше практики, вводить контрольные точки, делать разбор ошибок;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Предлагать меры по адаптации материалов под разный уровень подготовленности работников.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Требуемые компетенции, квалификационные требования по профессии, разряду, уровню квалификации;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сравнения начального и конечного уровня, выявление пробелов, количественный и качественный анализ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Типичные ошибки в знаниях, навыках, мотивации, организационные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Примеры лучших практик организации наставничества, кейсы коллег и отраслевые рекомендации.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достижений работника, составление отчета об обучении, отзыва, характеристики и рекомендации для работника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Сопоставлять результаты работника с требованиями программы обучения, стандартами и нормами;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Выявлять сильные стороны, освоенные навыки, успешные задания, улучшение производительности;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зоны для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Оценивать поведенческие компетенции, ответственность, инициативность, командное взаимодействие;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Способность понять, почему сотрудник достиг результата (благодаря личным качествам, поддержке, упорству) или не достиг его (пробелы в знаниях, недостаток мотивации, внешние обстоятельства);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Составлять отчет об обучении с указанием целей, содержания, результатов и рекомендаций;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Описывать профессиональные качества, достижения, уровень компетенции в отзыве или характеристике;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Формулировать рекомендации по дальнейшему развитию, какие курсы пройти, какие задачи давать дальше;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Использовать стандартизированные формы предприятия для отзывов, характеристик.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Стандарты качества и нормативы на производстве;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Правильная последовательности операций, методов и техник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проведения оценочной беседы;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Этапы оценивания – наблюдение, фиксация, анализ, обратная связь;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контроля: тесты, собеседования, практические задания, наблюдение, самооценка;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Методы сравнения: как сопоставить начальный уровень компетенций и достигнутый результат;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Методы анализа ошибок: как классифицировать отклонения, чтобы рекомендации были конструктивными;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Структура характеристики и отзыва, разделы - сильные стороны, результаты обучения, рекомендации;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Программы дальнейшего развития: внутренние курсы, наставничество следующего уровня, повышение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Организационные возможности: перевод на более сложные участки, расширение функций, карьерный рост.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работника перед квалификационным экзаменом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Давать рекомендации по подготовке, что повторить, какие упражнения выполнить, какие документы изучить;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Объяснять структуру экзамена, порядок проведения, этапы (теория, практика), критерии оценки, время;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Разъяснять требования к качеству выполнения заданий и правила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Отвечать на вопросы работника, помогая снять неопределҰнность и тревожность;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Моделировать условия экзамена, ограничение времени, реальное оборудование, типовые задачи.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Квалификационные требования по профессии, разряду, уровню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Критерии оценивания, нормы времени, качество, порядок выполнения операций, количество допускаемых ошибок и т.д.;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допуска к экзамену;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Типичные ошибки на экзаменах;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Полезные материалы, учебники, онлайн-курсы, внутренние базы знаний;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5: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студента вуза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выполнение учебного мероприятия на предприятии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цели учебного мероприятия, какие компетенции студент должен развить по итогам, по учебному плану вуза;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содержание и задачи, выбирать производственные участки, темы, виды деятельности, которые соответствуют целям;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Составить план учебного мероприятия для студента на предприятии;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Давать структурированное и понятное представление об истории, ценностях, традициях и правилах предприятия, знакомить студента с продукцией и услугами, особенностями производственного процесса, устройством рабочего места и ежедневным регламентом;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чҰткие и доступные инструкции для студента, демонстрировать способы выполнения задач, сопровождать его в процессе работы, обеспечивая своевременные разъяснения, консультации и корректирующую поддержку;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Организовывать пошаговое освоение задач от простых наблюдений до самостоятельного выполнения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Контролировать выполнение плана, отслеживать прогресс, корректировать задания при необходимости;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Поддерживать в обучении на рабочем месте социально уязвимых и с особыми потребностями студентов.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Учебный план вуза, объҰм часов, тематические разделы, требования к отчҰтности;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Учебные цели, компетенции, которые студент должен сформировать - знания, умения, ответственность, самостоятельность;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Планируемый результат: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ОтчҰт по практике, курсовая или дипломная работа, защита проекта, освоение конкретных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Программы практик и стажировок, форма дневников, порядок проведения, содержание заданий;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обучения на рабочем месте, инструктаж, показ, тренировка, наставничество, совместное выполнение.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Понимание потребности, заказ вуза и студента на учебное мероприятие (курсовая, дипломная работа, практика, и стажировка.)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потребности предприятия в компетенциях, навыках, исследованиях и технологических задачах, которые могут быть эффективно реализованы студентами в рамках учебных 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Формулировать производственные проблемы в виде учебно-производственных задач (например, тема диплома как решение конкретной задачи);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Изучать учебные планы вуза, цели практики, требования к курсовым и дипломам, ожидаемые результаты;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Понимать уровень знаний и навыков студентов, которые они должны иметь на момент практики, курсовой, дипломной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Выявлять совмещение интересов между учебными целями и потребностями предприятия.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Стратегические и производственные приоритеты предприятия, какие направления работы, проекты или исследования нужны предприятию;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Проблемы, которые можно решать силами студентов;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к компетенциям будущего сотрудника;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Учебные планы и программы, цели практик, курсовых и дипломных работ, требования к отчетности.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Подведение итогов, составление отчета, характеристики и рекомендаций для студента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результаты обучения, сопоставлять цели и фактические достижения;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отзыв или характеристику на студента, описывать освоенные компетенции, сильные стороны и рекомендации;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Составлять предложения по улучшению, корректировка программы, содержания, методов;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Заполнять итоговые документы, отчет о практике, индивидуальные планы, дневник.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Цели и планируемые результаты практики, проекта;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анализа выполнения плана;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Причины отклонений от плана;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выявления сильных сторон, успехи студента, проявленная инициатива, самостоятельность;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Методы выявления зон развития, ошибки, требующие дополнительной подготовки.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степень личной ответственности за результаты обучения и развитие компетенций работников или студентов;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готовность принимать решения в нестандартных и неопределҰнных ситуациях, связанных с обучением и производством;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в организации процесса обучения, умение составлять планы, адаптировать программы под конкретные условия;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развитые навыки общения, умение объяснять сложные вещи простыми словами, быть понятным разным категориям обучаемых;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уважение к обучаемому, учет его индивидуальных особенностей, культурных различий;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гибкость в управлении процессом, быстрое реагирование на изменения;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открытость к новому, готовность осваивать новые технологии, методы обучения, цифровые инструменты;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саморазвитие, стремление повышать собственную квалификацию и педагогические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этика, корректность, объективность, честность в оценке достижений обучаемого;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ответственность, понимание значимости своей роли в подготовке квалифицированных кадров.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по профессиональному обучению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Специалисты-профессионалы по обучению и развитию персонала</w:t>
            </w:r>
          </w:p>
        </w:tc>
      </w:tr>
    </w:tbl>
    <w:bookmarkStart w:name="z417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160"/>
    <w:bookmarkStart w:name="z41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Наименование государственного органа:</w:t>
      </w:r>
    </w:p>
    <w:bookmarkEnd w:id="161"/>
    <w:bookmarkStart w:name="z41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труда и социальной защиты населения Республики Казахстан.</w:t>
      </w:r>
    </w:p>
    <w:bookmarkEnd w:id="162"/>
    <w:bookmarkStart w:name="z42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</w:p>
    <w:bookmarkEnd w:id="163"/>
    <w:bookmarkStart w:name="z42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Сафарова С.А. - руководитель управления нормирования труда и национальной системы квалификаций Департамента труда и социального партнерства</w:t>
      </w:r>
    </w:p>
    <w:bookmarkEnd w:id="164"/>
    <w:bookmarkStart w:name="z42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s.safarova@enbek.gov.kz.</w:t>
      </w:r>
    </w:p>
    <w:bookmarkEnd w:id="165"/>
    <w:bookmarkStart w:name="z42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(717) 274 28 52</w:t>
      </w:r>
    </w:p>
    <w:bookmarkEnd w:id="166"/>
    <w:bookmarkStart w:name="z42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Организации (предприятия) участвующие в разработке:</w:t>
      </w:r>
    </w:p>
    <w:bookmarkEnd w:id="167"/>
    <w:bookmarkStart w:name="z42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Национальная палата предпринимателей РК "Атамекен".</w:t>
      </w:r>
    </w:p>
    <w:bookmarkEnd w:id="168"/>
    <w:bookmarkStart w:name="z42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проекта:</w:t>
      </w:r>
    </w:p>
    <w:bookmarkEnd w:id="169"/>
    <w:bookmarkStart w:name="z42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 Бейсенбенов</w:t>
      </w:r>
    </w:p>
    <w:bookmarkEnd w:id="170"/>
    <w:bookmarkStart w:name="z42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a.beysenbenov@atameken.kz.</w:t>
      </w:r>
    </w:p>
    <w:bookmarkEnd w:id="171"/>
    <w:bookmarkStart w:name="z42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(717) 291 93 27</w:t>
      </w:r>
    </w:p>
    <w:bookmarkEnd w:id="172"/>
    <w:bookmarkStart w:name="z43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Исполнители:</w:t>
      </w:r>
    </w:p>
    <w:bookmarkEnd w:id="173"/>
    <w:bookmarkStart w:name="z43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Марат Исабеков</w:t>
      </w:r>
    </w:p>
    <w:bookmarkEnd w:id="174"/>
    <w:bookmarkStart w:name="z43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m.issabekov@kazlogistics.kz.</w:t>
      </w:r>
    </w:p>
    <w:bookmarkEnd w:id="175"/>
    <w:bookmarkStart w:name="z43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(717) 260 04 40</w:t>
      </w:r>
    </w:p>
    <w:bookmarkEnd w:id="176"/>
    <w:bookmarkStart w:name="z43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Отраслевой совет по профессиональным квалификациям (протокол от 12 ноября 2025 года).</w:t>
      </w:r>
    </w:p>
    <w:bookmarkEnd w:id="177"/>
    <w:bookmarkStart w:name="z43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Национальный орган по профессиональным квалификациям (заключение от 23 декабря 2025 года).</w:t>
      </w:r>
    </w:p>
    <w:bookmarkEnd w:id="178"/>
    <w:bookmarkStart w:name="z43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Национальная палата предпринимателей Республики Казахстан "Атамекен" (рекомендация от 13 октября 2025 года).</w:t>
      </w:r>
    </w:p>
    <w:bookmarkEnd w:id="179"/>
    <w:bookmarkStart w:name="z43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Номер версии и год выпуска: версия 1, 2026 г.</w:t>
      </w:r>
    </w:p>
    <w:bookmarkEnd w:id="180"/>
    <w:bookmarkStart w:name="z43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Дата ориентировочного пересмотра: 19.03.2029 г.</w:t>
      </w:r>
    </w:p>
    <w:bookmarkEnd w:id="18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