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f06" w14:textId="ac7a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труда и социальной защиты населения Республики Казахстан от 12 декабря 2025 года № 397 "Об установлении квоты на привлечение иностранной рабочей силы для осуществления трудовой деятельности на территории Республики Казахстан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апреля 2026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12 декабря 2025 года № 397 "Об установлении квоты на привлечение иностранной рабочей силы для осуществления трудовой деятельности на территории Республики Казахстан на 2026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на привлечение иностранной рабочей силы для осуществления трудовой деятельности на территории Республики Казахстан на 2026 год в процентном отношении к численности рабочей силы: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0,3 %;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2,85 %.".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настоящего пункта представление информации в Департамент юридической службы Министерства труда и социальной защиты населения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областей, городов республиканского значения и столицы.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