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1160" w14:textId="9061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апреля 2026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(далее – Перечень).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12 июля 2026 года, за исключением абзацев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со дня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мая 2019 года № 292 "Об утверждении профессионального стандарта "Психологическая и социальная работа" следующее изменение: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 "Психологическая и социальная работа", утвержденному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 следующие изменения: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Квалификационном 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иных служащих, утвержденных указанным приказом: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одиннадцатый и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"цифровые технологии;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цифровыми системами;";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работу с использованием новых цифровых технологий по обеспечению подразделений организации и отдельных работников специально подготовленной информацией об отечественных и зарубежных достижениях науки, техники, экономики и передового производственного опыта с целью повышения научно-технических и экономических знаний работников и создания внешней и внутренней информационной среды организации;";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 созданием справочно-информационного фонда организации, обеспечивает внедрение современных информационно-поисковых систем, систематическое пополнение фонда на основе тематических планов комплектования отечественными и зарубежными материалами и использования новых цифровых технологий;";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 цифровые технологии;";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"обеспечивает участие подразделения в разработке технических заданий на выполняемые в организации исследования и разработки, формулирует цели и задачи работы по созданию безопасных цифровых технологий, отвечающих требованиям комплексной защиты информации;";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седьмой и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"готовит предложения для включения в планы и программы работ организационных и инженерно-технических мер по защите цифровых систем;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созданию безопасных цифровых технологий, отвечающих требованиям комплексной защиты информации;";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 9 вносится изменение на казахском языке, текст на русском языке не меняется;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Секретарь наблюдательного совета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Должностные обязанности: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поручения председателя наблюдательного совета;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заседаниях под руководством председателя наблюдательного совета;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наблюдательного совета;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членов наблюдательного совета, принимающих участие в заседании;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проекта повестки очередного заседания наблюдательного совета в соответствии с предложениями, поступившими от членов наблюдательного совета;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сбор предложений от членов наблюдательного совета по формированию плана работы наблюдательного совета и представление проекта плана работы наблюдательного совета председателю;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извещает членов наблюдательного совета и приглашенных лиц о времени и месте проведения заседания;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и рассылает материалы, необходимые для организации и проведения заседания наблюдательного совета;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записи хода заседаний наблюдательного совета, в том числе, с согласия присутствующих членов, на аудио-, видеоносители;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оформление и подписание протоколов заседаний наблюдательного совета и выписок из протоколов заседаний наблюдательного совета;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рассылает документы, утвержденные наблюдательным советом, в случае необходимости, доводит до сотрудников организации информацию о принятых решениях на заседаниях наблюдательного совета;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рассылает членам наблюдательного совета бюллетени для голосования и принятия решений наблюдательным советом, принимаемых путем заочного голосования и сбора бюллетеней, заполненных членами наблюдательного совета;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подводит итоги голосования, проводимого путем заочного голосования;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запросы и ответы на письма от имени наблюдательного совета;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предложений о проведении его заседаний и вопросов, поступивших в наблюдательный совет;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всех членов наблюдательного совета о поступивших предложениях и выясняет заинтересованность каждого из членов в рассмотрении и решении вопросов, указанных в предложениях;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разъясняет вновь избранным членам наблюдательного совета действующие в организации порядок деятельности наблюдательного совета и иных органов организации, организационную структуру организации и иную информацию, имеющую значение для надлежащего исполнения членами наблюдательного совета их обязанностей;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протоколов и решений заседаний наблюдательного совета, принимаемых путем заочного голосования, бюллетеней для голосования, направленных в наблюдательный совет членами наблюдательного совета для принятия решений, принимаемых путем заочного голосования;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хранение входящей и исходящей документации наблюдательного совета, их копий;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заинтересованным лицам документы и выписки из архива.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правовые акты, определяющие права и регламентирующие деятельность органов корпоративного управления организаций и предприятий;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и иные документы, регулирующие корпоративные отношения в организациях и предприятиях, функции наблюдательного совета и его органов;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проведения заседаний наблюдательных советов, а также реализации процедур корпоративного управления;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раскрытия информации о государственной организации;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антимонопольного и налогового законодательства, законодательства о приватизации, арбитражную практику;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корпоративного поведения;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международного корпоративного законодательства;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документы, отражающие передовую отечественную и зарубежную практику корпоративного управления;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урегулирования корпоративных конфликтов;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получения, обработки и передачи информации;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нормативные документы по вопросам технической защиты информации;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цифровые технологии;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цифровыми системами;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порядок ведения переговоров;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морально-этические стандарты корпоративного поведения;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Требования и квалификация: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 и специальная подготовка по корпоративному управлению, стаж работы по специальности не менее 3 лет.";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 11 вносится изменение на казахском языке, текст на русском языке не меняется;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"обеспечивает рациональную организацию бухгалтерского учета и отчетности в организации и в ее подразделениях на основе максимальной централизации учетно-вычислительных работ и применения современных технических средств и цифровых технологий, прогрессивных форм и методов учета и контроля;";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 работой диспетчеров, контролирует информационное обеспечение деятельности подразделения, содействует внедрению современной техники и использованию цифровых технологий или ведение диспетчерских журналов и иной технической документации.";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 работу по установлению единого порядка (внедрение автоматизированной цифровой системы) учета несчастных случаев на производстве и профессиональных заболеваний;";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 работу по установлению единого порядка (внедрение автоматизированной цифровой системы) учета несчастных случаев на производстве и профессиональных заболеваний;";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"обеспечивает обработку социологической информации на основе использования в работе лаборатории (отдела) современных цифровых технологий, средств вычислительной техники, коммуникаций и связи;";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 изучение и анализ рынка цифровых услуг с целью обеспечения производства и управления организацией современными цифровыми технологиями;";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"принципы использования цифровых систем по управлению проектами;";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"методы применения цифровых систем в управлении проектами;";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систематизированный учет, хранение, обеспечивает кодификацию законодательных и иных нормативных правовых актов, поступающих в организацию, а также издаваемых актов руководителем, обеспечивает доступ к ним пользователей на основе применения современных цифровых технологий, средств вычислительной техники, коммуникаций и связи;";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систематизации, учета и ведения правовой документации с использованием современных цифровых технологий;";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"перспективы и направления развития цифровых технологий;";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составления установленной отчетности, возможности использования современных цифровых технологий в работе кадровых служб, передовой отечественный и зарубежный опыт работы с персоналом;";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систематизации, учета и ведения правовой документации с использованием современных цифровых технологий;";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"перспективы и направления развития цифровых технологий и средств массовой коммуникации;";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73. Начальник отдела автоматизированной системы управления производством (подразделения или центра цифровых технологий)";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"обеспечивает контроль за использованием в производстве изобретений, промышленных образцов и рационализаторских предложений, а также за техническим уровнем выпускаемой продукции, учет и систематизацию рационализаторских предложений и изобретений, ведение картотек внедренных изобретений, комплектование с использованием новых цифровых технологий патентного фонда и создание справочного аппарата к нему, правильность расчетов экономической эффективности рационализаторских предложений и изобретений, определения размеров авторского вознаграждения;";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"технологию поиска профессий и должностей с использованием цифровых систем;";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восьмой и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"цифровые базы данных рынка труда;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поиска профессий и должностей с использованием цифровых систем;";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273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работу по проведению экономических исследований на основе использования передовых цифровых технологий и вычислительных средств;";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работу по проектированию и внедрению специальных технических и программно-математических средств защиты информации, обеспечению организационных и технических мер защиты цифровых систем;";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"участвует в работе по обеспечению кибербезопасности исследований и разработок, соблюдению государственной и коммерческой тайны;";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324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"определяет ограничения по вводу информации, процедуры управления инцидентами нарушения безопасности и предотвращает их развитие, порядок подключения к открытым цифровым системам с учетом обеспечения безопасности, связанной с соглашениями о доступе и приоритезации ресурсов, требования к местам резервного хранения, обработки и копирования информации, приоритеты обслуживания по использованию основных и резервных телекоммуникационных сервисов (услуг);";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одиннадцатый и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325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проектирования и аттестации цифровых объектов;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эффективности защиты информации на цифровых объектах;";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"устанавливает разграничение полномочий пользователей и порядок доступа к цифровым ресурсам, порядок использования основных и вспомогательных технических средств и систем;";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"останавливает работы при несоблюдении установленной технологии обработки информации и невыполнении требований кибербезопасности, готовит предложения по совершенствованию технологических мер защиты информации;";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"цифровые объекты, подлежащие защите;";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"применяемые цифровые технологии и системы;";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"оснащенность цифровых объектов основными и вспомогательными техническими средствами и системами, комплексами и средствами технической защиты информации, сервисами и механизмами безопасности автоматизированных систем управления;";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"методы оценки состояния систем безопасности, выявления каналов утечки информации, контроля процесса резервирования и дублирования критичных вычислительных и цифровых ресурсов;";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"законодательные и иные нормативные правовые акты в области цифровых технологий, рекламы, защиты прав потребителей, авторских и смежных прав;";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357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"представляет необходимую информацию специалисту по цифровым технологиям;";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"изучает потребности работников организации в научно-технической и экономической информации и осуществляет с использованием новых цифровых технологий справочно-информационное обеспечение их материалами об отечественных и зарубежных достижениях науки, техники, экономики и передового производственного опыта с целью повышения научно-технических и экономических знаний работников, создания внешней и внутренней информационной среды организации, позволяющей организации адаптироваться к рыночным условиям;";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382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вносится изменение на казахском языке, текст на русском языке не меняется;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 цифровые технологии;";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399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 работу по установлению единого порядка (внедрение автоматизированной цифровой системы) учета несчастных случаев на производстве и профессиональных заболеваний;";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одиннадцатый и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 экспертизу технической документации по цифровизации и связи, в том числе подготовку заключений о ее соответствии обязательным требованиям;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эксплуатацию, техническое обслуживание аппаратных и программных средств цифровых систем, а также подготовку и согласование технических заданий и договоров в области цифровизации и связи;";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"законодательные и нормативные правовые акты, регулирующие вопросы в области цифровых технологий и систем;";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"подготавливает справочную документацию на основе применения современных цифровых технологий и вычислительных средств;";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430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систематизации, учета и ведения правовой документации с использованием современных цифровых технологий;";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систематизации, учета и ведения правовой документации с использованием современных цифровых технологий;";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"законодательные и иные нормативные правовые акты в области цифровых технологий, руководящие, нормативные и методические материалы;";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"законодательные и иные нормативные правовые акты в области цифровых технологий, методические и иные материалы по вопросам эксплуатации и ремонта электрооборудования;";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"законодательные и иные нормативные правовые акты в области цифровых технологий, методические и иные материалы по вопросам эксплуатации и ремонта электронного оборудования;";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"участвует в разработке, тестировании и внедрении новых цифровых технологий, в том числе с использованием средств электронно-вычислительной техники, направленных на повышение эффективности учетно-проверочной работы.";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499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"организацию и ведение цифровых систем, технологии обработки информации;";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"принимает участие в постановке задач, проектировании, эксплуатации и совершенствовании (в части информационного обеспечения) автоматизированных цифровых систем и систем управления, а также в разработке новейших цифровых технологий (в том числе компьютерных), базирующихся на применении вычислительной и микропроцессорной техники проектирования и актуализации баз и банков данных;";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"нормативные и методические документы по проектированию и эксплуатации цифровых систем управления;";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558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"изучает показатели работы организации, действующие методы управления при решении производственных задач и выявляет возможности повышения эффективности управленческого труда, подготавливает рекомендации по использованию научно-обоснованных методов комплексного решения задач управления с применением современных цифровых технологий;";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84. Инженер по автоматизированным системам управления производством (подразделения или центра цифровых технологий)";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577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 цифровые технологии;";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589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 цифровые технологии;";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с использованием новых цифровых технологий поиск наиболее рациональных вариантов решений конструкционно-отделочных материалов и деталей внешнего оформления, объемно-пространственное и графическое проектирование, детализацию форм изделий;";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653-14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контроль и анализ данных производственных цифровых систем с целью анализа достижения показателей производительности и эффективности труда и определения резервов для сокращения трудовых затрат без снижения производственных показателей качества, себестоимости, безопасности и охраны труда и окружающей среды;";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семнадцатый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653-15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"способы извлечения данных из цифровых систем, а также современные методы их анализа и обобщения;";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691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"стандарты делопроизводства, порядок систематизации, учета и ведения правовой документации с использованием современных цифровых технологий;";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792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"предпринимает меры по интеграции казахстанской науки в мировое научно-информационное пространство, расширению взаимовыгодного сотрудничества со странами в области научно-технического и образовательного пространства, активно использует и развивает современные цифровые технологии;";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73, изложить в следующей редакции: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автоматизированной системы управления производством (подразделения или центра цифровых технологий)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185, изложить в следующей редакции: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автоматизированным системам управления производством (подразделения или центра цифровых технологий)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75, изложить в следующей редакции: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автоматизированной системы управления производством (АСУП) (подразделения или центра цифровых технологий)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автоматизированной системы управления производством (подразделения или центра цифровых технологий)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187, изложить в следующей редакции: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автоматизированным системам управления производством (подразделения или центра цифровых технологий)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автоматизированным системам управления производством (подразделения или центра цифровых технологий)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258 "Об утверждении перечня профессиональных праздников" следующее изменение: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праздников, утвержденном указанным приказом: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порядковым номером 9-1, следующего содержания: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библиотекаря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апреля</w:t>
            </w:r>
          </w:p>
        </w:tc>
      </w:tr>
    </w:tbl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исключить;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63 изложить в следующей редакции: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цифровизации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ноября</w:t>
            </w:r>
          </w:p>
        </w:tc>
      </w:tr>
    </w:tbl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министра Министра труда и социальной защиты населения Республики Казахстан от 5 декабря 2024 года № 449 "Об утверждении профессиональных стандартов в сфере HR "Управление человеческими ресурсами" следующие изменения: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"Адаптация, обучение и развитие персонала", утвержденном указанным приказом: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9- 12 изложить в следующей редакции: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по развитию персонала":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развитию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подготовки кадров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опыта работы, из них не менее 3 лет в сфере HR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 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1222-0-011 - Руководитель по управлению талантами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культуры обучения и системы управления знаниями, реализация стратегии обучения и развития персонала, исходя из потребностей бизнеса, построение эффективной системы адаптации, обучения и развития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культуры обучения и развития, системы управления знаниями в организации;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Дизайн и оформление процесса обучения и развития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эффективности процессов адаптации, обучения и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культуры обучения и развития, системы управления знаниями в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потребности в обучении и развитии работников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Анализирует с учетом контекста организации, бизнес стратегии и планов развития, источников возникновения потребности в обучении (изменения во внешней среде организации, технологическом прогрессе, изменения стратегии, структуры организации, движение персонала внутри организации) и может самостоятельно разработать или адаптировать лучшие международные практики в области обучения 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анализ социально-психологического климата в организации, степени обучаемости и готовности работников к обучению и на основе анализа готовит предложения по концепции обучения 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процессы и функции в организации, особенности работы на различных участках производства и конкретных рабочих местах, требования к знаниям и компетенциям персонала и может предоставить экспертизу о том, каким образом оценить разрыв между требованиями к должностям в организации и фактически существующим уровнем работников (в том числе исходя из результатов оценки эффективности деятельности/ аттестации);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Обеспечивает сбор обратной связи от стейкхолдеров об ожиданиях и потребностях бизнеса в части обучения и развития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менеджмента, стратегического планирования, организационного поведения, управление изменениями, экономика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Организационный дизайн;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Основы, теории и практики современного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карьерного консультирования и основы профессиональной ориентации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Инструменты оценки знаний и компетенций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 обучения и развития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Формирует с учетом выявленной потребности в обучении и развитии стратегическое видение, цели, принципы обучения и развития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Обеспечивает целостность системы адаптации, развития, непрерывности и систематичности обучения, применяя различные инструменты и подходы к обучению, а также связь между обучающими мероприятиями и целевой корпоративной культурой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приоритетные направления обучения работников, согласно стратегическим целям бизнеса, формирует соотношение учебных задач со стратегическими приоритетами, текущими процессами, уровнем готовности работников, другими учебными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Планирует HR-метрики для определения эффективности, результативности процесса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Разрабатывает планы коммуникации, вовлечения работников и стейкхолдеров для создания благоприятной среды и культуры обучения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Идентифицирует и может просчитать имеющиеся риски, связанные с обучением и развитием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Предоставляет заинтересованным сторонам экспертизу в части обучения и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тренды и лучшие практики в области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мотивации и повышения вовлеченности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Политики и практики в области равенства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устойчивого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обучения и развития и их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HR-метрики эффективности и результативности процесса обучения 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трудового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Корпоративные ценности и особенности организационной/ корпоративной культуры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Управление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системы управления знаниями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Выстраивает систему по управлению знаниями (knowledge management): процессы сбора, оценки, систематизации, накопления и сохранения цифровых активов организации (knowledge management);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Выявляет и классифицирует формализованные знания организации и неявные знания, исходя из опыта и компетенций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Внедряет инструменты наставничества для передачи опыта и знаний;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Внедряет систему развития работников путем составления планов развития работников и периодического контроля за их исполнением;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Владеет инструментами трансляции знаний и организовывает коммуникацию с заинтересованными сторонами по системе управления знаниями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тенденции и практики формирования систем управления знаниями;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менторства и наставничества.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коучинга и консалтинга.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 оформление процесса обучения и развития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процессов адаптации, обучения и развития персонала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Инициирует сбор бенчмарок по лучшим практикам и методам в области адаптации, обучения и развития персонала и разрабатывает концепцию и подходы к адаптации и обучению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Составляет матрицу ответственности сторон, участвующих в процессах адаптации, обучения 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Обеспечивает создание и эффективное функционирование системы, цифровых сервисов для непрерывного и регулярного обучения и развития работников, в том числе адаптации вновь принятых;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Контролирует формирование и согласование бюджета для реализации плана обучающих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Анализирует образовательный рынок для выбора поставщиков внешнего обучения и формирует критерии их отбора;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Организует своевременную ознакомительную коммуникацию (проведение инфо-сессии для разных уровней) по процессам адаптации,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Внедряет расчет HR-метрик для определения эффективности, результативности процессов адаптации,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Инициирует автоматизацию процесса обучения и разработку цифровых систем/платформ.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менеджмента, стратегического планирования, организационного поведения, управление изменениями и управление рисками, экономика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Основы, теории и практики современного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тренды и бенчмарки в области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мотивации и повышения вовлеченности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повышения эффективности управления людьми в компаниях;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Корпоративные ценности и особенности организационной/ корпоративной культуры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HR метрики.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программы адаптации, обучения и развития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Формирует программы и сценарии для обучающих мероприятий, адаптации; рекомендации о необходимости проведения индивидуальных, командообразующих, корпоративных обучающих мероприятий на основании потребности организации и будущих изменений на рынке;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Планирует обучающие мероприятия в соответствии с целями компании, бизнес-потребностями, современными требованиями и технологиями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Предусматривает обучение на рабочем месте через решение сложных задач, участие в проектах, ротацию;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Отбирает и формирует пул внутренних тренеров организации, организовывает тренинг для тренеров, разрабатывает методические пособия для внутренних тренеров и консультирует по составлению программ тренингов;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Применяет маркетинг для продвижения обучающих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Контролирует бюджет и лимиты, выделенные на обучение и развитие персонала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профессиональной ориентации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обучения и развития и их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педагогики и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Модель обучения 70/20/10;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Групповая динамика, особенности обучения взрослых;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менторства, наставничества.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Маркетинг обучающих и развивающих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Передовые сервисы и модули по автоматизации процессов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внутреннего нормативного сопровождения процессов адаптации, обучения и развития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документы, регламентирующие и определяющие порядок организации процесса адаптации,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Контролирует наличие актов работодателя/типового договора на обучение (договора обучения) в соответствии с требованиями Трудового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аудит и контроль процесса на соответствие внутренним нормативным документам и Трудовому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Осуществляет контроль по порядку проведения закупочных процедур и оформления сопутствующей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 экспертизу контрагентов (лицензий бизнес-тренеров, сбор отзывов и рекомендации).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трудового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порядок, предусмотренные законодательством Республики Казахстан по инструктированию и обучению персонала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Экономика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проведения и оформления закупочных процедур.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процессов адаптации, обучения и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программы адаптации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Внедряет оценку удовлетворенности программой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Контролирует проведение промежуточных итогов в период адаптации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обратную связь по итогам проведенной программы от адаптантов, руководителей, наставников;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Инициирует изменения в процессы организации, основываясь на результатах обратной связи и опыте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Консультирует заинтересованные стороны по вопросам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адаптации, способы и методы получения и анализа 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тренды и новейшие тенденции в сфере адаптации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психологии, психометрики;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HR аналитика, HR 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сбора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опытом сотрудника.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обратной связи по эффективности процесса обучения и развития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Внедряет оценку удовлетворенности обучением и развитием;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Интерпретирует результаты обратной связи, опросов по обучению и развитию;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влияние обучения и развития персонала на текучесть, мотивацию, показатель ROI (возврат инвестиции), производительность компании, развитие компетенций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Инициирует формирование планов, улучшающих/ корректирующих мероприятий по процессу обучения и развития персонала на основании обратной связи работников и оценки удовлетворенности.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подходы к оценке эффективности программ обучения и развития работников (модель Д. Киркпатрика);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эффективности обучения (количественные и качественные показатели);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повышения вовлеченности персонала и посещаемости обучающих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эффективности деятельности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HR аналитика, HR 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Виды/методики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бизнеса;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обучению и развитию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профессиональной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(подразделения) по управлению талантами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управлению человеческими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обучению и развитию персонала":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обучению и развитию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опыта работы, из них не менее 1 года в сфере HR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 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2422-2-002 - Координатор по обучению;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2422-2-003 - Координатор учебной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2422-2-006 - Специалист по подготовке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2422-2-007 - Специалист по подготовке трудовых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2422-2-009 - Специалисты по профессиональному 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2422-2-004 - Корпоративный специалист.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квалификации работников c текущими потребностями организации, проведение обучающих мероприятий для удовлетворения стратегических целей и будущих потребностей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формировании стратегии обучения и развития работников в организации;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Дизайн процесса и актуализация внутренних нормативных документов по процессу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эффективности процесса обучения и развития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формировании стратегии обучения и развития работников в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 информации о потребности в обучении и развитии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Участвует в анализе бизнес стратегии и планов развития организации, источников возникновения потребности в обучении (изменения во внешней среде организации, технологическом прогрессе, изменения стратегии, структуры организации, движение персонала внутри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анализ социально-психологического климата в организации, степени обучаемости и готовности работников к 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процессы и функции в организации, особенности работы на различных участках производства и конкретных рабочих местах, требования к знаниям и компетенциям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Оценивает разницу между требованиями к должностям в организации и фактически существующим уровнем работников (в том числе исходя из результатов оценки эффективности деятельности/ аттестации);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Собирает обратную связь от стейкхолдеров об ожиданиях и потребностях бизнеса в части обучения и развития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менеджмента, стратегического планирования, организационного поведения, управление изменениями, экономика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Организационный дизайн;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Основы, теории и практики современного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карьерного консультирования и основы профессиональной ориентации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оценки знаний и компетенций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Планирование потребностей в человеческих ресурсах.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стратегии обучения и развития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Участвует в формировании стратегического видения, целей, принципов обучения и развития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Применяет различные инструменты и подходы к обучению, дает предложения по совершенствованию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приоритетные направления обучения работников, согласно стратегическим целям бизнеса, формирует соотношение учебных задач со стратегическими приоритетами, текущими процессами, уровнем готовности работников, другими учебными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Использует HR-метрики для определения эффективности, результативности процесса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Реализует планы коммуникации, вовлечения работников и всех заинтересованных лиц для создания благоприятной среды и культуры обучения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Идентифицирует и может просчитать имеющиеся риски, связанные с обучением и развитием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Предоставляет заинтересованным сторонам экспертизу в части обучения и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тренды и лучшие практики в области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мотивации и повышения вовлеченности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Политики и практики в области равенства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устойчивого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обучения и развития и их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HR-метрики эффективности и результативности процесса обучения 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трудового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Корпоративные ценности и особенности организационной/ корпоративной культуры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Управление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формировании системы управления знаниями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Выстраивает систему по управлению знаниями (knowledge management): процессы сбора, оценки, систематизации, накопления и сохранения цифровых активов организации (knowledge management);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Выявляет и классифицирует формализованные знания организации и неявные знания, исходя из опыта и компетенций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Внедряет институт наставничества для передачи опыта и знаний;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Внедряет систему развития работников через составление планов развития работников и периодического контроля за их исполнением;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Владеет инструментами трансляции знаний и проводит коммуникацию с заинтересованными сторонами по системе управления знаниями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тенденции и практики формирования систем управления знаниями;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менторства и наставничества;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коучинга и консалтинга.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процесса и актуализация внутренних нормативных документов по процессу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процесса обучения и развития персонала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Участвует в сборе бенчмарок по лучшим практикам и методам в области обучения и развития персонала и разрабатывает концепцию и подходы к обучению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Составляет матрицу ответственности сторон, участвующих в процессах обучения 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Обеспечивает создание и эффективное функционирование системы, цифровых сервисов для непрерывного и регулярного обучения и развития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Формирует и согласовывает бюджет для реализации плана обучающих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Анализирует образовательный рынок для выбора поставщиков внешнего обучения и формирует критерии их отбора;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Организует своевременную ознакомительную коммуникацию (проведение инфо-сессий для разных уровней) по процессу адаптации,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 расчет HR-метрик для определения эффективности, результативности процессов адаптации,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Инициирует автоматизацию процесса обучения и развития и разработку цифровых систем/платформ для создания/пополнения базы знаний.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менеджмента, стратегического планирования, организационного поведения, управление изменениями и управление рисками, экономика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Основы, теории и практики современного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тренды и бенчмарки в области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мотивации и повышения вовлеченности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повышения эффективности управления людьми в компаниях;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Корпоративные ценности и особенности организационной/ корпоративной культуры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HR метрики.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плана обучающих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Составляет программы и сценарии для обучающих мероприятий, готовит рекомендации о необходимости проведения индивидуальных, командообразующих, корпоративных обучающих мероприятий на основании потребности организации и будущих изменений на рынке;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Планирует обучающие мероприятия в соответствии с целями компании, бизнес-потребностями, современными требованиями и технологиями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Предусматривает обучение на рабочем месте через решение сложных задач, участие в проектах, ротацию;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Участвует в отборе и формировании пула внутренних тренеров организации, организации тренинга для тренеров, разрабатывает методические пособия для внутренних тренеров, помогает составлению программ тренингов;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Применяет маркетинг для продвижения обучающих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Осуществляет контроль бюджета и лимитов, выделенных на обучение и развитие персонала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профессиональной ориентации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обучения и развития и их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педагогики и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Модель обучения 70/20/10;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Групповая динамика, особенности обучения взрослых;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менторства, наставничества.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Маркетинг обучающих и развивающих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Передовые сервисы и модули по автоматизации процессов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внутренних нормативных документов, регулирующих процесс обучения и развития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Формирует документы, регламентирующие и определяющие порядок организации процесса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Составляет акт работодателя/типовой договор на обучение (договор обучения) в соответствии с требованиями Трудового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аудит и контроль процесса на соответствие внутренним нормативным документам и Трудовому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 закупочные процедуры и оформляет сопутствующую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 экспертизу контрагентов (лицензий бизнес-тренеров, сбор отзывов и рекомендаций).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трудового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порядок, предусмотренные законодательством Республики Казавхстан по инструктированию и обучению персонала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Экономика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проведения и оформления закупочных процедур.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Оценка эффективности процесса обучения и развития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обратной связи по эффективности процесса обучения и развития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Внедряет оценку эффективности процесса обучения 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Определяет методы сбора обратной связи от работников по итогам пройденного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результаты обратной связи, опросов по обучению и развитию;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Анализирует эффективность обучения с применением HR аналитики и HR метрик;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 предложения по улучшению процесса обучения и развития персонала на основании обратной связи работников и оценки удовлетворенностью прошедшим обучением;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Анализирует влияние обучения и развития персонала на текучесть, мотивацию, показатель ROI (возврат инвестиции), производительность компании, развитие компетенции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Формирует планы улучшающих/корректирующих мероприятий по процессу обучения и развития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подходы к оценке эффективности программ обучения и развития работников (модель Д. Киркпатрика);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эффективности обучения (количественные и качественные показатели);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повышения вовлеченности персонала и посещаемости обучающих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эффективности деятельности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HR аналитика, HR 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Виды/методики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бизнеса; сотрудничество и взаимодействие;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мышление; лидерство; ориентация на результат; клиентоориентированность.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(подразделения) по обучению и развитию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по обучению и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профессиональной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"Служащий по обучению и развитию персонала":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по обучению и развитию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 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процесса обучения и развития, организация обучающих мероприятий, оценка эффективности процесса обучения и развития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Администрирование процесса и организация обучающих мероприятий;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оценке эффективности процесса обучения и развития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процесса и организация обучающих мероприятий;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плана обучающих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Формирует и следит за реализацией плана обучающих программ на основании потребности в обучении;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маркетинг рынка образовательных услуг, взаимодействует с тренерами и компаниями, провайдерами обучающих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процедуры по закупкам и заключение договоров с провайдерами обучения, специализированными учебными центрами на обучение и стажировку персонала, организацию направления работников к командировку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Отвечает за оформление договоров обучения с сотрудниками согласно трудовому законодательству Республики Казахстан и внутренним документам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Продвигает обучающие и развивающие мероприятия среди работников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Ведет учет за распределением средств на обучение в соответствии с утвержденными бюджетами и планами закупок, а также формирует необходимую отчетность (включая командировки по обучению);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Участвует во внедрении в учебный процесс автоматизированных сервисов и платформ для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трудового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проектами;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Основы, теории и практики современного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повышения эффективности обучающих мероприятии;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Корпоративные ценности и особенности организационной культуры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Передовые сервисы и модули по автоматизации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обучающего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Координирует процесс реализации плана обучающих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Взаимодействует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Консультирует и проводит разъяснительные мероприятия по вопросам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Привлекает провайдеров обучений и координирует работу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Обеспечивает посещаемость обучаемого мероприятия, повышение вовлеченности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Оформляет документы, регулирующие процесс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Вносит данные в систему учета организации, вырабатывает предложения по автоматизации процесса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Внутренние процедуры по проведению обучающих мероприятий и закупа услуг у внешних поставщиков.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Цифровые системы и базы данных по персоналу.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оценке эффективности процесса обучения и развития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сбора обратной связи по обучению и развитию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Собирает результаты оценки эффективности обучения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Участвует в анализе эффективности обучения с применением HR аналитики и HR метрик;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Участвует в реализации плана корректирующих мероприятий по результатам анализа эффективности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 предложения по улучшению процесса обучения и развития на основании результатов опроса удовлетворенностью;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 релизы по проведенным обучениям;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Консолидирует и систематизирует обучающие материалы на корпоративных ресурсах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Применяет инструменты визуализации 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и подходы к оценке эффективности программ обучения и развития работников (модель Д. Киркпатрика);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эффективности обучения (количественные и качественные показатели);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интервью и их характеристики, психометрическая оценка личностных характеристик, изучение кейсов, ассесмент-центр, симуляции, оценка потенциала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повышения вовлеченности персонала и посещаемости обучающих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подходы к оценке эффективности программ обучения и развития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HR аналитика, HR метрики.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Программы визуализации 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взаимодействие; ориентация на результат; клиентоориентированность, аналитическое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(подразделения) по обучению и развитию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обучению и развитию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 по профессиональной адаптации":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профессиональной адаптации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22003.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подготовке кадров (по профадаптации)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опыта работы, из них не менее 1 года в сфере HR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 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2422-2-007 - Специалист по подготовке трудовых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процесса адаптации работников в организации и оценка эффективности процесса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процесса адаптации работников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эффективности процесса адаптации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процесса адаптации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бенчмарка существующих практик по адаптации персонала в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 анализ бизнес задач и стратегии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Собирает бенчмарк по программам адаптации в различных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сравнительный анализ программ адаптации персонала и разрабатывает рекомендации по внедрению процесса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 анализ особенностей работы на различных участках производства и конкретных рабочих местах;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 анализ существующих цифровых систем/ платформ по базе знаний, обмену знаниями среди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трудового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организационного поведения, управления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адаптации, способы и методы получения и анализа 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тренды и новейшие тенденции в сфере адаптации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Организационная структура организации, должностные обязанности работников разных уровней и на различных участках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Стратегия, корпоративные цели, программы развития, нормативные правовые документы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адаптационных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Транслирует ценности, политику и преимущества организации новым работникам, поддерживает атмосферу открытости и преемственности знаний;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Обеспечивает понимание своей роли адаптантом, организовывает практическое ознакомление адаптанта с обязанностями и требованиями конкретной должности;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Обеспечивает проведение обучение адаптанта;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Контролирует организацию рабочего пространства для нового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Контролирует соблюдение сроков адаптации и анализирует причины отклонений;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 мониторинг прохождения адаптации новых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Взаимодействует с заинтересованными сторонами по организации и проведению адаптационных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Корпоративные ценности и особенности организационной/ корпоративной культуры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Техники и инструменты коммуникации с работниками.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процесса адаптации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обратной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Внедряет оценку удовлетворенности программой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Организовывает проведение промежуточных итогов в период адаптации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Собирает и анализирует обратную связь по итогам проведенной программы от адаптантов, руководителей, наставников;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Предоставляет предложения по изменению в процессы организации, основываясь на результатах обратной связи и опыте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Консультирует заинтересованные стороны по вопросам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адаптации, способы и методы получения и анализа 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тренды и новейшие тенденции в сфере адаптации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психологии, психометрики;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HR аналитика, HR 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сбора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опытом сотрудника.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программы адаптации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 анализ результатов прохождения программы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Формирует план корректирующих мероприятий по результатам анализа эффективности программы адаптации и обратной связи от причастных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Обновляет информацию и корректирует программы адаптации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Консультирует и обучает руководителей подразделений по проблемам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 и реализует предложения по автоматизации процессов адаптации, наставничества и получения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управления изменениями, организационного поведения,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подходы к оценке эффективности адаптационных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интервью и их характеристики, психометрическая оценка личностных характеристик, изучение кейсов, ассесмент-центр, симуляции, оценка потенциала;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 интервьюирования и анкетирования для сбора информации по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бизнеса;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(подразделения) по обучению и развитию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обучению и развитию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по обучению и развитию персонала</w:t>
            </w:r>
          </w:p>
        </w:tc>
      </w:tr>
    </w:tbl>
    <w:bookmarkStart w:name="z54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1"/>
    <w:bookmarkStart w:name="z54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"Организационное развитие и планирование трудовых ресурсов организации", утвержденном указанным приказом:</w:t>
      </w:r>
    </w:p>
    <w:bookmarkEnd w:id="312"/>
    <w:bookmarkStart w:name="z54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9 - 10 изложить в следующей редакции:</w:t>
      </w:r>
    </w:p>
    <w:bookmarkEnd w:id="313"/>
    <w:bookmarkStart w:name="z54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(подразделения) по организационному развитию и планированию трудовых ресурсов":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(подразделения) по организационному развитию и планированию трудовых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(зарегистрирован в Реестре государственной регистрации нормативных правовых актов под № 22003).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персоналу (HR-Менеджер)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из них не менее 3 лет в сфере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1222-0-003 - Директор по трудовым ресурсам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организационной структуры, отвечающей основным целям организации и планирование обеспечения потребности организации в человеческих ресурсах для достижения краткосрочных и стратегических целей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организационной структуры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человеческих ресурсов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Планирование обеспечения потребности организации в человеческих ресурсах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организационной 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бизнес-процессов и определение типа организационной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Изучает стратегические приоритеты и инициативы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Принимает участие в диагностике существующей системы управления, корпоративной культуры и организационной структуры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внутреннюю и внешнюю среды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Анализирует практики аналогичных компаний на международном и локальном рынках;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предложения по формированию целевой функциональной модели и определению оптимального типа организационной 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Определяет оптимальное количество уровней управления с учетом нормы управляемости;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Организует процесс описания и согласования бизнес-процессов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Обеспечивает внедрение и развитие цифровых систем по проектированию и разработке организационной 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менеджмента, маркетинга, макро- и микроэкономики;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Операционные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организационного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концепции управления организациями и основные тенденции в развитии организационного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и методы проведения организационных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построения функциональных моделей;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Типы организационных структур;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нормативные и правовые акты в сфере управления трудовыми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Международные стандарты труда, основные тенденции развития и передовые международные технологии в области управления человеческими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целевой организационной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Организует работу в проекте по разработке матрицы распределения ролей по бизнес-процессам;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Разрабатывает разделение ответственности по функциональным блокам и структурным подразделениям с учетом соблюдения принципа четкого разграничения функций между фронт, мидл и бэк офисами;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вспомогательные функции, сопровождающие основные бизнес-процессы, для возможной передачи в аутсорсинг;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Разрабатывает план внедрения организационной 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Сопровождает и мониторит внедрение;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Взаимодействует с заинтересованными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 развития бизнеса, миссия и видение организации, основные цели и показатели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стратегического планирования и бизнес-администрирования;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Принципы, методы и процессы построения организационной 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Внутренняя интеграция процессов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Проектное управление;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Инструменты управления человеческими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целевой организационной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Организует работу в проекте: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статуса участников организационных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наделению субъектов организационных отношений полномочиями по управлению в рамках действующего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описанию ключевых компетенций работников для их проактивного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Разрабатывает функциональные карты и типовые требования к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Организует и контролирует закрепление в соответствующих документах (положениях, договорах, должностных инструкциях) ответственности и конкретной формы зависимости между субъектами организационных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Контролирует вовлеченность ответственных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производственной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общей и социальной психологии, социологии и психологии труда, экономики труда, безопасных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работы структурных подразделений, результатов труда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Корпоративная культура, социальная политика, системы мотивации и эффективности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проведения аудита, контроля оперативных управленческих процессов, социологических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Организационное проектирование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организационной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Организует работу в проекте: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диагностике существующей организационной структуры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анализу внутренней и внешней среды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анализу изменившихся условий, приоритетов и инициатив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анализу производительности труда и выявлению резервов для ее повышения;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распределения ответственности за бизнес-процессы между уровнями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Организует работу по описанию имеющихся бизнес-процессов (ситуация as is /как есть) и определению дублирующих функций работников и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Определяет слабые места в организационной структуре (излишнее количество уровней управления, небольшое количество подчиненных, приходящихся на каждого руководителя, избыточная численность руководства и численности персонала как в целом по организации, так и по отдельным функциям);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Контролирует анализ трудоемкости бизнес-процессов/функции и выявление резервов для оптимизации действующих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Осуществляет работу в проекте: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построению новой операционной 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перераспределению функций и бизнес-процессов между различными уровнями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описанию новой структуры с учетом реорганизации подразделений и направлений;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описанию новых бизнес-процессов (ситуация to be/ как должно быть);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Взаимодействует с заинтересованными сторонами по созданию и развитию новых организационных отношений, способствующих эффективному управлению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Контролирует вовлеченность ответственных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стандартов по бизнес-процессам, профессиям (специальностям), нормы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регулирования трудовых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Цели, стратегия и кадровая политика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управления развитием и эффективностью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анализа выполнения планов и программ, определения их экономической 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человеческих ресурсов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численности на среднесрочный и долгосрочный периоды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Анализирует текущую обеспеченность организации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требуемые квалификации/профили работников с учетом сценариев стратегии развития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организацию труда и показатели по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Анализирует рынок труда и мониторит внешнюю и внутреннюю среды организации на среднесрочный и долгосрочный периоды;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Планирует оптимальный качественный и количественный состав персонала на среднесрочный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Составляет долгосрочный план по человеческим ресурсам, который включает требуемый профиль персонала на период, альтернативные сценарии изменения в составе персонала в соответствии со сценарием стратегии развития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Прогнозирует численность человеческих ресурсов на долгосрочный период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стратегии по управлению потенциалом персонала в долгосрочное стратегическое планирование трудовых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конструктивного диалога с руководителями бизнес-подразделений для проверки/сопоставления запланированной численности трудовых ресурсов с объемами работ с учетом плана преемственности/замещения иностранных специалистов казахстанскими кадрами;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Утверждает формы потребности на персонал с целью обеспечения найма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Республики Казахстан, основные нормативные и правовые акты в сфере управления трудовыми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планирования трудовых ресурсов, в том числе методы построения моделей прогноза потребности в трудовых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процессы планирования человеческих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высвобождения трудовых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планируемое высвобождение человеческих ресурсов по категориям персонала, профессий\специальностей с учетом возможных изменений содержания и объема работ внутри организации, обусловленных новой технологией, совершенствованием организации труда, структурными изменениями производства, цифровизацией производства и другими факторами;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Планирует сокращение численности и перемещения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Планирует затраты на высвобождение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Анализирует рынок труда, информацию по созданным рабочим местам;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Планирует финансовые затраты на трудоустройство высвобожденного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Планирует совместно с сектором по обучению и развитию персонала переподготовку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Взаимодействует с заинтересованными сторонами (профсоюзы, центры занятости, госорганы, СМИ)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производственной деятельности организации, перспективы ее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Внутренняя и внешняя среда организации, ее потребителей и других стейкхолдеров;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Эффективные системы управления персоналом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Процессы планирования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нормирования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обеспечения потребности организации в человеческих ресурсах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по закрытию потребности организации в человеческих ресурсах из внутренних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Анализирует потенциал внутренних трудовых ресурсов и соответствия их требуемым квалификациям;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совместно с сектором по обучению и развитию персонала потребности в подготовке и переподготовке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совместно с сектором по обучению и развитию персонала затраты на развитие/повышение квалификации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Планирует набор из внутреннего источника;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Планирует ротации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Планирует перемещения персонала и совмещения профессий\должностей;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Участвует в планировании преемственности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Планирует затраты на осуществление программы по привлечению персонала из внутренних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Планирует оптимальный количественный и качественный состав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Внутренняя интеграция процессов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Внутренние нормативные документы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по закрытию потребности организации в человеческих ресурсах из внешних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внешние источники закрытия потребности организации в человеческих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Совместно с соответствующими секторами HR: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наличия предложения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потребности в молодых специалистах с необходимостью дополнительного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программы подготовки специалистов, в том числе по дуальному 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привлечение молодых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Осуществляет оценку затрат на осуществление программ по привлечению персонала из внешних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расчета нормативной численности;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количественного и качественного состава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Формы, методы и системы материального и нематериального стимулирования труда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бизнеса;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управлению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бизнес-партнер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производственным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развитию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трудовым ресурсам":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трудовым ресурсам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из них не менее 1 года в сфере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2422-1-001 - Аналитик бизнес и трудовых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целевой организационной структуры путем проведения анализа организации труда, формирования взаимодействии между элементами организационной структуры, а также определение дополнительной потребности в человеческих ресурсах для эффективной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целевой организационной структуры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потребности организации в человеческих ресурсах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целевой организационной 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организации труда и участие в проекте построения/изменения организационной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Анализирует влияние изменений во внешней экономической среде на организацию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влияние организационных изменений (реструктуризация и приватизация активов, снижение объемов производства, реорганизация) на организацию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Разрабатывает эффективные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Анализирует факторы роста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Анализирует условия труда и организации рабочих мест (в том числе условия рабочих мест инвалидов с учетом их индивидуальных возможностей);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Участвует в анализе: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нормирования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трудовых ресурсов (коэффициента оборота по приему, коэффициента текучести, коэффициента стабильности трудовых ресурсов, коэффициента замещения);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Анализирует производственные/ бизнес-процессы с учетом внедрения новых технологий, автоматизации/ цифровизации процессов и других факторов;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 основе анализа организационных изменений разрабатывает проект организационной структуры (в рамках соответствующего модуля цифровой системы);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Осуществляет мониторинг и своевременные обновления, актуализацию организационной 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РК, основные нормативные и правовые акты в сфере управления трудовыми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стандартов по бизнес-процессам, профессиям (специальностям), нормы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регулирования трудовых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Цели, стратегия и кадровая политика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управления развитием и эффективностью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анализа выполнения планов и программ, определения их экономической 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взаимодействий между элементами организационной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Анализирует распределение ответственности за бизнес-процессы между уровнями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Определяет дублирующие функции работников и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излишнее количество уровней управления, количество подчиненных, приходящихся на каждого руководителя, численность руководства и численность персонала как в целом по организации, так и по отдельным функциям;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Участвует в анализе трудоемкости бизнес-процессов/функции для выявления резервов повышения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Разрабатывает на основе функциональных карт и типовых требований к квалификации формы и внутренние стандарты должностных/рабочих инструкций, положений о структурных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Разрабатывает распределение полномочий между субъектами организационных отношений в рамках внутренних нормативных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Участвует в описании ключевых компетенций работников для их проактивного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Мониторит разработку ответственными работниками внутренних документов по организационному развитию (положения, договора, должностные/рабочие инструкции);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 информационные сессии по разработке внутренних документов по организационному дизайну;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Взаимодействует с заинтересованными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производственной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общей и социальной психологии, социологии и психологии труда, экономики труда, безопасных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работы структурных подразделений, результатов труда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Корпоративная культура, социальная политика, системы мотивации и эффективности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проведения аудита, контроля оперативных управленческих процессов, социологических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Организационное проектирование;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Формы, методы и системы материального и нематериального стимулирования труда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организации в человеческих ресурсах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текущей обеспеченности организации человеческими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Анализирует количественные изменения трудовых ресурсов организации по категориям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фактической численности по отношению к запланированной численности и численности предыдущих периодов;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списочной численности в среднем за период (среднесписочной численности);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абсолютного прироста и темпов роста численности;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соотношение между основными и вспомогательными рабочими и тенденции этого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изменение удельного веса основных рабочих;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Анализирует обеспеченность организации работниками ключевых должностей\профессий и уровень их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Анализирует соотношение между руководителями и подчиненными;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Анализирует качественное состояние трудовых ресурсов по категориям персонала (общеобразовательный уровень, профессионально- квалификационный уровень, половозрастная структура)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 и нормирования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планирования трудовых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процессы планирования человеческих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текущей потребности организации в человеческих ресурсах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Планирует естественные выбытия и текучесть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изменения численности в рамках бизнес-плана организации с учетом объемов основной деятельности, реализации инвестиционных проектов и поддержания в рабочем состоянии производственных активов и прочих основных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текущий и требуемый профиль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Определяет дополнительную потребность в трудовых ресурсах с требуемым уровнем квалификации по категориям персонала, профессии\специальности с учетом прироста численности, планируемого естественного выбытия и текучести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количественного и качественного состава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Внутренняя интеграция процессов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Внутренние нормативные документы организации по направлению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бизнеса;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развитию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бизнес-партнер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производственным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(подразделения) по планированию трудовых ресурсов</w:t>
            </w:r>
          </w:p>
        </w:tc>
      </w:tr>
    </w:tbl>
    <w:bookmarkStart w:name="z75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7"/>
    <w:bookmarkStart w:name="z75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"Организационное развитие и планирование трудовых ресурсов организации", утвержденном указанным приказом:</w:t>
      </w:r>
    </w:p>
    <w:bookmarkEnd w:id="368"/>
    <w:bookmarkStart w:name="z75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9 - 10 изложить в следующей редакции:</w:t>
      </w:r>
    </w:p>
    <w:bookmarkEnd w:id="369"/>
    <w:bookmarkStart w:name="z75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(подразделения) по организационному развитию и планированию трудовых ресурсов":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(подразделения) по организационному развитию и планированию трудовых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(зарегистрирован в Реестре государственной регистрации нормативных правовых актов под № 22003).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персоналу (HR-Менеджер)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из них не менее 3 лет в сфере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1222-0-003 - Директор по трудовым ресурсам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организационной структуры, отвечающей основным целям организации и планирование обеспечения потребности организации в человеческих ресурсах для достижения краткосрочных и стратегических целей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организационной структуры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человеческих ресурсов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Планирование обеспечения потребности организации в человеческих ресурсах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организационной 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бизнес-процессов и определение типа организационной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Изучает стратегические приоритеты и инициативы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Принимает участие в диагностике существующей системы управления, корпоративной культуры и организационной структуры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внутреннюю и внешнюю среды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Анализирует практики аналогичных компаний на международном и локальном рынках;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предложения по формированию целевой функциональной модели и определению оптимального типа организационной 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Определяет оптимальное количество уровней управления с учетом нормы управляемости;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Организует процесс описания и согласования бизнес-процессов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Обеспечивает внедрение и развитие цифровых систем по проектированию и разработке организационной 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менеджмента, маркетинга, макро- и микроэкономики;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Операционные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организационного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концепции управления организациями и основные тенденции в развитии организационного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и методы проведения организационных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построения функциональных моделей;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Типы организационных структур;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нормативные и правовые акты в сфере управления трудовыми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Международные стандарты труда, основные тенденции развития и передовые международные технологии в области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целевой организационной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Организует работу в проекте по разработке матрицы распределения ролей по бизнес-процессам;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Разрабатывает разделение ответственности по функциональным блокам и структурным подразделениям с учетом соблюдения принципа четкого разграничения функций между фронт, мидл и бэк офисами;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вспомогательные функции, сопровождающие основные бизнес-процессы, для возможной передачи в аутсорсинг;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Разрабатывает план внедрения организационной 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Сопровождает и мониторит внедрение;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Взаимодействует с заинтересованными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 развития бизнеса, миссия и видение организации, основные цели и показатели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стратегического планирования и бизнес-администрирования;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Принципы, методы и процессы построения организационной 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Внутренняя интеграция процессов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Проектное управление;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Инструменты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целевой организационной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Организует работу в проекте: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статуса участников организационных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наделению субъектов организационных отношений полномочиями по управлению в рамках действующего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описанию ключевых компетенций работников для их проактивного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Разрабатывает функциональные карты и типовые требования к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Организует и контролирует закрепление в соответствующих документах (положениях, договорах, должностных инструкциях) ответственности и конкретной формы зависимости между субъектами организационных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Контролирует вовлеченность ответственных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производственной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общей и социальной психологии, социологии и психологии труда, экономики труда, безопасных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работы структурных подразделений, результатов труда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Корпоративная культура, социальная политика, системы мотивации и эффективности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проведения аудита, контроля оперативных управленческих процессов, социологических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Организационное проектирование.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организационной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Организует работу в проекте: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диагностике существующей организационной структуры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анализу внутренней и внешней среды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анализу изменившихся условий, приоритетов и инициатив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анализу производительности труда и выявлению резервов для ее повышения;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распределения ответственности за бизнес-процессы между уровнями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Организует работу по описанию имеющихся бизнес-процессов (ситуация as is /как есть) и определению дублирующих функций работников и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Определяет слабые места в организационной структуре (излишнее количество уровней управления, небольшое количество подчиненных, приходящихся на каждого руководителя, избыточная численность руководства и численности персонала как в целом по организации, так и по отдельным функциям);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Контролирует анализ трудоемкости бизнес-процессов/функции и выявление резервов для оптимизации действующих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Осуществляет работу в проекте: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построению новой операционной модели: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перераспределению функций и бизнес-процессов между различными уровнями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описанию новой структуры с учетом реорганизации подразделений и направлений;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описанию новых бизнес-процессов (ситуация to be/ как должно быть).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Взаимодействует с заинтересованными сторонами по созданию и развитию новых организационных отношений, способствующих эффективному управлению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Контролирует вовлеченность ответственных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стандартов по бизнес-процессам, профессиям (специальностям), нормы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регулирования трудовых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Цели, стратегия и кадровая политика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управления развитием и эффективностью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анализа выполнения планов и программ, определения их экономической 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человеческих ресурсов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численности на среднесрочный и долгосрочный периоды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Анализирует текущую обеспеченность организации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требуемые квалификации/профили работников с учетом сценариев стратегии развития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организацию труда и показатели по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Анализирует рынок труда и мониторит внешнюю и внутреннюю среды организации на среднесрочный и долгосрочный периоды;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Планирует оптимальный качественный и количественный состав персонала на среднесрочный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Составляет долгосрочный план по человеческим ресурсам, который включает требуемый профиль персонала на период, альтернативные сценарии изменения в составе персонала в соответствии со сценарием стратегии развития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Прогнозирует численность человеческих ресурсов на долгосрочный период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стратегии по управлению потенциалом персонала в долгосрочное стратегическое планирование трудовых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конструктивного диалога с руководителями бизнес-подразделений для проверки/сопоставления запланированной численности трудовых ресурсов с объемами работ с учетом плана преемственности/замещения иностранных специалистов казахстанскими кадрами;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Утверждает формы потребности на персонал с целью обеспечения найма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РК, основные нормативные и правовые акты в сфере управления трудовыми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планирования трудовых ресурсов, в том числе методы построения моделей прогноза потребности в трудовых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процессы планирования человеческих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высвобождения трудовых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планируемое высвобождение человеческих ресурсов по категориям персонала, профессий\специальностей с учетом возможных изменений содержания и объема работ внутри организации, обусловленных новой технологией, совершенствованием организации труда, структурными изменениями производства, цифровизацией производства и другими факторами;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Планирует сокращение численности и перемещения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Планирует затраты на высвобождение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Анализирует рынок труда, информацию по созданным рабочим местам;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Планирует финансовые затраты на трудоустройство высвобожденного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Планирует совместно с сектором по обучению и развитию персонала переподготовку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Взаимодействует с заинтересованными сторонами (профсоюзы, центры занятости, госорганы, СМИ 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производственной деятельности организации, перспективы ее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Внутренняя и внешняя среда организации, ее потребителей и других стейкхолдеров;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Эффективные системы управления персоналом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Процессы планирования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нормирования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обеспечения потребности организации в человеческих ресурсах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по закрытию потребности организации в человеческих ресурсах из внутренних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Анализирует потенциал внутренних трудовых ресурсов и соответствия их требуемым квалификациям;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совместно с сектором по обучению и развитию персонала потребности в подготовке и переподготовке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совместно с сектором по обучению и развитию персонала затраты на развитие/повышение квалификации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Планирует набор из внутреннего источника;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Планирует ротации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Планирует перемещения персонала и совмещения профессий\должностей;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Участвует в планировании преемственности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Планирует затраты на осуществление программы по привлечению персонала из внутренних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Планирует оптимальный количественный и качественный состав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Внутренняя интеграция процессов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Внутренние нормативные документы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по закрытию потребности организации в человеческих ресурсах из внешних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внешние источники закрытия потребности организации в человеческих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Совместно с соответствующими секторами HR: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наличия предложения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потребности в молодых специалистах с необходимостью дополнительного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программы подготовки специалистов, в том числе по дуальному 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привлечение молодых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Осуществляет оценку затрат на осуществление программ по привлечению персонала из внешних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расчета нормативной численности;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количественного и качественного состава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Формы, методы и системы материального и нематериального стимулирования труда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бизнеса;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управлению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бизнес-партнер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производственным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развитию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трудовым ресурсам":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трудовым ресурсам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(зарегистрирован в Реестре государственной регистрации норма тивных правовых актов под № 22003).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из них не менее 1 года в сфере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2422-1-001 - Аналитик бизнес и трудовых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целевой организационной структуры путем проведения анализа организации труда, формирования взаимодействии между элементами организационной структуры, а также определение дополнительной потребности в человеческих ресурсах для эффективной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целевой организационной структуры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потребности организации в человеческих ресурсах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целевой организационной 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организации труда и участие в проекте построения/изменения организационной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Анализирует влияние изменений во внешней экономической среде на организацию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влияние организационных изменений (реструктуризация и приватизация активов, снижение объемов производства, реорганизация) на организацию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Разрабатывает эффективные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Анализирует факторы роста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Анализирует условия труда и организации рабочих мест (в том числе условия рабочих мест инвалидов с учетом их индивидуальных возможностей);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Участвует в анализе: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нормирования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трудовых ресурсов (коэффициента оборота по приему, коэффициента текучести, коэффициента стабильности трудовых ресурсов, коэффициента замещения);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Анализирует производственные/ бизнес-процессы с учетом внедрения новых технологий, автоматизации/ цифровизации процессов и других факторов;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 основе анализа организационных изменений разрабатывает проект организационной структуры (в рамках соответствующего модуля цифровой системы);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Осуществляет мониторинг и своевременные обновления, актуализацию организационной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РК, основные нормативные и правовые акты в сфере управления трудовыми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стандартов по бизнес-процессам, профессиям (специальностям), нормы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регулирования трудовых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Цели, стратегия и кадровая политика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управления развитием и эффективностью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анализа выполнения планов и программ, определения их экономической 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взаимодействий между элементами организационной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Анализирует распределение ответственности за бизнес-процессы между уровнями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Определяет дублирующие функции работников и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излишнее количество уровней управления, количество подчиненных, приходящихся на каждого руководителя, численность руководства и численность персонала как в целом по организации, так и по отдельным функциям;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Участвует в анализе трудоемкости бизнес-процессов/функции для выявления резервов повышения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Разрабатывает на основе функциональных карт и типовых требований к квалификации формы и внутренние стандарты должностных/рабочих инструкций, положений о структурных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Разрабатывает распределение полномочий между субъектами организационных отношений в рамках внутренних нормативных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Участвует в описании ключевых компетенций работников для их проактивного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Мониторит разработку ответственными работниками внутренних документов по организационному развитию (положения, договора, должностные/рабочие инструкции);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 информационные сессии по разработке внутренних документов по организационному дизайну;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Взаимодействует с заинтересованными сторонами.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производственной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общей и социальной психологии, социологии и психологии труда, экономики труда, безопасных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работы структурных подразделений, результатов труда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Корпоративная культура, социальная политика, системы мотивации и эффективности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проведения аудита, контроля оперативных управленческих процессов, социологических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Организационное проектирование;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Формы, методы и системы материального и нематериального стимулирования труда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организации в человеческих ресурсах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текущей обеспеченности организации человеческими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Анализирует количественные изменения трудовых ресурсов организации по категориям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фактической численности по отношению к запланированной численности и численности предыдущих периодов;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списочной численности в среднем за период (среднесписочной численности);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абсолютного прироста и темпов роста численности;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соотношение между основными и вспомогательными рабочими и тенденции этого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изменение удельного веса основных рабочих;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Анализирует обеспеченность организации работниками ключевых должностей\профессий и уровень их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Анализирует соотношение между руководителями и подчиненными;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Анализирует качественное состояние трудовых ресурсов по категориям персонала (общеобразовательный уровень, профессионально- квалификационный уровень, половозрастная структура)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 и нормирования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планирования трудовых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процессы планирования человеческих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текущей потребности организации в человеческих ресурсах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Планирует естественные выбытия и текучесть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Анализирует изменения численности в рамках бизнес-плана организации с учетом объемов основной деятельности, реализации инвестиционных проектов и поддержания в рабочем состоянии производственных активов и прочих основных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Анализирует текущий и требуемый профиль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Определяет дополнительную потребность в трудовых ресурсах с требуемым уровнем квалификации по категориям персонала, профессии\ специальности с учетом прироста численности, планируемого естественного выбытия и текучести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количественного и качественного состава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Внутренняя интеграция процессов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Внутренние нормативные документы организации по направлению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бизнеса;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развитию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бизнес-партнер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производственным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(подразделения) по планированию трудовых ресурсов</w:t>
            </w:r>
          </w:p>
        </w:tc>
      </w:tr>
    </w:tbl>
    <w:bookmarkStart w:name="z96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3"/>
    <w:bookmarkStart w:name="z96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"Кадровое администрирование", утвержденном указанным приказом: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6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Персональные данные – сведения, относящиеся к определенному или определяемому на их основании субъекту персональных данных, зафиксированные на цифровом, бумажном и (или) ином материальном носителе;";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6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Уведомление/заявление – письменное заявление работника или работодателя либо заявления, поданные иным способом (посредством курьерской почты, почтовой связи, факсимильной связи, электронной почты и иных цифровых технологий);"</w:t>
      </w:r>
    </w:p>
    <w:bookmarkEnd w:id="426"/>
    <w:bookmarkStart w:name="z96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9 - 13 изложить в следующей редакции:</w:t>
      </w:r>
    </w:p>
    <w:bookmarkEnd w:id="427"/>
    <w:bookmarkStart w:name="z96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по кадровому администрированию (делопроизводству)":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кадровому администрированию (делопроизводству)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22003.).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Начальник отдела кадров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22003.).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 Заведующий (Начальник) отделом кадров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(из них не менее 3 лет в сфере управления человеческими ресурсами)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1222-0-007 - Начальник отдела кадров (управление персоналом)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1222-0-015 - Заместитель начальника отдела кадров (управление персоналом)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4000-0-015 - Руководитель служащих по кадровому делопроизводству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1222-0-014 - Директор по кадрам (персоналу)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планирование, координирование политики управления движением кадров, организация и ведение учета кадров, документирование трудовых правоотношений и иных отношений, возникающих в рамках иных видов занятости / привлечения человеческих ресурсов для реализации стратегических целей и задач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движением кадров, организация и ведение учета кадров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и управление системой кадрового делопроизводства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Контролинг персонала, повышение эффективности и качества работы HR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кадров, организация и ведение учета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учета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по управлению расстановкой и движением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организационно-правовые основы трудовой деятельности, организацию труда и правовую регламентацию взаимоотношений организации 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согласовывать внутренние акты, документы по управлению персоналом и охране труда, первичные формы по учету кадров,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и расчетов с персоналом, учетно-регистрационной документации с целью регулирования трудовых правоотношений, организации учета кадров и обеспечению мер по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и контролировать расходы на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базу данных о количественном и качественном составе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учет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соответствие оформления актов требованиям и защиту интересов работодателя 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трудозатраты по рутинным кадровым операциям. Содействовать автоматизации процессов кадрового администрирования и других HR-процессов;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соблюдение трудовой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Консультировать руководство организации по вопросам управления движением кадров, учета кадров, кадрового документирования, регулирования правоотношений с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Управлять процессом аутсорсинга/аутстаффинга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тенденции развития и передовые международные технологии в области управления человеческими ресурсами, сервисного обслуживания HR-функции;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Стратегия/политика, основные процессы и инструменты управления человеческими ресурсами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акты, регулирующие вопросы организации учета кадров 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цифровой грамотности и кибербезопасности, кадровой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отчетности по движению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состояние количественного и качественного состава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движение персонала, причины текучести кадров, проведение соответствующих мероприятий с использованием метрик;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подготовку отчетности по кадрам, аналитических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описание и коммуникацию политики / стратегии в области управления человеческими ресурсами совместно с руководителями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уполномоченными государственными органами по вопросам отчетности в рамках предоставления обязательной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соблюдение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Консультировать руководство и работников организации по вопросам движения кадров и обязательной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тенденции развития и передовые международные технологии в области управления человеческими ресурсами, сервисного обслуживания HR-функции;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Стратегия/политика, основные процессы и инструменты управления человеческими ресурсами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акты, регулирующие вопросы организации учета кадров 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цифровой грамотности и кибербезопасности.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управление системой кадрового делопроизводства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нормативных актов организации, регулирующих трудовые отношения, состояния кадровой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аудит нормативных актов организации, регулирующих вопросы управления трудовыми отношениями,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ошибки, неточности, исправления и недостоверную информацию в документах, определять легитимность документов, принимать профилактические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Разрабатывать/ совершенствовать нормативные акты, регулирующие вопросы кадрового документирования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Содействовать оптимизации и автоматизации процессов HR, разрабатывать предложения;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состояние кадрового документирования в соответствии со стандартами качества, а также корпоративными нормами и нормами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перечень неблагоприятных последствий, рисков, которые могут возникнуть в случае несоблюдения требований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Консультировать работников (в том числе по вопросам функционирования цифровой базы данных по персоналу).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тенденции развития и передовые международные технологии в области управления человеческими ресурсами, сервисного обслуживания HR-функции;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 бизнеса, миссия и видение организации, основные цели и показатели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Стратегия/политика, основные процессы и инструменты управления человеческими ресурсами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акты, регулирующие вопросы организации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регулирования трудовых споров, досудебного и судебного рассмотрения трудовых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управления конфликтами, процедуры и инструменты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цифровой грамотности и кибербезопасности , кадровой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ведения кадрового документирования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оформление правоотношений с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процедуры рассмотрения нарушений трудовой дисциплины и оформления наложения дисциплинарных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учет рабочего времени и администрирование отсутствий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ведение воинского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работу по своевременной подготовке документов по пенсионному обеспечению за счет ОППВ, а также документов, необходимых для назначения пенсий работникам, установления льгот и компенсаций;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Консультировать руководство и работников, организовывать работы по запросам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подготовку обязательной отчетности по кадрам, аналитических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соответствие оформляемых документов требованиям и защиту интересов работодателя 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защиту персональных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Обеспечивать соблюдение этических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основные процессы и инструменты управления человеческими ресурсами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акты, регулирующие вопросы организации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цифровой грамотности и кибербезопасности, кадровой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Контролинг персонала, повышение эффективности и качества работы HR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работников требованиям и компетенциям должностей /уровням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Разрабатывать/содействовать в формировании организационной структуры, штатного расписания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Содействовать отбору кадров в соответствии с требованиями и компетенциями, оценке и распределению работников по рабочим местам/обеспечению штатной расстановки;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планирование персонала/оказывать содействие в планировании;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управленческие решения, не противоречащие требованиям нормативных правовых актов и актов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трудовой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работы по укомплектованию штата, содействовать проведению/ организации мероприятий, направленных на снижение текучести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документационное сопровождение деятельности каждого работника с момента приема на работу до прекращения взаимоотношений с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мониторинг настроения работников, содействовать оптимизации средств компании за счет автоматизации рутинных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тенденции развития и передовые международные технологии в области управления человеческими ресурсами, сервисного обслуживания HR-функции;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Стратегия/политика, основные процессы и инструменты управления человеческими ресурсами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акты, регулирующие вопросы организации учета кадров 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цифровой грамотности и кибербезопасности, кадровой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и качества работы/услуг HR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Оптимизировать трудозатраты по рутинным кадровым операциям;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Содействовать в обеспечении автоматизации процессов кадрового администрирования и других HR-процессов (единая интегрированная система) (с учетом обратной связи пользователей);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в создании цифровой базы персонала и автоматизации HR-процессов;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механизм учета кадров (в разрезах должностей, категорий/грейдов, рабочего времени и т.п.);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Разрабатывать, согласовывать и использовать шаблоны договоров и дополнительного соглашения к ним, подготовливать кадровые приказы/акты по кадровым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процедуры предоставления различных видов отпуска, отзыва из отпуска, оформления командировок, оказания материальной помощи согласно нормативным актам и т.п.;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Создавать и использовать календарь событий (регистрация корпоративных событий);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Содействовать развитию процесса электронного подписания (актов, обходного листа и прочего);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Проводить исследования/опросы, анализировать результаты, искать альтернативы по повышению эффективности и качеству работы/услуг HR.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организационного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 бизнеса, миссия и видение организации, основные цели и показатели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Стратегия/политика, основные процессы и инструменты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акты, регулирующие вопросы организации учета кадров 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регулирования трудовых споров, досудебного и судебного рассмотрения трудовых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Методология проведения исследования/опроса;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работы с данными (основы математики, статистики, количественные и качественные методы 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цифровой грамотности и кибербезопасности, кадровой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по кадрам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в области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Дженералист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управлению социально-трудовыми отношениями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HR цифровизации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управлению благополучием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кадровому администрированию (делопроизводству)":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кадровому администрированию (делопроизводству)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(зарегистрирован в Реестре государственной регистрации нормативных правовых актов под № 22003.).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Инспектор по кадрам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служащих"(зарегистрирован в Реестре государственной регистрации нормативных правовых актов под № 22003.).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Специалист по кадрам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(из них не менее 1 год в сфере управления человеческими ресурсами)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2422-1-015 - Специалист по кадрам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2422-1-021 - Специалист по работе с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3333-0-007 - Инспектор по кадрам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Координация, организация и ведение учета кадров, формирование и ведение кадровой документации в строгом соответствии с требованиями и нормами, установленными законодательством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ведение учета кадров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и ведение кадровой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учета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рабочего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Вводить данные по персоналу в программные системы и сервисы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достоверность и полноту данных, вносить исправления во введенные данные в случае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обмен данными между различными системами хранения баз данных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рабочего времени. Соблюдать баланс рабочего времени. Оформлять учетные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Администрировать отпуска, выполнять мониторинг графика отпусков, вносить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Администрировать сменность, вахтовый 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Администрировать командировки/ прочие отсутствия;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Администрировать сверхурочные работы/работы в выходные/ праздничные дни;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Работать с цифровыми системами и базами данных по ведению учета и движению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Содействовать автоматизации процессов кадрового администрирования и других HR-процессов (единая интегрированная система) (с учетом обратной связи пользователей), подготовка спецификации;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соответствие оформления документов требованиям и защиту интересов работодателя 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Организовывать хранение документов в соответствии с нормативными правовыми актами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Обеспечивать защиту персональных данных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Консультировать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Соблюдать этические нормы;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основные процессы и инструменты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ресурсов, вопросы учета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документооборота и документационного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архивного законодательства, нормативные акты, регулирующие вопросы ведения документации по учету и движению персонала, организации кадрового документирования, воинского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регулирования трудовых споров, досудебного и судебного рассмотрения трудовых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цифровой грамотности и кибербезопасности, кадровой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по движению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Кординировать и вести документацию по учету и движению кадров в соответствии со стандартизированными формами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цифровыми системами и базами данных по ведению учета, движению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Администрировать документооборот по учету и движению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состояние количественного и качественного состава персонала. Подготавливать аналитическую информацию по кадрам;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мониторинг движения персонала, анализировать причины текучести кадров, подготавливать отчет;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причины отсутствия, временной нетрудоспособности;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движение персонала, причины текучести кадров, готовить аналитический отчет;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Подготавливать и сдавать обязательную отчетности по кадрам;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экономический ущерб, вызванный текучестью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Консультировать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Работать с цифровыми системами и базами данных по ведению учета, движению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Соблюдать этические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основные процессы и инструменты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документооборота и документационного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архивного законодательства, нормативные акты, регулирующие вопросы ведения документации по учету и движению персонала, организации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регулирования трудовых споров, досудебного и судебного рассмотрения трудовых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управления конфликтами, процедуры и инструменты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цифровой грамотности и кибербезопасности, кадровой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кадровой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нормативных актов, иной документации по персоналу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поступающую документацию по персоналу, переносить информацию в базу данных и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соответствие документов требованиям архивного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оценивать оформление учетных документов, соблюдение нормативных документов хранения и систематизацию кадровых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цифровыми системами и базами данных по ведению учета, движению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норм законодательства о защите персональных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этические нормы;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 ошибки, неточности, исправления и недостоверную информацию в документах, определять легитимность документов, принимать профилактические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и внедрять нормативные документы, регулирующие вопросы ведения кадрового документирования и отчетности,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и внедрять правила трудового распорядка и другие виды актов работодателя, связанные с регулированием вопросов управления движением кадров, организацией и ведением учета кадров, рабочего времени, ведением кадровой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учет и регистрацию документов в цифровых системах и базах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Консультировать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Сокращать затраты на операционную деятельность за счет автоматизации выполнения стандартных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Проводить кадровый аудит на предмет корректности процесса кадрового делопроизводства организации и соответствия требованиям трудового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основные процессы и инструменты управления человеческими ресурсами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документооборота и документационного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архивного законодательства, нормативные акты, регулирующие вопросы ведения документации по учету и движению персонала, организации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регулирования трудовых споров, досудебного и судебного рассмотрения трудовых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управления конфликтами, процедуры и инструменты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Технологии, методы и методики проведения анализа и систематизации документов 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цифровой грамотности и кибербезопасности, кадровой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ведения кадрового документирования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проверять личные документы работников. Сверять наличие обязательных документов в соответствии с требованиями трудового законодательства Республики Казахстан и актов организации документов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Регистрировать, вести учет, текущее хранение и защищать персональные данные работников в программных продуктах и сервисах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достоверность и полноту данных, вносить исправления во введенные данные в случае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входящие задачи, поручения, процедуры согласования с формированием соответствующего 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обмен данными между различными системами хранения баз данных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документы в соответствии с требованиями законодательства и нормативными актами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трудовые отношения (заключать трудовые договора), а также иные формы отношений с учетом вида занятости;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вносить данные о принятом работнике, а также информацию о заключении и прекращении трудового договора в ЕСУТД;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перевод на другую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расторжение трудового договора, иных форм договоров на услуги, предоставляемые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наложение дисциплинарных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замещение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отстранять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командировки, различные виды отпуска, отзыв из отпуска, оказание материальной помощи, премирование работников, проведение оценочных процедур, включая аттестацию работников согласно нормативным актам;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персональные данные, формировать личные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воинский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Администрировать процедуры рассмотрения нарушений трудовой дисциплины, в том числе деятельность дисциплинарной и согласительной комиссий;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Своевременно оформлять документы для разрешений на ввоз иностранной рабочей силы в Республику Казахстан для иностранных работников, в рамках действующего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Своевременно оформлять документы по пенсионному обеспечению за счет ОППВ, а также документы, необходимые для назначения пенсий работникам, установления льгот и компенсаций;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Консультировать работников (в том числе по вопросам функционирования цифровой базы данных по персоналу);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Организовывать работы по запросам работников (справки о трудовой деятельности, стаже, заработной плате, ведение и хранение трудовых книжек и т.п.);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Работать с цифровыми системами и базами данных по ведению учета, движению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Подготавливать обязательную отчетность;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Обеспечивать соответствие оформления документов требованиям и защиту интересов работодателя 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Обеспечивать защиту персональных данных работников (сбор, обработка и хранение персональных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Соблюдать этические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организационного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 бизнеса, миссия и видение организации, основные цели и показатели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Стратегия/политика, основные процессы и инструменты управления человеческими ресурсами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документооборота и документационного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архивного законодательства, нормативные акты, регулирующие вопросы ведения документации по учету и движению персонала, организации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регулирования трудовых споров, досудебного и судебного рассмотрения трудовых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управления конфликтами, процедуры и инструменты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Технологии, методы и методики проведения анализа и систематизации документов 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цифровой грамотности и кибербезопасности.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 и внимательность к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по кадрам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кадровому администрированию (делопроизводству)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(менеджер) по управлению аутстаффингом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трудовым ресурсам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трудовым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HR цифровизации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обучению и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управлению талантами (карьерой)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"Служащий по учету кадров":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4110-3-003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по учету кадров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4110-3-001 - Ассистент по работе с персоналом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4132-0-002 - Оператор по вводу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4132-0 - Служащие по вводу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4110-3-003 - Служащий по учету кадров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кадров, кадровой документации в строгом соответствии с требованиями и нормами законодательства и нормативных актов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учета кадров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кадровой документации в строгом соответствии с требованиями и нормами, установленными законодательством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рабочего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Вводить данные по персоналу в программные системы и сервисы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достоверность и полноту данных, вносить исправления во введенные данные в случае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обмен данными между различными системами хранения баз данных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входящие задачи, поручения, процедуры согласования с формированием соответствующего 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мониторинг рабочего времени и учета рабочего времени, порядок ведения учета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график отпусков, выполнять мониторинг отпусков;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график сменности (вахтового режима работы);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командировки/отсутствия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сверхурочные работы/работу в выходные/ праздничные дни;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соответствие оформления документов требованиям и защиту интересов работодателя 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Работать с цифровыми системами и базами данных по ведению учета, движению персонала, ведению воинского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Обеспечивать защиту персональных данных работников (сбор, обработка и хранение персональных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Консультировать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Соблюдать этические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Организационная структура, штатное расписание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 бизнеса, миссия и видение организации, основные цели и показатели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Стратегия/политика, основные процессы и инструменты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документооборота и документационного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архивного законодательства, нормативные акты, регулирующие вопросы ведения документации по учету и движению персонала, организации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регулирования трудовых споров, досудебного и судебного рассмотрения трудовых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Технологии, методы и методики проведения анализа и систематизации документов 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цифровой грамотности и кибербезопасности.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отчетности по движению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по учету и движению кадров в соответствии со стандартизированными формами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цифровыми системами и базами данных по ведению учета, движению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Администрировать процессы и документооборот по учету и движению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мониторинг состояния количественного и качественного состава персонала, подготавливать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входящие задачи, поручения, процедуры согласования с формированием соответствующего 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причины отсутствия работников, временной нетрудоспособности;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мониторинг вакансий рабочих мест, подготавливать отчет;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Подготавливать и сдавать отчетность по кадрам в государственные органы в установленном порядке, подготовка аналитических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этические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Организационная структура, штатное расписание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 бизнеса, миссия и видение организации, основные цели и показатели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Стратегия/политика, основные процессы и инструменты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документооборота и документационного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архивного законодательства, нормативные акты, регулирующие вопросы ведения документации по учету и движению персонала, организации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регулирования трудовых споров, досудебного и судебного рассмотрения трудовых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цифровой грамотности и кибербезопасности.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кадровой документации в строгом соответствии с требованиями и нормами, установленными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нормативных актов организации, регулирующих трудовые отношения, состояния кадровой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нормативные акты организации, регулирующие взаимоотношения организации и работников, управление движением и учета кадров (включая цифровые);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документы кадрового документирования и бизнес-процессы кадрового документооборота и отчетности (включая цифровые);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предложения к актам, регулирующим вопросы управления движением и учета кадров, ведения кадрового документирования и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подготовку и передачу документов в соответствии с требованиями архивного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нормативные документы хранения и систематизации кадровых документов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нормы законодательства о защите персональных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 ошибки, неточности, исправления и недостоверную информацию в документах, определять легитимность документов, принимать профилактические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учет и регистрацию документов в цифровых системах и базах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этические нормы;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Консультировать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Организационная структура, штатное расписание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 бизнеса, миссия и видение организации, основные цели и показатели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Стратегия/политика, основные процессы и инструменты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документооборота и документационного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архивного законодательства, нормативные акты, регулирующие вопросы ведения документации по учету и движению персонала, организации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регулирования трудовых споров, досудебного и судебного рассмотрения трудовых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Технологии, методы и методики проведения анализа и систематизации документов 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цифровой грамотности и кибербезопасности, кадровой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кадрового документирования, работа с цифровыми системами и базами данных по ведению учета, движению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Сверять наличие обязательных в соответствии с требованиями трудового законодательства РК и актов организации документов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Вводить данные, регистрировать, вести учет и текущее хранение и обеспечивать защиту персональных данных работников в программных продуктах и сервисах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входящие задачи, поручения, процедуры согласования с формированием соответствующего 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достоверность и полноту данных, вносить исправления во введенные данные в случае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обмен данными между различными системами хранения баз данных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личные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Регистрировать, вести учет и текущее хранение организационной и распорядительной документации по персоналу в программных продуктах и сервисах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документы в соответствии с требованиями законодательства и нормативными актами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трудовые отношения (заключение трудового договора), а также иные формы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вносить информацию о принятом работнике и заключенном трудовом договоре в систему электронных трудовых договоров на сайте www.​egov.​kz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перевод на другую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расторжение трудового договора, иные формы договоров на услуги, предоставляемые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наложение дисциплинарных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замещение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отстранение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договора о материальной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командировки, предоставлять различные виды отпусков, отзыва из отпуска, оказание материальной помощи, премирование, проведение оценочных процедур, включая аттестацию, согласно нормативным актам;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иные 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ознакомление работника с правилами трудового распорядка и иными обязательными актами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Подготавливать внесение изменений в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воинский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Вести организационную и распорядительную документацию по персоналу в программных продуктах и сервисах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Консультировать работников, организовывать работы по запросам работников (справки о месте работы, трудовой деятельности, стаже, заработной плате, ведение и хранение трудовых книжек);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Подготавливать обязательную отчетность по кадрам для сдачи в государственные органы;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Передавать документы в архив;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Соблюдать этические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Организационная структура, штатное расписание, основные процессы и инструменты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документооборота, номенклатура дел кадровой службы, состав и структура кадровой документации и учета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кадрового документирования, применение образцов кадровых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архивного хранения кадровых документов в соответствии с нормативными правовыми актами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сроки хранения кадровой документации, порядок уничтожения кадровых документов в связи с истечением срока их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трудового законодательства РК в области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наложения и оформления дисциплинарных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цифровой грамотности и кибербезопасности.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 и внимательность к деталям;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по кадрам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кадровому администрированию (делопроизводству)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кадровому администрированию (делопроизводству)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(менеджер) по управлению аутстаффингом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трудовым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по расчету зарплаты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по управлению аутстаффингом персонала":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управлению аутстаффингом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(зарегистрирован в Реестре государственной регистрации нормативных правовых актов под № 22003.).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Менеджер по персоналу (HR менеджер)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22003.).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Инспектор по кадрам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служащих"(зарегистрирован в Реестре государственной регистрации нормативных правовых актов под № 22003.).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Специалист по кадрам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опыта работы (из них не менее 1 года в сфере HR)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2422-1-015 - Специалист по кадрам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3333-0-007 - Инспектор по кадрам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регулирование взаимоотношений между организацией и компанией-провайдером, предоставляющим персонал согласно договору оказания услуг, взаимоотношений с персоналом аутстаффинга на условиях заключенного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трудовых ресурсов на условиях аутстаффинга персонала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и мониторинг исполнения договора на оказание услуг аутстаффинга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HR-рисков, минимизация и профилактика рисков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трудовых ресурсов на условиях аутстаффинга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потребности организации в услугах по аутстаффингу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факторы, связанные с оптимизацией бизнес-процессов, организационной структурой, штатным расписанием, проводить необходимые расчеты, связанные с ограничением штата, оптимизацией отношений с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текущую обеспеченность организации трудовыми ресурсами в рамках договора услуг аутстаффинга;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потребности организации в трудовых ресурсах через аутстаффинг с учетом сценариев стратегии развития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требуемую квалификацию/ профиль трудовых ресурсов в рамках договора услуг аутстаффинга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форм обеспечения трудовыми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Консультировать руководство по вопросам форм взаимоотношений между организацией и трудовыми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тенденции развития и передовые международные технологии в области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 развития бизнеса, миссия и видение организации, основные цели и показатели эффективности, основы стратегического планирования и бизнес-администрирования;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Операционные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Правила/методика/принципы организационного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Теории и практики системы мотивации,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правовые акты, регулирующие вопросы управления трудовыми отношениями и иными отношениями, возникающими в рамках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Ведущие цифровые платформы в области HR, современные методы/пути/ элементы автоматизации HR-процессов, сервисы обслуживания, кибербезопасность, кадровая безопасность.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обеспечения трудовыми ресурсами на условиях аутстаффинга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Прогнозировать потребность и планировать численность персонала на аутстаффинге на краткосрочный, среднесрочный, долгосрочный период с учетом стратегических целей и задач организации, ее согласование с менеджментом бизнеса в рамках общего планирования трудовых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требуемую квалификацию/ профиль трудовых ресурсов в рамках договора оказания услуг аутстаффинга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бюджет на персонал, привлекаемый на условиях аутстаффинга;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нормы трудового законодательства Республики Казахстан и иных нормативных правовых актов, связанных с регулированием взаимоотношений между организацией и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этические нормы в работе с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Консультировать руководство по вопросам аутстаффинга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тенденции развития и передовые международные технологии в области управления человеческими ресурсам;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 развития бизнеса, миссия и видение организации, основные цели и показатели эффективности, основы стратегического планирования и бизнес-администрирования;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Правила/методика/принципы организационного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планирования трудовых ресурсов, в том числе методы построения моделей прогноза потребности в трудовых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Теории и практики системы мотивации,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Планирование и бюджетирование расходов на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закупа и заключение договора аутстаффинга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документы (в том числе тендерной документации) для организации закупа и заключения договора на оказание услуг по аутстаффингу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проект договора оказания услуг по аутстаффингу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Согласовывать проект дополнительного соглашения к договору (при необходимости с учетом корректировок задач бизнеса, обеспечения соответствия требованиям законодательства, требованиям к качеству персонала и других факторов);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менеджмент бизнеса по вопросам аутстаффинга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заинтересованными лицами, подразделениями по вопросам аутстаффинга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компанией-провайдером в рамках заключенного договора об оказании услуг по аутстаффингу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планирования и бюджетирования расходов на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Ведущие цифровые платформы в области HR, автоматизация HR-процессов, сервисы обслуживания, кибербезопасность, кадровая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акты в области государственных закупок и закупок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акты в области безопасности и охраны труда, меры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менеджмента и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этики, документирования, правил делового общения (устной и письменной коммуникации, составление деловых писем, ведение переговоров);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работы средств вычислительной техники, коммуникаций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мониторинг исполнения договора на оказание услуг аутстаффинга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менеджментом бизнеса и с компанией-провайдером по вопросам выполнения условий договора на оказание услуг аутстаффинга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во встречах\переговорах по вопросам, возникающим в результате исполнения договора, в том числе урегулированию трудовых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менеджмент бизнеса по вопросам аутстаффинга персонала в рамках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регулированию трудовых споров, возникающих в рамках исполнения договора, с участием компании-провайдера;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 выполнять мониторинг допуска персонала сектора аутстаффинга к работе после заключения трудового договора с компанией-провайдером и прохождения инструктажа по охране труда и технике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информационный обмен между работниками сектора аутстаффинга и линейными руководителями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Разъяснять и продвигать HR-решения через личные и коллективные встречи с персоналом сектора аутстаффинга, статьи во внутрикорпоративных изданиях, размещать информацию на внутреннем сайте, оповещать по электронной почте, через инфо-сессии в рамках договора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тенденции развития и передовые международные технологии в области трудовых и иных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системы мотивации,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бюджетирования расходов на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Ведущие цифровые платформы в области HR, автоматизация HR-процессов, сервисы обслуживания, кибербезопасность, кадровая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акты в области государственных закупок и закупок компаний;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менеджмента и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этики, документирования, правил делового общения (устной и письменной коммуникации, составление деловых писем, ведение переговоров);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Сектора, в котором работает организация, и рыночных факторов, влияющих на ее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Политики и практики организации в области равенства и разнообразия работников (diversity);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Последствия несоблюдения политик и практик в области управления трудовыми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Виды/методики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исполнения условий договора оказания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работы по исполнению условий договора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ошибки, неточности, исправления и недостоверную информацию в документах персонала сектора аутстаффинга;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работы по ведению учета и регистрации документов в цифровых системах и/или на иных носителях;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работы со специализированными цифровыми системами и базами данных по ведению учета и движению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документацию, деловую переписку и оформлять официальные письма;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нормы этики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компанией-провайдером по вопросам аутстаффинга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информационно-разъяснительную работу с персоналом сектора аутстаффинга по вопросам управления человеческими ресурсами, применения HR-технологий и практик.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 развития бизнеса, миссия и видение организации, основные цели и показатели эффективности, основы стратегического планирования и бизнес-администрирования;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Операционные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Правила/ методика/ принципы организационного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и практики системы мотивации,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планирования, бюджетирования расходов на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Ведущие цифровые платформы в области HR, автоматизация HR-процессов, сервисы обслуживания, кибербезопасность, кадровая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акты в области государственных закупок и закупок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этики, документирования, правил делового общения (устной и письменной коммуникации, составление деловых писем, ведение переговоров);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Сектора, в котором работает организация, и рыночных факторов, влияющих на ее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Политики и практики организации в области равенства и разнообразия работников (diversity);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Продвижение гендерного равенства;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Последствия несоблюдения политик и практик в области управления трудовыми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Виды/методики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HR-рисков, минимизация и профилактика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HR-рисков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риски, связанные с деятельностью персонала cектора аутстаффинга, кибербезопасностью и кадровой безопасностью, а также коррупционные, финансовые риски в сфере управления персоналом сектора аутстаффинга;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Классифицировать риски, связанные с управлением человеческими ресурсами, и выполнять постоянный мониторинг;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план мероприятий по управлению HR-рисками и управлять ими (т. е. мониторить их уровень, реализовывать мероприятия по предотвращению наступления и ликвидации последствий рисковых событий);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Содействовать регулированию трудовых вопросов и споров, возникающих у персонала на аутстаффинге;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Прогнозировать возможные последствия в случае реализации риска в сфере управления человеческими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и практики системы мотивации,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Теории и инструменты обеспечения кибербезопасности, кадровой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планирования и бюджетирования расходов на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Профессиональные стандарты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управления конфликтами, процедуры и инструменты медиации.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и профилактика HR-рисков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мероприятия с целью минимизации и профилактики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сопротивлением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Налаживать межличностные взаимоотношения и систему внутренних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Коммуницировать с менеджментом бизнеса, заинтересованными лицами, доводить до руководства проблемы персонала на аутстаффинге и предлагать пути их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Консультировать руководство и работников по вопросам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этические нормы в работе с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Мониторить, оценивать затраты и контролировать бюджетирование персонала на аутстаффинге.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Организационный дизайн, основные процессы, практики и инструменты управления человеческими ресурсами, кадровой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Стратегия развития бизнеса, миссии, видения, основные показатели эффективности, основы стратегического планирования и бизнес-администрирования;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стратегического менеджмента, маркетинга корпоративных финансов, макро- и микроэкономики, управленческого учета, риск-менеджмента;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Теории и практики системы мотивации,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организационного поведения (теории мотивации лидерства);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правовые акты, регулирующие вопросы управления трудовыми отношениями и иными отношенями,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Теории и инструменты обеспечения кибербезопасности, кадровой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планирования и бюджетирования расходов на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Профессиональные стандарты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Методы управления конфликтами, процедуры и инструменты медиации.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по кадрам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кадровому администрированию (делопроизводству)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кадровому администрированию (делопроизводству)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трудовым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трудовым ресурсам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"Координатор по привлечению иностранной рабочей силы":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привлечению иностранной рабочей силы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(из них не менее 1 года в сфере управления человеческими ресурсами)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2422-1-015 - Специалист по кадрам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и процессов, связанных с получением виз и разрешений на работу для иностранных работников организации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реализация процесса получения виз для иностранных и местных работников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реализация процесса получения разрешений на работу для иностранных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реализация процесса получения виз для иностранных и местных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подготовка документации по оформлению виз для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документы для получения/продления виз для иностранных и местных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процесс регистрации паспортов иностранных переводимых работников и членов их семей органами власти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органами миграционной полиции в вопросах своевременного рассмотрения поданных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своевременное получение/предоставление паспортов для регистрации и продления виз;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иностранных работников, прибывших по визам, выданным в соответствии с заявками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Предоставлять отчет о ходе работ для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Предоставлять ежемесячные и ежеквартальные отчеты областным органам миграционной полиции;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точное заполнение версий документов на казахском/русском/английском языках, хранящихся в общем диске и в личных папках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Поддерживать соответствующие базы данных/учетной документации в актуальном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Выявлять ошибки, неточности, исправления и недостоверную информацию в документах, определять легитимность документов, принимать профилактические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деловую переписку;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Обеспечивать соблюдение норм законодательства 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Иммиграционное законодательство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Кадровая политика организации и применение политик организации в рамках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документооборота и документационного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Технологии, методы и методики проведения анализа и систематизации документов 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архивного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цифровой грамотности и кибербезопасности, кадровой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поддержка работников и представление интересов организации по вопросам получения виз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вновь прибывших иностранных работников по вопросам, касающимся виз;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мониторинг изменений в иммиграционном законодательстве и соответствующее консультирование иностранных переводимых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Регулярно информировать непосредственного руководителя о статусе виз и консультировать по вопросам, связанным с визами;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при встрече вновь прибывших иностранных работников при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роль представителя организации по всем вопросам, связанным с визами, при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этические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этики, правил делового общения (устной и письменной коммуникации, составление деловых писем, ведение переговоров);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управления конфликтами и ведения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реализация процесса получения разрешений на работу для иностранных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разрешений на привлечение иностранной рабочей силы для организации и разрешений на работу для иностранных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реализовывать процессы, связанные с получением разрешения на привлечение иностранной рабочей силы для организации и получением разрешений на работу для иностранных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формирование, предварительную проверку, сбор, подачу пакетов документации для получения разрешений на привлечение иностранной рабочей силы для организации и получения/возобновления/продления разрешений на работу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оплату налогового сбора для получения и продления рабочего разрешения, а также предоставлять документацию, подтверждающую оплату;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регистрацию данных, касающихся иностранных работников, работающих в соответствии с разрешениями на работу, и организовывать точное заполнение версий документов на казахском/русском/английском языках, хранящихся в общем сетевом диске и в личных папках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выполнение особых условий, установленных выданными разрешениями на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своевременное получение выданных разрешений на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привлечения иностранной рабочей силы;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Кадровая политика организации и применение политик организации в рамках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документооборота и документационного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архивного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программных продуктов и сервисов обслуживания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цифровой грамотности и кибербезопасности, кадровой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поддержка работников и представление интересов организации по вопросам привлечения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роль представителя организации по всем вопросам, связанным с разрешениями на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поддержку, запрашиваемую организацией, в отношении вопросов, касающихся разрешений на работу, в соответствии с коммерческими целями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Консультировать линейных менеджеров и работников по любым запросам, связанным с разрешениями на работу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мониторинг изменений в иммиграционном законодательстве и консультировать работников в соответствии с данными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Информировать непосредственного руководителя о статусе разрешений на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этические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этики, правил делового общения (устной и письменной коммуникации, составление деловых писем, ведение переговоров);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управления конфликтами и ведения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 и внимание к деталям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 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(менеджер) по управлению аутстаффингом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трудовым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кадровому администрированию (делопроизводству)</w:t>
            </w:r>
          </w:p>
        </w:tc>
      </w:tr>
    </w:tbl>
    <w:bookmarkStart w:name="z154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>: "Поиск и подбор персонала (рекрутинг)", утвержденном указанным приказом:</w:t>
      </w:r>
    </w:p>
    <w:bookmarkEnd w:id="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4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Автоматизация процесса – подход к управлению процессами, основанный на использовании цифровых технологий, перевод процедур из ручного формата в автоматизированный;";</w:t>
      </w:r>
    </w:p>
    <w:bookmarkEnd w:id="556"/>
    <w:bookmarkStart w:name="z154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>: "Управление корпоративной культурой и благополучием работников", утвержденном указанным приказом:</w:t>
      </w:r>
    </w:p>
    <w:bookmarkEnd w:id="557"/>
    <w:bookmarkStart w:name="z154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12-13 изложить в следующей редакции:</w:t>
      </w:r>
    </w:p>
    <w:bookmarkEnd w:id="558"/>
    <w:bookmarkStart w:name="z154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"Менеджер по внутренним коммуникациям":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внутренним коммуникациям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(из них не менее 3 лет в сфере управления человеческими ресурсами)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1222-0-010 - Руководитель по развитию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формирование и мониторинг эффективной системы внутриорганизационного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Диагностика и формирование модели внутриорганизационных коммуникаций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внутриорганизационного информационного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и поддержка информационных каналов внутриорганизационных 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формирование модели внутриорганизационных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исследований процесса внутриорганизационных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целевые группы и источники для сбора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методы проведения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проводить интервью, опросы, фокус-группы;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полученную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Собирать бенчмарк по международным трендам развития внутриорганизационных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Исследовать внешние факторы, влияющие на формирование модели внутриорганизационных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поиска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Тренды развития внутренних коммуникаций, международных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 конкурентного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качественного и количественного анализа социологических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Ведущие цифровые инструменты и платформы в области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маркетинга в социальных платформах;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Методология исследования вовлеченности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модели внутриорганизационных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организационную структуру и кроссфункциональное взаимодействие в ее рамках;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формировании базовых корпоративных ценностей и стандартов организационного поведения;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актуальные информационные каналы и бизнес-процессы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текущие модели внутриорганизационных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целевую модель внутриорганизационных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Прогнозировать, оценивать и управлять HR-рисками в процессе развития модели внутриорганизационных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Миссия, видение, ценности, принципы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целеполагания;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Тренды развития внутренних коммуникаций, международных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формулирования тезисов, ключевых посылов;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организационного поведения, управления изменениями,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инструменты PR и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Социальные сети и их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создания информационных поводов.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 внутриорганизационного информационного взаимодействия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единого внутреннего информационного поля и внутренних целевых аудиторий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определении миссии и ценностей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принципы и приоритетные направления развития внутренних коммуникаций с учетом стратегии развития организации и имеющихся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Структурировать внутриорганизационные информационные потоки с учетом внутренних целевых аудиторий;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согласовывать правила создания и функционирования внутриорганизационных информационных 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согласовывать правила деловой переписки при использовании внутренних информационных 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цифровыми системами;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Содействовать и поддерживать автоматизацию внутриорганизационных информационных потоков (с учетом обратной связи пользователей), подготавливать спецификации;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качественный информационный обмен по внутренним информационным каналам;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и согласовывать единые стандарты внутриорганизационных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Миссия, видение, ценности, принципы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целеполагания;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Тренды развития внутренних коммуникаций, международных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формулирования тезисов, ключевых посылов;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организационного поведения, управления изменениями, управления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внутренних документов, регулирующих процессы внутриорганизационных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согласовывать политику/стратегию/правила и принципы, определяющие поведение участников внутриорганизационных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Структурировать внутриорганизационные информационные потоки;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правила создания и функционирования внутриорганизационных информационных 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согласовывать правила деловой переписки при использовании внутренних информационных 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Содействовать автоматизации внутриорганизационных информационных 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качественный информационный обмен по внутренним информационным каналам;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и согласовывать единые стандарты внутриорганизационных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Миссия, видение, ценности, принципы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целеполагания;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Тренды развития внутренних коммуникаций, международных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формулирования тезисов, ключевых посылов;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технологии анализа информационного поля;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Тренды развития внутренних коммуникаций, международных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Типовые коммуникационные стратегии (для кризисных ситуаций).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качественных и количественных показателей коммуникационной стратегии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критерии эффективности реализации коммуникационной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критерии и метрики по эффективности коммуникационной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каналы обратной связи и обеспечивать их качественное функционирование;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участниками внутриорганизационных коммуникаций и стейкхолдерами по вопросам реализации коммуникационной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коммуникационной стратегии.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Миссия, видение, ценности, принципы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Тренды развития внутренних коммуникаций, международных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проектного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организационного поведения, управления изменениями,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Типы информационных каналов.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поддержка информационных каналов внутриорганизационных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коммуникационных разрывов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выявлять противоречия между существующими и утвержденными стандартами поведения и каналов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факторы, влияющие на возникновение коммуникационных разрывов;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информационными ожиданиями;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регулярный информационный обмен на всех уровнях по горизонтали и вертикали;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план корректирующих мероприятий, направленных на преодоление коммуникационных разрывов;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регулярное обучение и инфо-сессии по методам эффективного функционирования внутриорганизационных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адаптационное обучение по вопросам функционирования системы внутриорганизационных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Планировать бюджетирование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Организационное поведение и социология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Миссия, видение, ценности, принципы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методы целеполагания;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Тренды развития внутренних коммуникаций, международных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формулирования тезисов, ключевых посылов;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технологии анализа информационного поля;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Тренды развития внутренних коммуникаций, международных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Типовые коммуникационные стратегии (для кризисных ситуаций).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целевых параметров контента информационных каналов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цели и задачи контента;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Сегментировать целевые аудитории;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поиск, систематизацию и обработку информации для формирования контента информационных 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информационный обмен на всех уровнях;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информацию в соответствии целевыми сегментами аудитории;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Распределять информацию по сегментам целевой аудитории;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и визуализировать контент информационных 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готовность руководства и работников к открытому диалогу.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маркетинга, PR (паблик релейшнс);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организационного поведения;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Маркетинг в социальных платформах;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методы целеполагания;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Тренды развития внутренних коммуникаций, международных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формулирования тезисов, ключевых посылов;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технологии анализа информационного поля;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Типовые коммуникационные стратегии (для кризисных ситуаций).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развитию корпоративной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управлению HR брендом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Дженералист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управлению социально-трудовыми отношениями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в области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"Менеджер по управлению благополучием работников":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управлению благополучием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(из них не менее 3 лет в сфере управления человеческими ресурсами)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2422-1-032 - Менеджер по персоналу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регулирование, прогнозирование и планирование социальных процессов, процедур и действий в организации, направленных на соблюдение баланса работа-жизнь, сохранение ментального, физического, духовного и эмоционального здоровья и удовлетворение потребностей и интересов работника и работодателя через анализ, разработку, внедрение, реализацию и контроль программ здоровья и систем по управлению благополучием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Разработка, внедрение, реализация и контроль программ здоровья и повышения благополучия работников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программ и предоставление рекомендаций по результатам внедрения системы по управлению благополучием персонала, оценка 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внедрение, реализация и контроль программ здоровья и повышения благополучия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программ по психологическому и профессиональному благополучию, удовлетворенностью работой, качеству рабочей жизни и субъективному благополучию в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план, гипотезы и задачи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разрабатывать программные и методические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организовывать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подбирать методы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ежегодные исследования здоровья, качества жизни, влияния стресса на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индивидуальные факторы нематериального стимулирования;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работу по сбору данных в зависимости от метода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качество собранной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Подготавливать и контролировать ввод полученных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социальные прогнозы и моделировать социальные процессы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стратегию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Изучать желания/потребности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Разрабатывать и внедрять программу инклюзии и разнообразия;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Работать с психологическим состоянием (управление временем, быстрая адаптация к изменениям, обучение и тренинги);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Выстраивать взаимодействия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Участвовать в разработке программ по адаптации принятых сотрудников в зависимости от национальных, культурных и гендерных особенностей;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Применять различные инструменты для сохранения баланса комфорта, создания особой среды для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Собирать, структурировать, сводить информацию с применением автоматизированных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Учитывать при разработке программы особенности корпоративной культуры, профили работников, ценностное предложение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Организовывать и осуществлять мониторинг программ благополучия.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Теоретические концепции проведения исследований в сфере трудовых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проектного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Высокоэффективные навыки межличностного, устного и письменного общения для эффективного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Методология проведения исследования: дизайн, методы, стратегия, инструментарий;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Трудовое законодательство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Организационная структура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Стратегия, перспективы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работы с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социологии, гигиены труда, психологии и эргономики труда, психологии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Нормативные правовые акты, регулирующие права и обязанности государственных органов, профессиональных союзов и других представительных органов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изучения психологических особенностей трудовой деятельности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определения экономической эффективности мероприятий по вопросам благополучия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Концепция вовлеченности и опыта сотрудника, принципы и подходы к оценке вовлеченности и эффективности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Теории мотивации, теории организации и принципы / подходы к ее развитию, концепция совокупного поощрения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Теория лидерства, Роль руководителей в процессах управления вовлеченностью, эффективностью и опытом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Принципы и подходы к коммуникации с заинтересованными сторонами.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коммуникаций в рамках исполнения мероприятий по управлению благополучием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стратегические коммуникации со всеми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презентации, информационные сообщения, лифлеты, письма;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осуществлять мониторинг материалов в социальных сетях, на внутренних порталах и иных информационных площадках (сайт организации, коммуникационные чаты);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и проводить обучающие мероприятия и информационные разъяснительные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фасилитацию переговоров, предоставление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информационные материалы для руководства и сотрудников по политике управления благополучием и мероприятиям, связанным с повышением качества здоровья, благополучия, финансовой грамотности и внедрять их в организационные процессы и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коммуникационные кампании по вопросам диагностики и регулирования трудовых отношений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Цифровые платформы по управлению проектами;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средства связи и коммуникаций (электронная почта, мессенджеры, работы Call-центров);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убеждения и работы с сопротивлением, управления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управления благополучием персонала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планирования и организации процессов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Владение Power Point (работа с презентациями);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визуализации и брендинга;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Основы, техники, принципы, инструменты ораторского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Подготовка и представление материала руководству и другим стейкхолдерам по результатам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трендов развития сферы управления благополучием персонала на основании проведенного анализа мероприятий и международных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прогнозы в области управления персоналом на основании результатов исследований и бизнес-стратегии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тренды в области управления персоналом и разрабатывать инструменты по управлению благополучием персонала, в том числе отдельных социальных-демографических групп (поколений, профессий, должностей, институциональных подразделений);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рынок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риски, связанные с трудовыми отношениями.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экономики, организации труда и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психологии труда, менеджмента, конфликтологии;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Трудовое законодательство;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изучения психологических особенностей трудовой деятельности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проведения анализа выполнения социальных программ и определения их экономической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Лучшие международные практики, отечественный и зарубежный опыт управления благополучием, инновационные программы и инструменты для финансового благополучия, психического здоровья, здорового питания и физических упражнений, внимательности, сна и работы со стрессом, усталостью и выгоранием;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Модели повышения качества жизни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программ и предоставление рекомендаций по результатам внедрения системы по управлению благополучием персонала, оценка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проведенных программ и совершенствование политики, методологии, методических рекомендаций по управлению благополучием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Искать и анализировать необходимую информацию из разных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Получать необходимую информацию от всех заинтересованных сторон, проводить экспертные интервью, включая руководство, линейных менеджеров, внешних стейкхолдеров;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бенчмарки при разработке политик по управлению благополучием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социальные прогнозы и моделировать социальные процессы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разработке рекомендаций для адаптационного курса для вновь принятых работников с учетом политики по управлению благополучием;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разрабатывать методические рекомендации и информационные материалы по вопросам благополучия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Собирать, обрабатывать и анализировать количественные и качественные данные, работать с массивами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со специализированными программными продуктами по анализу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 предложения и контролировать статьи расходов на программы и мероприятия по благополучию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Поддерживать людей в решении вопросов здоровья и благополучия;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законодательные изменения, которые могут повлиять на стратегии в области здоровья и благополучия;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Оценивать стратегии здоровья и благополучия, оценивать их влияния на все сферы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Внедрять системы вовлечения руководителей и работников в программу благополучия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Использовать цифровые системы и базы данных по персоналу;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Проводить обучения по благополучию.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 Республики Казахстан, методические и нормативно-технические материалы по организации труда, кадровой политике и вопросам стратегического и социального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 организации, включающие цели, стратегию и кадровую политику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Лучшие международные практики по управлению благополучием персонала, политики и мероприятия по повышению благополучия в разных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Отрасль, в которой функционирует организация, и рыночные факторы, влияющие на ее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Преимущества стратегий здоровья и благополучия для организаций и как их использовать, чтобы получить преданность от старших руководителей;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оценки, которые могут быть использованы для оценки влияния стратегий здоровья и благополучия на все сферы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работы с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организационного поведения;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Внутренние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психологии, социологии, а именно социологии организации и социологии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Теории мотивации и совокупного поощрения, теории организации и принципы / подходы к ее развитию;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изучения психологических особенностей трудовой деятельности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Методология проведения исследования: дизайн, методы, стратегия, инструментарий;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и методы формирования и контроля бюджетов.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программ благополучия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метрики, проводить HR-аналитику;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факторы, влияющие на возникновение рисков внедрения программ благополучия, с целью выбора оптимальных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и контроль планирования и бюджетирования программ благополучия;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Отслеживать динамику восприятия программ благополучия и вносить корректировки;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Оперативно реагировать на нежелательные изменения в восприятии программ благополучия и разрабатывать методы реагирования совместно со всеми заинтересованными сторонами.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социологии;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с большими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Стратегия развития бизнеса, миссия, видение, основные показатели эффективности, основы стратегического планирования и бизнес-администрирования;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Метрики программ благополучия.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по учету кадров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по трудовым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отдела кадров / по работе с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трудовым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обслуживанию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трудовым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условиям труда</w:t>
            </w:r>
          </w:p>
        </w:tc>
      </w:tr>
    </w:tbl>
    <w:bookmarkStart w:name="z178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1"/>
    <w:bookmarkStart w:name="z178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>: "Управление талантами (карьерой)", утвержденном указанным приказом:</w:t>
      </w:r>
    </w:p>
    <w:bookmarkEnd w:id="612"/>
    <w:bookmarkStart w:name="z178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613"/>
    <w:bookmarkStart w:name="z178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"Служащий по развитию кадрового потенциала":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3345-0-006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по развитию кадрового потенциала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других 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3345-0-007 - Служащий по трудовым отношениям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3345-0-003 - Служащий по обучению и развитию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ресурсов, выбор средств и методов проведения оценки персонала в соответствии с целями организации, реализация плана развития/карьерных карт, программ преемственности с целью содействия развитию творческих и профессиональных качеств сотрудников, определения их потенциала, а также администрирование процесса управления талантами (карьерой)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ресурсов, выбор средств и методов проведения оценки персонала в соответствии с целями организации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Реализация плана развития/карьерных карт, программ преемственности. Администрирование процесса управления талантами (карьерой)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ресурсов, выбор средств и методов проведения оценки персонала в соответствии с целями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процесса управления талантами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текущие практики и подходы к управлению талантами в организации, определять методы проведения оценки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существующие автоматизированные сервисы, модули по управлению талантами и разрабатывать предложения для автоматизации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предложения при планировании бюджета (с обоснованием), определять и распределять ресурсы, инвестиции в человеческий капитал, согласовывать предложения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HR-аналитики;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бюджетирования;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закупочной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Внешние и внутренние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Ведущие цифровые технологии, платформы в области HR, автоматизация HR-процессов, современные сервисы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оценки персонала в соответствии с планами организации, администрирование процесса управления талантами (карьерой)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мотивационные факторы проведения оценки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контролировать статьи расходов на процесс управления талантами (карьерой), на оценку персонала для планирования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проведение заседаний экспертного/кадрового комитета организации по оценке компетенций и потенциала перспективных и мотивированных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Систематизировать, обобщать и анализировать результаты оценки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в цифровых системах, использовать цифровые услуги и сервисы по проведению оценки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Формировать предложения по автоматизации и цифровизации процессов оценки и аттестации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 в области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и методы определения профессиональных знаний, умений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и методы оценки личностных качеств и характеристик;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общей и социальной психологии, социологии и психологии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Организационная структура организации и вакантные должности (профессии, специальности);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Специализированные цифровые системы, цифровые услуги и сервисы в области оценки персонала, границы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Основные метрики и аналитические срезы в области оценки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развития/карьерных карт, программ преемственности. Администрирование процесса управления талантами (карьерой)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и развития талантов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краткросрочные и долгосрочные карьерные карты с учетом внутренней мотивации ключевого специалиста/ высокопотенциального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индивидуальные планы обучения и развития, стажировок, ротаций для ключевых специалистов/ высокопотенциальных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подбор необходимых инструментов развития, организовывать проведение необходимых переговоров со всеми заинтересованными сторонами для организации и планирования обучения 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мониторинг степени реализации карьерных карт и планов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мониторинг стратегии и планов развития организации, при необходимости осуществлять своевременную корректировку карьерных планов и индивидуальных планов развития ключевых специалистов/ высокопотенциальных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тенденции развития и передовые международные технологии в области управления человеческими ресурсами, трудовых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Экспертные знания в области управления талантами, обучения и развития, планирования трудовых ресурсов, подходов к грейдированию должностей, карьерного коучинга;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организационного развития и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и практики системы мотивации, организационного поведения, теории лидерств,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Внутренние коммуникации, основы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управления проектами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подготовки и перемещения на ключевые позиции, удержания талантов. Администрирование процесса управления талантами (карьерой)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процесс перемещения и адаптации работников в новой роли;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обратную связь с вновь назначенными работниками и оказывать помощь в адаптации в новой роли, в том числе через организацию необходимых тренингов;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программы / инструменты мотивации, в том числе программы нематериального поощрения и удержания ключевых специалистов / высокопотенциальных работников или предложения для рассмотрения и согласования;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ведение процесса управления талантами (карьерой) в автоматизированной системе, своевременное обновление и ввод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управленческого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Экспертные знания в области управления талантами, обучения и развития, планирования трудовых ресурсов, подходов к грейдированию должностей, карьерного коучинга;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Теории и практики системы мотивации, организационного поведения, теории лидерств,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Внутренние коммуникации, основы маркетинга.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управлению талантами (карьерой)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Ассессор (Специалист по ассессменту)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по трудовым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по обучению и развитию персонала</w:t>
            </w:r>
          </w:p>
        </w:tc>
      </w:tr>
    </w:tbl>
    <w:bookmarkStart w:name="z184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6"/>
    <w:bookmarkStart w:name="z18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человеческими ресурсами (HR бизнес-партнер)", утвержденном указанным приказом:</w:t>
      </w:r>
    </w:p>
    <w:bookmarkEnd w:id="637"/>
    <w:bookmarkStart w:name="z185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9-13 изложить в следующей редакции:</w:t>
      </w:r>
    </w:p>
    <w:bookmarkEnd w:id="638"/>
    <w:bookmarkStart w:name="z185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"Управляющий директор по управлению человеческими ресурсами":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управлению человеческими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80. Заместитель директора (Директор, Вице-президент) по управлению персоналом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(из них не менее 5 лет в сфере управления человеческими ресурсами или на руководящих должностях)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1222-0-002 - Директор по персоналу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1222-0-004 - Директор по управлению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1222-0-003 - Директор по трудовым ресурсам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достижении стратегических результатов организации через реализацию функциональных HR-стратегий и развитие человеческого капитала, а также эффективное управление HR-процессами для решения текущих приоритетных задач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Содействие в разработке и внедрении, реализации и оценке и пересмотре бизнес стратегии организации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Формирование и реализация HR стратегии/политики организации, обеспечивающих поддержку бизнес-стратегии организации, оценка и пересмотр их эффективности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Формирование функциональных HR стратегий/политик, обеспечивающих реализацию HR стратегии организации, оценка и пересмотр их эффективности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HR-процессами с фокусом на наиболее приоритетные задачи на конкретном этапе развития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Разработка, внедрение, оценка эффективности и пересмотр стратегии развития корпоративно-социальной ответственности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разработке и внедрении, реализации и оценке и пересмотре бизнес стратегии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внешней и внутренней среды и определение текущей позиции организации в пределах полномочий совместно с руководителями заинтересованных бизнес-направлений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внутреннее и внешнее окружения организации, определять вызовы внешней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отрасль и деловую/конкурентную среду, в которой работает организация, выделять приоритетные тенденций развития в бизнес-среде;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данные анализа организационных метрик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существующую бизнес-стратегию организации (бизнес-цели, бизнес-процессы и бизнес-потребности, бизнес-компетенции, внутренние возможности бизнеса);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Вовлекаться в управленческую деятельность организации, в процесс решения бизнес-задач и создания необходимого инструментария для их достижения, в качестве равной стороны (стратегического партнера);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Вовлекать других бизнес-лидеров в стратегический анализ и 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Консультировать руководство организации по вопросам управления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Взаимодействовать с бизнесом, иными заинтересованными лицами, выстраивать эффективные внутренние коммуникации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Глубокие практические и теоретические знания стратегического менеджмента, маркетинга, корпоративных финансов, макро и микроэкономики, управленческого учета, организационного развития, риск-менеджмента;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принципы анализа при стратегическом планировании (PESTLE, SWOT, SOAR, анализ отрасли, сценарное планирование, матрица BCG и другие методы анализа);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сектора, в котором работает организация, и рыночных факторов, влияющих на ее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Политические, экономические, социальные и технологические факторы, оказывающие влияние на деятельность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бизнес-стратегии организации совместно с заинтересованными бизнес-лидерами организации и обеспечение HR-экспертизы для других бизнес-лидеров при формулировании организационной стратегии и целей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видение, миссию, ценности и бизнес-цели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источники конкурентного преимущества и соответствующие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инструменты в рамках разработки стратегии развития операционной модели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в области HR, направленные на достижение стратегических бизнес целей на краткосрочный, среднесрочный и долгосрочный периоды;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бюджет на персонал на краткосрочный, среднесрочный и долгосрочный периоды;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усилия HR по содействию в разработке бизнес-стратегии организации в части управления человеческим капиталом;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Совместно с бизнес-лидерами организации разрабатывать стратегический план, план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Понимать и оценивать перспективы стратегического развития бизнеса организации на краткосрочный, среднесрочный и долгосрочный период, ожидания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ориентированные на результат метрики и оценочные ведомости, критически важные для успеха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Планировать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Управлять процессами изменений, основываясь на структурном подходе к управлению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Координировать взаимодействие бизнес-подразделений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Выстраивать коммуникации с бизнесом, иными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Консультировать руководство организации по вопросам управления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Интерпретировать внутреннюю и внешнюю информацию и данные для принятия деловых решений, основанных на оценке риска, и предоставления рекомендаций, соответствующих уровню толерантности организации к риску;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Эффективно обмениваться информацией с причастными сторонами, усиливая их понимание подходов к смягчению риска. Принимать решения после оценки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Поддерживать актуальные знания о роли трудовых ресурсов в управлении риском и применять информацию для разработки стратегии управления риском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Прогнозировать риски, связанные с управлением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Выстраивать процесс управления HR-рисками на всех организационных уровнях на системной основе. Разрабатывать план мероприятий по управлению HR-рисками и управлять 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планирования, бюджетирования и бизнес-администрирования;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 развития бизнеса, миссия, видение и ценности организации и их связь со стратегическим менеджментом и планированием;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Роль стратегического менеджмента и планирования в создании и поддержании конкурентного преимущества;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Стратегии роста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Концепции системного мышления (взаимосвязь составляющих, вход-процесс-выход) и составляющие организационных систем (независимость, необходимость обратной связи, дифференциация по блокам);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Операционные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тенденции и передовые международные технологии в области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Организационный дизайн;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Стейкхолдер-менеджмент.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бизнес-стратегии организации совместно с бизнес-лидерами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внутренними коммуникациями и выстраивать эффективные коммуникации с внутренними и внешними стейкхолдерами HR в целях продвижения интересов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план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Исполнять роль трансформационного лидера путем внедрения изменений и поддерживать других трансформационных лидеров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Поддерживать другие бизнес-подразделения организации в реализации их стратегических ролей;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изменениями, обеспечивать информированность и обратную связь.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Проектное управление и структура (роли команды, управление командой, процессами, ресурсами, распределение работ), методы и инструменты проектного планирования, мониторинга и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подходы к управлению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Коммуникационная стратегия.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достигнутых стратегических результатов и пересмотр бизнес-стратегии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организационные метрики и их связь с успешным ведением бизнеса, применять организационные метрики для принятия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Демонстрировать достигнутые стратегические результаты, оценивать, анализировать их и пересматривать/корректировать бизнес-стратегию.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систем и модели "вход-процесс-выход";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Применение системы сбалансированных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Технологии, методы и принципы HR-аналитики и HR-метрик.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реализация HR стратегии/политики организации, обеспечивающих поддержку бизнес-стратегии организации, оценка и пересмотр их эффективности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системы управления человеческими ресурсами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аудит глобальных практик по управлению трудовыми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Признавать и реагировать на глобальные вызовы, влияющие на национальную бизнес практику;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HR направлений и оценку персонала организации, проводить HR-аудит;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риски, проводить SWOT-анализ управления человеческими ресурсами организации, анализ уровня зрелости HR-процессов в соответствии со стратегическими целями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рынок труда, оценивать спрос и предложение рабочей силы, чтобы определить текущие и будущие пробелы/вызовы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ориентированные на результат метрики и оценочные ведомости, критически важные для успеха организации, анализировать результат HR-аналитики;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Прогнозировать ситуации с учетом HR-метрик (текучесть кадров, подбор и удержание, компетентность работников, удовлетворенность и вовлеченность, лояльность), планировать и принимать управленческие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нормы трудового законодательства Республики Казахстан и иных нормативных правовых актов, связанных с регулированием взаимоотношений между организацией и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этические нормы;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Консультировать руководство организации по вопросам управления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Выстраивать коммуникации, взаимодействие с бизнесом, Центром экспертизы HR, Центром обслуживания HR, иными заинтересованными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Прогнозировать, оценивать и управлять HR-рисками в процессе разработки и реализации HR-стратегии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технологии HR- 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аудита, диагностики и контроллинга HR-процессов, анализа количественного и качественного состава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сканирования внешней и внутренней среды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стратегического видения по всем направлениям работы HR с учетом стратегических целей и задач организации и внедрение HR-стратегии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и формировать стратегическое видение организации/ политику управления человеческими ресурсами в соответствии со стратегией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на общекорпоративном уровне HR политику/стратегию, политику корпоративной социальной ответственности с учетом принципов и методов ведения бизнеса (на следующих уровнях: глобальный, локальный или глокализационный), бизнес-задач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источники конкурентного преимущества и соответствующие показатели, формулировать и демонстрировать добавленную ценность HR путем создания и поддержки конкурентного преимущества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данные и направления роста или сокращения бизнеса организации с целью принятия решений и предоставления рекомендаций в отношении размеров, структуры организации и разработки рекомендаций о приобретении (развитых внутри организации или полученных извне) компетенций, знаний, навыков и способностей;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Интерпретировать данные бизнес-отчетности для обеспечения реализации принятия эффективных и результативных бизнес-решений в области организационной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6.Прогнозировать, планировать и структурировать трудовые ресурсы организации на основе текущих и будущих потребностей организации с учетом рыночных данных и прочих внешних показателей политической, экономической, социальной и технологической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Консультировать бизнес и инициировать стратегии для создания стабильного плана по обеспечению рабочей силой, способной удовлетворить текущие и будущие организационные потребности, включая размеры и структуру трудового коллектива. Планировать и прогнозировать трудовые ресурсы на краткосрочный, среднесрочный и долгосрочный периоды, в том числе учитывая возможное перераспределение человеческих ресурсов в условиях цифровизации и автоматизации процессов, рынок труда, миграционных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Формировать общекорпоративные ценностные ориентиры и корпоративную культуру, основанную на противодействии дискриминации, на формировании этичной среды (с учетом особенностей страны, бизнес-среды, рынка труда, менталитета работников);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Формировать HR бренд, ценностное предложения для работников с учетом бизнес-целей;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организационную структуру в соответствии с бизнес-целями и с учетом операционной модели бизнеса, нормирования численности;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Распределять роли должностей, задачи и ответственность для выполнения стратегических целей и определять бизнес-компетенции;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различные виды занятости и режимы работы (удаленная работа/фриланс, гибкий рабочий график и т.п.);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Определять зону самостоятельного HR-управления, понимать и выстраивать HR-функции (HR бизнес-партнеров, Центра экспертизы HR, Центра обслуживания HR), аутстаффинг/ аутсорсинг персонала для эффективной реализации стратегических и операционных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Планировать бюджет и распределять ресурсы, инвестиции в человеческий капитал;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Управлять социально-трудовыми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Защищать интересы работников, соблюдение интересов внутренних и внешних заинтересованных лиц (стейкхолдеров);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Вовлекать заинтересованные стороны в процесс разработки HR-стратегии, выстраивать коммуникации и получать обратную связь в рамках разработки HR-стратегии;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Выстраивать коммуникации на всех уровнях управления, со всеми целевыми группами, заинтересованными лицами, в том числе с использованием современных инструментов, обмена мнениями; предоставлять обратную связь заинтересованным сторонам;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Выстраивать взаимодействие с ключевыми стейкхолдерами HR и предоставлять надлежащие рекомендации и решения, основанные на углубленных организационных знаниях и экспертной оценке, предоставлять надлежащие рекомендации и решения по устранению текущих и будущих организационных пробелов/вызовов;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Представлять интересы организации в государственных органах, организациях и профессиональных сообществах по вопросам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Планировать HR-мероприятия для реализации стратегических целей организации в краткосрочной, среднесрочной, долгосрочной перспективах.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Глобальные тенденции в области рекрутмента, обучения, развития персонала, управления эффективностью, управления талантами, управления вознаграждением, управления благополучием работников, вовлеченности персонала, разнообразия и всеобщего единства (diversity&amp;inclision), этики и устойчивого развития, автоматизации HR-процессов;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организационных потребностей; виды организационных структур и подходы к их разработке (клиентские, функциональные, географические, матричные, программные);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Подходы к реструктуризации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Альтернативные способы повышения организационной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планирования и прогнозирования потребности в персонале;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оценки деятельности персонала и планирования преемственности;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Теории и практики системы мотивации и лидерства,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Последствия несоблюдения политик и практик в области трудовых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Коллективно-договорное регулирование отношений (порядок ведения коллективных переговоров, заключения коллективного договора, содержание и структура коллективного договора);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Политики и практики организации в области равенства и разнообразия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Планирование бюджета, управление затратами на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Цифровые платформы в области HR, автоматизация HR-процессов, сервисы обслуживания, кибербезопасность.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реализации HR-стратегии/ политики, HR-процессов, совершенствование и профессионализация HR-функции и HR-инфраструктуры (методики, технологии, инструменты) для реализации стратегических бизнес целей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эффективность HR стратегии/ политики, оценивать ее соответствие стратегии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HR-функции: HR-бизнес-партнер, Центр экспертизы и Центр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HR- функции в соответствии с бизнес-стратегией организации (Центр экспертизы, Центр обслуживания, аутсорсинг, аутстаффинг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распределять роли и обязанности в HR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корректирующие меры по улучшению HR-функции.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исследование удовлетворенности работников услугами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HR-аналитику для анализа, оценки эффективности принятия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Консультировать по вопросам, возникающим в рамках взаимодействия сторон, предоставлять обратную связь заинтересованным сторонам;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Развивать коммуникации, культуру обратной связи (сбор предложений, мнений, инфосессии, публичные встречи с руководством, интернет-чаты, HR-административная поддержка);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Формировать основные метрики/показатели/параметры для координации и контроля HR-процессов;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Анализировать уровень зрелости HR-функции, HR-процессов, HR-аналитики.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оценки эффективности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HR-метрики;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организации труда (гибкий подход с учетом интересов организации и работника) и регулирования взаимоотношений;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Виды/методики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функциональных HR стратегий/политик, обеспечивающих реализацию HR стратегии организации, оценка и пересмотр их эффективности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ценностей, формирование и развитие корпоративной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диагностики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HR-технологии и практики, которые наиболее эффективно повлияют на развитие целевой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организационные возможности, относящиеся к корпоративной культуре, их проявление на поведенческом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стратегические сессии, разрабатывать поведенческие сценарии для достижения целей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ценности, модель компетенций (набор качеств и навыков, необходимых для успешного достижения целей), корпоративную культуру в соответствии со стратегией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развивать организационную культуру, поддерживающую ответственное и этичное принятие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план коммуникаций, дорожную карту формирования и развития корпоративной культуры и реализовывать 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кодекс поведения/этики, отражающий корпоративную культуру организации; разрабатывать инфраструктуру для поддержки культурных норм и ценностей организации; приводить все HR-практики в соответствие с этическими нормами и ценностями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Выстраивать эффективные деловые взаимоотношения в организации через доверие, командную работу и открытую коммуникацию;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Выстраивать взаимодействие с внешними заинтересованными лицами (стейкхолдерами);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методы управления межличностными отношениями,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Работать с сопротивлением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Консультировать руководство и работников по вопросам HR, принятия решений, соответствующих ценностям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Демонстрировать и продвигать поведение, соответствующее организационной культуре;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Анализировать соответствующие HR-метрики при оценке эффективности стратегии в области развития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Прогнозировать, оценивать и управлять HR-рисками в сфере развития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Разрабатывать методы внутреннего контроля для минимизации организационных рисков, вызванных неэтичной практикой.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Международная практика в области управления корпоративной культурой, повышения эффективности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Корпоративные ценности и механизмы управления ими через HR процессы и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Теоретические концепции проведения исследований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Методология проведения исследования: дизайн, методы, стратегия, инструментарий;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исследований вовлеченности, удовлетворенности услугами HR, нормы этики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с количественными и качественными данными (основы математики, статистики, количественные и качественные методы 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психологии, психофизиологии, культурологии и социологии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изучения психологических и культурных особенностей трудовой деятельности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управления конфликтами, процедуры и инструменты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Виды организационных культур, культурные модели (например, Холл, Хофстед, Шейн).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 по планированию ресурсов, подбору и найму, удержанию и продвижению, высвобождению и восполнению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эволюционные этапы организации (внедрение, рост, зрелость или упадок) и обеспечить внесение в стратегический план действий, направленных на удовлетворение уникальных потребностей на каждом этапе в отношении размеров и структуры трудового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организационные потребности для определения критически важных компетенций,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достижения операционной эффективности; оценивать готовность и пригодность трудовых ресурсов для удовлетворения потребностей организации; анализировать уровни комплектации персоналом для принятия решений по распределению трудовых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Инициировать стратегии для создания стабильного плана по рабочей силе, способного удовлетворить текущие и будущие организационные потребности, включая размеры и структуру трудового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целевой состав персонала и планировать развитие необходимых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количественные и качественные потребности в персонале в краткосрочной, среднесрочной, долгосрочной перспективах (численность по основным категориям персонала, компетенции, которые необходимы);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политику по планированию ресурсов, подбору и найму, удержанию и продвижению, высвобождению и восполнению с учетом бизнес-целей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Инициировать и разрабатывать стратегии (например, развитие лидерства, планирование преемственности, обучение) для заполнения организационных пробелов между текущими и будущими уровнями компетенции, знаний, навыков и способностей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и реализовывать стратегию подбора и удержания высокоэффективной квалифицированной рабочей силы с использованием внутренних и внешних ресурсов; разрабатывать и реализовывать план действий для привлечения, развития и управления квалифицированным персоналом, необходимым для реализации бизнес-стратегии, корректировать методы удержания работников через анализ exit-интервью;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стратегию для реструктуризации организации (например, приобретение, сокращение штата);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наилучшие практики для обеспечения гибкости рабочих мест и усовершенствования организационной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Формировать ценностное предложения работодателя, поддерживающее успех организации; развивать бренд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Определять ключевые требования к квалификации персонала для успешной реализации бизнес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Управлять процессами ориентации, онбординга и адаптации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Оценивать эффективность процесса поиска и подбора кадров с учетом предъявляемых требований и компетенций, адаптации работников при вхождении в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Оценивать эффективность процессов управления эффективностью деятельности персонала, обучения и развития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Вести переговоры по вопросам удержания и продвижения, высвобождения и восполнения c представителями работников, консультировать руководство и работников, предоставлять обратную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Выстраивать работу с цифровыми системами, цифровыми платформами HR и базами данных, обеспечивать применение передовых технологий, цифровых решений (рекрутмент боты, роботизация и прочее);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Анализировать соответствующие HR-метрики при оценке эффективности стратегии в области планирования ресурсов, подбора и найма, удержания и продвижения, высвобождения и восполнения;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Прогнозировать, оценивать и управлять HR-рисками в сфере планирования ресурсов, подбора и найма, удержания и продвижения, высвобождения и восполнения.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Стратегии роста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организационной культуры и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Бренд работодателя, этапы и методы для его построения и продвижения;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Ценностное предложение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поиска, подбора и отбора персонала, преимущества и недостатки каждого метода, а также HR-метрики для оценки эффективности используемых методов; методики проведения собеседований;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оценки кандидатов;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Этапы жизненного цикла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Теории мотивации и лидерства;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Факторы, оказывающие позитивное/негативное влияние на уровень вовлеченности, взаимосвязь уровня вовлеченности и благосостояния работника, вовлеченности и эффективности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удержания работников; принципы stay/exit-интервью;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Теории и практики системы совокупного поощрения;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оценки деятельности персонала, анализа количественного и качественного состава персонала и прогнозирования, формы материального и нематериального стимулирования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исследований вовлеченности, удовлетворенности услугами HR, нормы этики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Методы управления конфликтами, процедуры и инструменты медиации.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 по управлению эффективностью деятельности персонала, совокупным поощрением/ вознаграждением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стратегии компенсации и предоставления льгот в организации, согласованные с миссией, видением и ценностями организации; разрабатывать наилучшее соотношение денежных и неденежных выплат и вознаграждений, предлагаемых работникам; разрабатывать и реализовывать подходы к вознаграждению топ-менеджеров, непосредственно связывающих индивидуальную продуктивность и успех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системы оценки персонала в соответствии с потребностями бизнеса, учитывая этап его развития и масштабы;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интерпретировать обзоры вознаграждений, рыночные данные и прочие внешние данные политической, экономической, социальной и технологической ситуации, с целью принятия рациональных деловых решений и рекомендаций о разработке, реализации и достижении успеха программой совокупного вознаграждения;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данные о вознаграждении в организации (сбор, анализ, разработка рекомендаций);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политику вознаграждения с учетом обзоров рынка труда, определять систему совокупного поощрения/ совокупного вознаграждения;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Совместно с другими бизнес-лидерами устанавливать измеряемые цели, создающие культуру подотчетности, и выполнять регулярный мониторинг результатов по отношению к поставленным целям в поддержку бизнес-стратегии организации; разрабатывать и сопровождать процесс определения ключевых показателей эффективности (KPI) работников, по которым определяется результативность; выстраивать связи личных целей работника с целями организации на основе принципа SMARTER;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 основании оценки персонала формировать кадровый резерв организации, выявлять карьерные амбиции, определять задачи профессионального роста для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Выстраивать систему предоставления обратной связи работникам, подведения итогов за период, анализа причин успехов и неудач, совместного планирования будущих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обучение линейных руководителей системе управления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мониторинг промежуточных результатов работников, предоставление обратной связи линейными руководителями;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Выстраивать коммуникации и информационно-разъяснительную работу по вопросам мотивации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Обеспечивать эффективное взаимодействие внутри команды для достижения общего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Применять программы признания заслуг и поощрений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Оценивать эффективность систем оценки деятельности, совокупного поощрения/ вознаграждения, программы признания заслуг и поощрения и пр., анализировать соответствие стратегии организации и вознаграждения труда успешным корпоративным практикам;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Оценивать затраты на персонал, обеспечивать соответствие уровня оплаты труда и финансового результата работы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Анализировать соответствующие HR-метрики при оценке эффективности стратегии в области управления эффективностью деятельности персонала, совокупным поощрением/ вознаграждением;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Прогнозировать, оценивать и управлять HR-рисками в сфере управления эффективностью деятельности персонала, совокупным поощрением/ вознаграждением.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стандарты труда, современные тенденции развития и передовые международные технологии в области управления эффективностью деятельности персонала совокупным поощрением/ вознаграждением;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деятельности персонала, теории и практики системы мотивации, формы материального и нематериального стимулирования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Подходы к анализу данных о вознаграждении.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 по обучению и развитию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долгосрочные стратегии для развития квалификации персонала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Выстраивать систему обучения и развития, в которой сохранение и расширение индивидуальных знаний, навыков и компетенций положительно влияет на успех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утверждать политику обучения 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потребности организации в обучении с целью определения наиболее эффективных решений по обучению и развитию, поддерживающих достижение индивидуальных и организационных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систему обучающих мероприятий, включающих контроль за усвоением знаний и формирование навыков, систему поддержки результатов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реализовывать программы развития лидерства (фокус с учетом стратегических задач);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Планировать и организовывать обучающие мероприятия (лекции, семинары, тренинги, рабочие группы), адаптированные к потребностям и особенностям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и реализовывать стратегию по сохранению знаний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Оценивать эффективность стратегии в области обучения и развития через анализ соответствующих HR-метрик и получение "обратной связи" по результатам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оценку эффективности обучения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Прогнозировать, оценивать и управлять HR-рисками в сфере обучения и развития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стандарты труда, основные тенденции развития и передовые международные технологии в области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принципы и методы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Теории обучения, уровни обучения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Стратегии удержания знаний;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карьерного роста, философии управления карьерой;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коучинга, возможности наставничества;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Модели компетенций, подходы к развитию навыков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Этапы жизненного цикла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Методики обмена знаниями, методики развития лидерства;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Методики оценки потребностей (например, организационные, учебные);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Модель ADDIE и другие подходы педагогического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Методики планирования преемственности;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Методики и анализ формирования трудового коллектива (пробелы и решения, реализация и оценка, спрос и предложение, профиль трудового коллектива).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внутренними коммуникациями, управление изменениями, обеспечение информированности и обратной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Совместно с бизнес-лидерами подразделений разрабатывать коммуникационную стратегию;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 коммуникаций по реализации HR-процессов, политик и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информационную поддержку управленческих решений в области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информационную поддержку в рамках управления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мониторинг и выявлять коммуникационные и управленческие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инструменты построения коммуникации внутри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Развивать бренд работодателя, обеспечить создание брендбука;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Формировать правильное представление о роли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Взаимодействовать с заинтересованными лицами (стейкхолдерами), представителями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Обеспечить доведение принятых решений до сведения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Продвигать HR-решения через личные встречи с руководством, работниками, публикацию статей во внутрикорпоративных изданиях, размещение информации на внутреннем сайте, оповещение по электронной почте, через инфосессии.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Прогнозировать, оценивать и управлять HR-рисками в сфере внутренних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принципы построения эффективных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Эмоциональный интеллект.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трудовыми отношениями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Позиционировать HR-службу как надежного и доверенного источника, которому работники могут озвучить свою обеспокоенность; уравновешивать успех организации и защиту интересов сотрудников; управлять взаимодействиями, уравновешивающими потребности организации и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Интерпретировать информацию и данные о трудовой деятельности для принятия надлежащих решений о реакции организации на обеспокоенность работников или представительство третьих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Немедленно реагировать на сообщения о неэтичном или незаконном поведении; интерпретировать информацию и данные о нормативно-правовом соответствии для принятия деловых решений и рекомендаций;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формирование/ согласование условий договоров, связанных с регулированием взаимоотношений между работником и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законодательства, международных стандартов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профилактические меры по предупреждению трудовых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разъяснительную работу по трудовым вопросам, своевременное доведение принятых решений до сведения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мониторинг и выявление проблем в сфере трудовых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Взаимодействовать с заинтересованными лицами (стейкхолдерами), представителями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Предоставлять экспертную оценку по трудовым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Организовывать обучение нормам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Вести коллективные переговоры;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Информировать и консультировать руководителей по вопросам нормативно- правового соответствия в области трудовых ресурсов как одного из факторов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принципы и нормы трудового законодательства, этические нормы в управлении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Регулировать трудовые вопросы, обеспечивать представительство HR в досудебном и судебном рассмотрении трудовых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Обеспечивать выполнение требований по защите и хранению персональных данных работников согласно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Анализировать соответствующие HR-метрики при оценке эффективности управления трудовыми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Прогнозировать, оценивать и управлять HR-рисками в сфере управления трудовыми отношениями.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Глубокие знания процессов, процедур и инструментов управления человеческими ресурсами, кадровое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трудовые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проведения аудита, контроллинга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Знания в области организационного поведения;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принципы построения эффективных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проведения социологических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управления конфликтами, процедуры и инструменты медиации; альтернативные методики разрешения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Система коллективно-договорного регулирования, процедуры и методы ведения коллективных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 и причины забастовок; международные трудовые практики, профсоюзы; процесс заключения коллективных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Методики расследования, дисциплинарные методики;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Экономика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Профессиональные стандарты HR.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цифровизация HR-деятельности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применять технологические решения, поддерживающие выполнение организационных стратегий и достижение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текущие показатели и выявлять функции / процессы / виды деятельности для их дальнейшей оптимизации и автоматизации / цифровизации;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Прогнозировать, оценивать и управлять HR-рисками в сфере автоматизации и цифровизации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и применять технологические решения, поддерживающие выполнение организационных стратегий и достижение целей; применять технологии для анализа данных, оптимизирующих каждую функциональную область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Прогнозировать возможные результаты от внедрения новых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концепции требуемых автоматизированных / цифровых решений и определять необходимые ресурсы (трудовые, финансовые, временные, технические);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проекты автоматизированных / цифровых решений для организации работы HR-функции и работников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переход на новую оптимизированную / цифровую функцию / процесс /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Консультировать работников и руководителей относительно целевых параметров (дэшборд, метрики, показатели) организации, координации и контроля HR 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Консультировать работников и руководителей относительно перехода на новую оптимизированную / цифровую функцию / процесс / вид деятельности; анализировать результаты опроса удовлетворенности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план мероприятий, принимать корректирующие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и развивать цифровые платформы HR, автоматизировать HR-процессы; оценивать внедрение программ и принципов стандартизации, унификации, автоматизации HR-процессов;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Анализировать соответствующие HR-метрики при оценке эффективности автоматизации и цифровизации HR-процессов.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Подходы к интегрированию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и передовые тенденции развития передовых международных технологии в области управления человеческими ресурсами и HR-цифровизации;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цифровые HR-платформы и принципы их работы, автоматизация HR-процессов, сервисов обслуживания HR, кибербезопасность;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оценки программных продуктов для эффективного решения задач управления эффективностью деятельности, вознаграждением;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анализа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Механизмы и практики защиты целостности данных, подходы к защите управления данными и разглашения;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Подходы к ведению электронных учетных записей, принятие электронных подписей;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Цифровые системы и источники трудовых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Структура системы управления и информации о трудовых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Теория управления информацией;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Подходы к закупкам;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Теории управления проектом;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Практики и применение социальных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Подходы к интегрированию цифровых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HR-процессами с фокусом на наиболее приоритетные задачи на конкретном этапе развития бизнеса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потребностей для решения приоритетных задач на конкретном этапе развития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и выявлять потребности бизнеса/клиентов/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все организационные проблемы на предмет интегрирования HR-решений с целью максимизации окупаемости инвестиций, прибыли, доходов и стратегической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организационные метрики для принятия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HR системы на качественную обработку информации, на основе которой выстраивается система принятия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бизнес-потребности в области HR-инициатив/проектов и в рамках их реализации, прогнозировать эффективность принимаемых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Доводить до руководства организации существующие или потенциальные проблемы, HR-риски для принятия управленческих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Ключевые бизнес-функции;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Организационные метрики и их связь с успешным ведением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конкурентного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анализа организационных потребностей;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Принципы, подходы к созданию бизнес-кейса, этапы его реализации и оценка.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HR-инициатив и проектов для конкретного этапа развития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трансформацию бизнес-потребностей в HR-инициативы/ проекты и реализовывать 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эффективные команды для реализации HR-проектов;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HR-метрики и актуальную HR-аналитику для поддержки бизнес-решений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риски, проводить SWOT-анализ бизнес инициатив (если они относятся к трудовому капиталу), окупаемости инвестиций и подотчетности причастных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Прогнозировать, оценивать, управлять рисками при реализации HR-инициатив/проектов, направленных на решение задач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HR инициативы с анализом влияния на окупаемость инвестиций, полезность, оценку доходов, прибыли и убытков и прочие деловые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решения для преодоления потенциальных преград на пути к успешной реализации HR-инициатив;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Выстраивать коммуникации для обеспечения принятия и поддержки со стороны внутренних и внешних причастных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9.Консультировать руководство, обеспечивать экспертную поддержку подразделений организации и консультации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защиту интересов работников и развитие человеческого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внедрение критически важных организационных изменений при поддержке руководителей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Демонстрировать HR-результаты, оценивать важные HR-действия в терминах добавленной ценности, влияния и полезности с использованием анализа "затраты-приобретения", доходов, "прибыль-потери" и других опережающих и запаздывающих индикаторов; разрабатывать надлежащие метрики для демонстрации ценности деятельности по организации трудовых ресурсов в достижении успеха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Роль HR в функционировании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Альтернативные структуры HR-функции (централизованная/децентрализованная, функциональная, специализированная, матричная, центры экспертизы, ОЦО);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Роли и обязанности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(порядок подчиненности, диапазон контроля);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оказания влияния.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и улучшения HR-процессов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отображение измеряемой ценности для организации во всех HR инициативах;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структуры HR-службы, эффективность всей HR-деятельности и отдельных HR-проектов, используемых методов и инструментов, профессиональный уровень HR-службы;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Развивать культуру обслуживания внутренних клиентов HR-службы, оценивать удовлетворенность внутренних клиентов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возможности для повышения эффективности HR-функции;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реализовывать операционную структуру HR функции для обеспечения эффективного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результативного предоставления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Инвестировать в работников HR-службы, обеспечивать необходимое обучение и развитие компетенций для реализации стратегических и операционных задач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Планировать бюджет и распределять ресурсы, инвестиции в человеческий капитал, оценивать уровень возврата инвестиций, измерять эффективность всей HR-деятельности и отдельных HR-проектов/процессов, сопоставлять их с рыночными показателями.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HR-аудит, HR-метрики;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Тенденции развития HR-функции;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HR команды;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контроля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внедрение, оценка эффективности и пересмотр стратегии развития корпоративно-социальной ответственности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стратегии корпоративной социальной ответственности совместно с бизнес-лидерами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и учитывать политические, экономические, социальные, технологические, экологические и законодательные факторы, оказывающие влияние на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Совместно с другими бизнес-лидерами разрабатывать и реализовывать стратегию развития корпоративной социальной ответственности организации, определять долгосрочные и краткосрочные цели стратегии, метрики для оценки эффективности реализации стратегии, разрабатывать систему отчетности, распределять роли и определять зоны ответственности, разрабатывать план действий и реализовывать 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Развивать организационную культуру, поддерживающую ответственное и этичное принятие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Совместно с другими бизнес-лидерами разрабатывать и внедрять программы комплаенса и обеспечивать их эффективное функционирование;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реализовывать поведенческий кодекс, отображающий соответствующий уровень корпоративного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программы корпоративной социальной ответственности организации для укрепления ценностного предложения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Лучшие практики корпоративной социальной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в сфере корпоративного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Подходы к корпоративной благотворительности;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Волонтерские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Минимизация коррупционных рисков и риска конфликтов интересов;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Практики этичного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проведения служебных расследований;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Стандарты ISO;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Подходы к общественному единству без дискриминации;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Принципы комплаенса.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достигнутых стратегических результатов и пересмотр стратегии развития корпоративно-социальная ответственности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Совместно с другими бизнес-лидерами анализировать организационные метрики, критически важные для оценки эффективности реализации стратегии корпоративной социальной ответственности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Совместно с другими бизнес-лидерами оценивать уровень зрелости устойчивого развития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Совместно с другими бизнес-лидерами оценивать эффективность принятых решений и успешность реализации стратегии и, в случае бизнес-необходимости, пересматривать/корректировать стратегию.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Уровни зрелости устойчивого развития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Организационные метрики и аналитика в области корпоративно-социальной ответственности.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бизнеса, ситуационное принятие решений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мышление, видение и консультирование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и коммуникации (Сотрудничество и взаимодействие)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филиала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"Консультант по управлению человеческими ресурсами":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управлению человеческими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22003.).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Бизнес-консультант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(из них не менее 3 лет в сфере управления человеческими ресурсами)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2422-1-010 - Консультант по условиям труда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2422-1-008 - Консультант в области карьерного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2422-1-030 - HR аналитик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в области управления человеческими ресурсами, представленной в форме консалтинговых проектов согласно запросам/потребностям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Взаимодействие HR-консалтинговой организации/ консультантов с внешними клиентами и/или профессиональными сообществами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аналитической и экспертной деятельности в области HR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собственных методологий и/или использование внешних методологий в области управления человеческими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проектами и изменениями в рамках оказания консалтинговых услуг в области HR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повышения эффективности внутренних HR-процессов в консалтинговой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HR-консалтинговой организации/ консультантов с внешними клиентами и/или профессиональными сообществами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HR-маркетинговых исследований, взаимодействие с клиентами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мониторинг рынка консалтинговых услуг и выделять ключевые, популярные запросы на услуги HR-консультантов;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HR-маркетинговые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поиск потенциальных клиентов, анализировать их актуальные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пакет предложений по консультированию, которые могли бы заинтересовать клиентов, продавать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PR-публикации, рекламу услуг,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встречи с клиентами для уточнения запроса и определения возможностей дальнейшего сотрудничества;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Изучать HR-проблемы, понимать ожидания клиентов на рынке, учитывать потребности и ресурсы клиентов (материальные, человеческие, профессиональные, временные, технические), оценивать реальные возможности решения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Предоставлять клиентам полную информацию не только о сильных сторонах предлагаемых проектов/услуг, но и о возможных издержках при их реализации/внедрении;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Формировать предложения по формам взаимодействия с клиентами, по возможностям консультанта повлиять на проблемную ситуацию;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Сопоставлять информацию, предоставленную клиентами, со своими собственными наблюдениями, знаниями и опытом;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Взаимодействовать со всеми заинтересованными сторонами/лицами;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семинары, тренинги, курсы повышения квалификации для корпоративных и индивидуальных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Экспертные знания в области маркетинга, управления и исследуемой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деятельности в области HR-консалтинга;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Методы, направления и виды консалтинговой деятельности в области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стратегического менеджмента, маркетинга корпоративных финансов, макро- и микроэкономики, управленческого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Стратегия развития бизнеса, миссия и видение организации, основные цели и показатели эффективности, основы стратегического планирования и бизнес-администрирования;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Операционные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организационного развития и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Теории и практики системы мотивации,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диагностики и анализа ключевых проблем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Управление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Ведущие цифровые технологии, платформы в области HR, автоматизация HR-процессов, современные сервисы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консалтинговой организации/ консультантов с профессиональными сообществами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маркетинговые исследования совместно с профессиональными сообществами;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аудит глобальных практик по управлению трудовыми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совместно вырабатывать новые подходы к поиску решений, современных технологий, моделей, возможностей для повышения эффективности HR-функции;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пространство для активного общения с целью установления различных связей и повышения уровня сервиса;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связи с профессиональными сообществами по вопросам повышения результатов бизнеса через управление человеческим капиталом и организационную эффективность, определять возможности дальнейшего сотрудничества, развития управленческого консалтинга (конференции, форумы, встречи и иные тематические мероприятия);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Участвовать/проводить научно-исследовательские работы на рынке труда, по HR-проблемам, выстраивать общее понимание ожиданий клиентов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повышение статуса HR-консалтинга через продвижение профессиональных стандартов и стандартов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поиск и взаимодействовать с заинтересованными сторонами/лицами, включая международные организации и институты.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взаимодействия с профессиональными сообществами;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Тенденции развития HR-функции и передовые международные технологии в области управления человеческими ресурсами, трудовых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аналитической и экспертной деятельности в области HR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Анализ/экспертиза в области управления человеческими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Обсуждать актуальные задачи/проблемы в области управления человеческими ресурсами на открытых площадках;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тренды развития рынка консультационных услуг в области управления человеческими ресурсами на основе анализа результатов исследований и используемых методик составления прогнозов, знаний, путей возможного дальнейшего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оптимальные механизмы управления человеческими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системы мотивации,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Глубокие практические и теоретические знания стратегического менеджмента, маркетинга, корпоративных финансов, макро и микроэкономики, управленческого учета, организационного развития, риск-менеджмента;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принципы анализа при стратегическом планировании (PESTLE, SWOT, SOAR, анализ отрасли, сценарное планирование, матрица BCG и другие методы анализа);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систем и модели "вход-процесс-выход";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Применение системы сбалансированных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Технологии, методы и принципы HR-аналитики и HR-метрик;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и технологии HR- 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проведения аудита, диагностики и контроллинга HR-процессов, анализа количественного и качественного состава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Методики сканирования внешней и внутренней среды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анализа организационных потребностей;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виды организационных структур и подходы к их разработке (клиентские, функциональные, географические, матричные, программные);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Подходы к реструктуризации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Методы и инструменты оценки эффективности бизнес-процессов.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в области управления человеческими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Обсуждать актуальные задачи/проблемы в области управления человеческими ресурсами на открытых площадках;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тренды развития рынка консультационных услуг в области управления человеческими ресурсами на основе анализа результатов исследований и используемых методик составления прогнозов, знаний, путей возможного дальнейшего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данные анализа организационных метрик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Признавать и реагировать на глобальные вызовы, влияющие на национальную бизнес практику.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Экспертные знания в области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Стратегии роста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Этапы жизненного цикла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анализа количественного и качественного состава персонала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собственных методологий и/или использование внешних методологий в области управления человеческими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собственных уникальных методик,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поиск информации, сбор фактов, интервьюирование для проработки, продвижения и тестирования идей, методологических подходов;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современные тренды в области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собственные методики, продукты, апробировать и применять их на практике;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 применять практически международные технологии и методики в области HR и передавать/транслировать их клиентам;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Писать HR-статьи в международных и национальных изданиях;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семинары, тренинги, курсы повышения квалификации для корпоративных и/или индивидуальных клиентов по разъяснению принципов и применению методологий/продуктов, использованию HR-инструментов;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методы минимизации HR-рисков.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маркетинговой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Ключевые бизнес-функции;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Организационные метрики и их связь с успешным ведением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конкурентного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анализа организационных потребностей;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Принципы, подходы к созданию бизнес-кейса, этапы его реализации и оценка.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передача отработанных международных технологий и методик в области HR и передача/трансляция их клиентам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маркетинговые исследования в области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поиск информации, сбор фактов;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современные тренды, международные практики, технологии и методики в области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Применять/ внедрять методики, технологии в области HR на практике;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семинары, тренинги, курсы повышения квалификации для корпоративных и/или индивидуальных клиентов по разъяснению принципов и применению методологий/ продуктов, использованию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Выстраивать коммуникации с клиентом, проводить информационно-разъяснительную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маркетинговых исследований в области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Поиск информации, сбор фактов;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Изучение современных трендов, международных практик, технологий и методик в области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Применение/ внедрение методик, технологий в области HR на практике;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семинаров, тренингов, курсов повышения квалификации для корпоративных и/или индивидуальных клиентов по разъяснению принципов и применению методологий/ продуктов, использованию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Применение методов минимизации HR-рисков;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Коммуникации с клиентом, проведение информационно-разъяснительной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 и изменениями в рамках оказания консалтинговых услуг в области HR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управления проектом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переговоры с клиентом, проводить процедуры продаж консалтинговых услуг, разрабатывать предложения, согласовывать и заключать договора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основные принципы HR-консалтинга (объективность и непредвзятость консультанта, доступность, конкретность, системность, конфиденциальность, соблюдение условий консультирования, соблюдение этических норм поведения);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 и выявлять потребности бизнеса клиентов, понимать запрос клиента, находить пути решения, определять зоны ответственности клиента и консультанта, ресурсы для решения проблемы, способы организации взаимодействия с клиентом;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объем, масштаб и содержание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помощь клиенту в определении необходимости в изменениях и возможных последствиях бездействия;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этапы процесса реализации проекта/консультирования;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Тесно взаимодействовать с клиентом. Разрабатывать, согласовывать план взаимодействия и план-график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Демонстрировать результаты проекта, оценивать важные HR-действия в терминах добавленной ценности, влияния и полезности с использованием анализа "затраты-приобретения", доходов, "прибыль-потери" и других опережающих и запаздывающих индикаторов; разрабатывать надлежащие метрики для демонстрации ценности деятельности по организации трудовых ресурсов в достижении успеха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трансформацию бизнес-потребностей в HR-инициативы/ проекты и реализовывать 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Формировать эффективные команды для реализации HR-проектов.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Проектное управление и структура (роли команды, управление командой, процессами, ресурсами, распределение работ), методы и инструменты проектного планирования, мониторинга и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организационного развития и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HR-проблемы, анализ и разработка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диагностики и анализа ключевых проблем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проведения комплексного аудита систем управления человеческими ресурсами клиентской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поиск и сбор информации/данных (интервьюирование, анкетирование, групповые дискуссии, неформальное общение), сопоставление фактов, наблюдение;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организационную ситуацию с целью выявления источников проблем в области управления человеческими ресурсами и поиска возможностей их разрешения согласно договору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проблемы и отбор вопросов (разработка HR-стратегии/политики, систем оценки, адаптации, обучения и развития, мотивации и стимулирования персонала, механизмов управления карьерой, оптимизация затрат на персонал, совершенствование организационных процессов, формирование и поддержание психологического климата, развитие корпоративной культуры, управление изменениями, кадровый аудит, реструктуризация бизнеса и другое) в соответствии со стратегическими целями и задачами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факты/данные, проводить расчеты, выявлять системные связи и причины возникновения проблемы, обмениваться мнениями и разрабатывать рекомендации, подготавливать материал (презентация, документы);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Понимать отрасль и деловую/конкурентную среду, в которой работает организация, выделять приоритетные тенденции развития в бизнес-среде;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Понимать организационные метрики и их связь с успешным ведением бизнеса, использовать данные анализа организационных метрик для принятия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качество данных на входе и на выходе;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поиск, структурирование и передачу специализированных знаний, в том числе через обучение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на основании диагностики расхождения между текущими показателями и целевыми показателями, которые необходимо достичь;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Прорабатывать подходы, применять методы и инструменты интерпретации полученных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Определять концепцию/ методологию, вырабатывать пути решения проблем, внедрения проекта/изменений, обсуждать и согласовывать;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инструменты визуализации информации при структурировании и идентификации проблемы в области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Прогнозировать возможности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Участвовать в формировании проектной команды работников клиентской организации – проводников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сектора, в котором работает организация, и рыночных факторов, влияющих на ее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Политические, экономические, социальные и технологические факторы, оказывающие влияние на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принципы анализа при стратегическом планировании (PESTLE, SWOT, SOAR, анализ отрасли, сценарное планирование, матрица BCG и другие методы анализа);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Стратегии организационного роста, этапы развития и факторы успеха;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Концепции системного мышления (взаимосвязь составляющих, вход-процесс-выход) и составляющие организационных систем (независимость, необходимость обратной связи, дифференциация по блокам).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проекта. Выработка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подготовку и рационально использовать ресурсы организации для осуществления проекта/изменений;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пошаговое внедрение проекта/изменений;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промежуточные результаты реализации проекта/внедрения изменений и содействовать принятию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сбор и анализ обратной связи от руководства,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корректирующие меры по реализации проекта/ управлению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Подготавливать, согласовывать и вносить корректировки в план реализации проекта/изменений;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Выстраивать коммуникации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Содействовать признанию достигнутых результатов и успехов работников. (индивидуальных и групповых достижений в улучшении работы) для закрепления достигнутых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Содействовать клиенту в принятии решений, которые соответствуют ценностям и этике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Содействовать созданию условий для формирования оптимальных механизмов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Обучать работников принципам и порядку управления изменениями, организационным изменениям, проектному управлению, оценке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Способствовать разработке дополнительных процедур для улучшения HR-процессов;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Поддерживать регулярную обратную связь с клиентом;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Выявлять оптимальные инструменты и методы решения проблемы, вырабатывать рекомендации, сопровождать их реализацию;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Определять расхождения между целевыми показателями и реально достигнутыми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Содействовать построению инфраструктуры (связи организации с внешними и внутренними источниками информации: экспертами, библиотеками, базами данных, другими организациями отрасли);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Обеспечивать эффективность системы управления знаниями;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Обеспечивать качество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Завершать проект/внедрять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Анализировать результаты внедрения проекта/изменений;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Получать обратную связь от клиента и оценку проведенной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Проверять новые знания клиента и его понимание относительно методов дальнейшей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Завершать финансовые расчеты с клиентом на основании договора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Операционные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организационного развития и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Стейкхолдер-менеджмент;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подходы к управлению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Коммуникационная стратегия;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 систем и модели "вход-процесс-выход";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Применение системы сбалансированных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Технологии, методы и принципы HR-аналитики и HR-метрик.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рисков при управлении проектом/оказании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достоверные и научно обоснованные методы в области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риски, влияющие на успешную реализацию услуг/проекта (такие, как дефицит времени и других ресурсов, недостаток информации, конкурирующие инициативы, недостаточная поддержка руководства организации, недостаток обучения, масштабы проблемы, противоречия во мнениях клиента и консультанта и другие факторы), включая риски клиента, риски консультанта;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Разрабатывать/ актуализировать и координировать план действий по снижению рисков, план внутренних и внешних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Обсуждать с клиентом оптимальные сроки разработки и внедрения проекта с учетом остроты проблемы, объема ресурсов организации и возможностей консультанта;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Выстраивать коммуникации на всех уровнях управления клиента, со всеми целевыми группами, использовать связи/ каналы коммуникаций цифровой платформы;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Разделять ответственность с клиентом за результаты совместной работы, предупреждать клиента о пределах собственного влияния на ситуацию, о возможностях самого клиента и о роли дополнительных факторов в достижении ожидаемого эффекта от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Оказывать содействие в работе с сопротивлением работников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Принимать меры по нейтрализации рисковых факторов, влияющих на качество решения задач при взаимодействии с клиентом.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тенденции и передовые международные технологии в области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Категории риска в контексте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ISO 31000.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рисков, связанных с сопротивлением работников и с трудностями адаптации к новым условиям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анализировать потенциальные риски, связанные с сопротивлением работников клиента-заказчика, влияющие на успешную реализацию программы/плана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причины сопротивления работников, проявлять понимание и организовывать работу с сопротивлением работников (сомнения, недовольства, незнание, инертность, нежелание);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актуализировать и координировать план действий по снижению рисков, план внутренних и внешних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Постоянно информировать клиента и вовлекать все заинтересованные целевые группы клиента в реализацию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и получать готовность работников клиентской организации к изменениям;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работников предоставлять клиенту своевременную, актуальную, достаточно необходимую информацию, знания и инструменты для подготовки их к изменениям;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Выстраивать коммуникации на всех уровнях управления, со всеми целевыми группами, использовать связь/каналы коммуникаций, цифровые платформы;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Консультировать работников клиента по вопросам управления проектом/изменениями;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Оказывать содействие в работе с сопротивлением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Оказывать содействие принятию руководством клиентской организации решений, которые соответствуют ценностям и этике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стандарты труда, основные тенденции развития и передовые международные технологии в области трудовых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Сектор, в котором работает организация, и рыночные факторы, влияющие на ее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Политики и практики организации в области равенства и разнообразия работников (diversity);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Последствия несоблюдения политик и практик в области управления трудовыми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Виды/методики предоставления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организационного поведения (теории мотивации лидерства);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управления конфликтами, процедуры и инструменты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организационных культур, культурные модели (например, Холл, Хофстед, Шейн);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Анализ организационной культуры и климата.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эффективности внутренних HR-процессов в консалтинговой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системы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внутреннюю политику по планированию ресурсов, подбору и найму качественного персонала, удержанию и продвижению, высвобождению и восполнению;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трудовыми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политику по обучению и развитию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политику по управлению эффективностью деятельности персонала, совокупным поощрением/ вознаграждением;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меры/содействовать профессиональному совершенствованию консультанта, подтверждению его профессиональных регалий и других свидетельств компетентности (членство в профессиональных ассоциациях, сертификация);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влияние бренда консалтинговой организации/ консультанта, мнения клиентов на выбор услуг, повышение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повышение конкурентоспособности на рынке HR-консалтинга на основе индивидуальности консультанта с его методиками, инструментами и стилем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соблюдение конфиденциальности, следовать принципам политики взаимодействия консультанта с персоналом клиента-организации;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Управлять знаниями, развивать культуру быстрого реагирования (поддержание оперативной обратной связи, соблюдение сроков обмена информацией);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Внедрять инновации;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Содействовать приобретению знаний вне консалтинговой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Предоставлять обратную связь.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Бренд работодателя, этапы и методы для его построения и продвижения;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Ценностное предложение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поиска, подбора и отбора персонала, преимущества и недостатки каждого метода, а также HR-метрики для оценки эффективности используемых методов; методики проведения собеседований;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оценки кандидатов;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Этапы жизненного цикла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Теории мотивации и лидерства;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Факторы, оказывающие позитивное/негативное влияние на уровень вовлеченности, взаимосвязь уровня вовлеченности и благосостояния работника, вовлеченности и эффективности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удержания работников; принципы stay/exit-интервью;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Теории и практики системы совокупного поощрения;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оценки деятельности персонала, анализа количественного и качественного состава персонала и прогнозирования, формы материального и нематериального стимулирования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исследований вовлеченности, удовлетворенности услугами HR, нормы этики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управления конфликтами, процедуры и инструменты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и принципы построения эффективных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Эмоциональный интеллект;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Международные стандарты труда, основные тенденции развития и передовые международные технологии в области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Современные принципы и методы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Теории обучения, уровни обучения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Стратегии удержания знаний;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Методики карьерного роста, философии управления карьерой;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Основы коучинга, возможности наставничества;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Модели компетенций, подходы к развитию навыков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Этапы жизненного цикла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Методики обмена знаниями, методики развития лидерства;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Методики оценки потребностей (например, организационные, учебные);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Модель ADDIE и другие подходы педагогического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Методики планирования преемственности;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Методики и анализ формирования трудового коллектива (пробелы и решения, реализация и оценка, спрос и предложение, профиль трудового коллектива).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корпоративной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диагностики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HR-технологии и практики, которые наиболее эффективно повлияют на развитие целевой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организационные возможности, относящиеся к корпоративной культуре, их проявление на поведенческом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стратегические сессии, разрабатывать поведенческие сценарии для достижения целей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ценности, модели компетенций (набор качеств и навыков, необходимых для успешного достижения целей), корпоративную культуру в соответствии со стратегией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методы управления межличностными отношениями,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план коммуникаций, дорожную карту формирования и развития корпоративной культуры, реализовывать 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Выстраивать коммуникации внутри организации, организовывая систему межличностных отношений как внутри, так и во вне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Выстраивать взаимодействие с внешними заинтересованными лицами (стейкхолдерами);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Консультировать руководство 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Международная практика в области управления корпоративной культурой, повышения эффективности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Корпоративные ценности и механизмы управления ими через HR процессы и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Теоретические концепции проведения исследований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Методология проведения исследования: дизайн, методы, стратегия, инструментарий;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исследований вовлеченности, удовлетворенности услугами HR, нормы этики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с количественными и качественными данными (основы математики, статистики, количественные и качественные методы 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психологии, психофизиологии, культурологии и социологии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изучения психологических и культурных особенностей трудовой деятельности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управления конфликтами, процедуры и инструменты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Виды организационных культур, культурные модели (например, Холл, Хофстед, Шейн).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потерями и рисками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внутренних коммуникаций, управлять изменениями, обеспечивать информированность и обратную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кадровый аудит;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поддерживать инновации и изменения, перспективные инициативы, направленные на достижение выявленных приоритетных задач, включая использование возможности автоматизации, цифровых возможностей;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и мониторить деятельность проектных команд;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и мониторить HR-деятельность, включая первоочередное внимание инициативам и проектам, которые подвергаются наибольшему риску без постоянной моральной и материальной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Планировать и бюджетировать расходы на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Решать проблемы межличностного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Решать проблемы поведения консультантов по отношению к клиентам;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Управлять внутренними коммуникациями, управлять изменениями, обеспечивать информированность и обратную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Выполнять проактивную оценку рисков, минимизацию и профилактику HR-рисков.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тенденций на международном и местном рынках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рисков, связанных с управлением человеческими ресурсами, и постоянный мониторинг;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эффективности HR-деятельности, выработка рекомендаций по улучшению;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плана мероприятий по управлению HR-рисками и управлением ими (то есть мониторинг их уровня, реализация мероприятий по предотвращению наступления и ликвидации последствий рисковых событий);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политик/ принятие мер, исключающих или смягчающих HR-риски;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Прогнозирование возможных последствий в случае реализации риска в сфере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Принятие антикризисных мер, проведение мероприятий с целью минимизации и профилактики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Контроль уровня HR-рисков;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Управление изменениями, работа с сопротивлением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Налаживание межличностных взаимоотношений и системы внутренних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Коммуникации с менеджментом бизнеса, заинтересованными лицами, доведение до руководства проблем и предложение путей их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Консультирование руководства и работников по вопросам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Принятие своевременных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Применение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Мониторинг, оценка затрат и контроль бюджетирования HR.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бизнеса, ситуационное принятие решений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персоналу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 по поиску и подбору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управлению эффективностью (результативностью) деятельности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развитию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вопросам управления и ведения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талантами (карьерой)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управлению социально-трудовыми отношениями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бизнес-партнер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"HR бизнес-партнер":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бизнес-партнер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(из них не менее 3 лет в сфере управления человеческими ресурсами или на руководящих должностях)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бизнес-партнерству в области управления персоналом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 управлению эффективностью (результативностью) деятельности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 развитию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бизнес-партнеров по управлению персоналом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координация и реализация стратегии по управлению человеческими ресурсами с фокусом на развитие талантов и эффективность изменений для удовлетворения потребностей бизнеса с целью обеспечения защиты прав и интересов сторон, максимальное содействие реализации стратегии бизнеса в достижении стратегических целей и эффективности организации, а также руководство и координация деятельностью HR- бизнес-партнеров согласно операционной бизнес-модели (если приемлемо с 7 уровнем квалификации) для взаимодействия и оказания влияния на менеджмент бизнеса с целью достижения бизнес-результатов посредством эффективного выполнения стратегии/политики по управлению человеческими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Содействие в разработке стратегии/политики управления человеческими ресурсами. Трансляция бизнес-стратегии и HR стратегии/политики в требуемое поведение лидеров и обеспечение повышения эффективности бизнеса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HR-инфраструктуры (методики, процессы, технологии, инструменты) для реализации стратегических бизнес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Построение взаимоотношений с менеджментом бизнеса, клиентами, заинтересованными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разработке стратегии/политики управления человеческими ресурсами. Трансляция бизнес-стратегии и HR стратегии/политики в требуемое поведение лидеров и обеспечение повышения эффективности бизнеса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бизнес-стратегии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видение, миссию и бизнес-цели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бизнес-стратегию организации (бизнес-целей, бизнес-процессов и бизнес-потребностей, бизнес-компетенций, внутренних возможностей бизнеса);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Исследовать внутреннее и внешнее окружение организации, определять вызовы внешней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Выделять приоритетные тенденции развития в бизнес-среде;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Понимать и оценивать стратегическое видение развития бизнеса организации на краткосрочный, среднесрочный и долгосрочный период, ожиданий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Вовлечься в управленческую деятельность организации, в процесс решения бизнес-задач и создания необходимого инструментария для их достижения, в качестве равной стороны (стратегического партнера);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Консультировать руководство организации по вопросам управления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Коммуницировать, взаимодействовать с бизнесом, иными заинтересованными лицами.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Глубокие практические и теоретические знания стратегического менеджмента, маркетинга, корпоративных финансов, макро и микроэкономики, управленческого учета, организационного развития, риск-менеджмента;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 развития бизнеса, миссия и видение организации, основные цели и показатели эффективности, основы стратегического планирования и бизнес-администрирования;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Операционные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Организационное развитие и дизайн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стратегии/политики управления человеческими ресурсами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рынок труда, оценку спроса и предложения рабочей силы, чтобы определить текущие и будущие пробелы/вызовы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HR-аналитики;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ситуацию с учетом HR-метрик (текучесть кадров, подбор и удержание, компетентность, работников, удовлетворенность и вовлеченность, лояльность), планирования, принятия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руководство организации по вопросам управления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Коммуницировать, взаимодействовать с менеджментом бизнеса, Центром экспертизы HR, Центром обслуживания HR, иными заинтересованными сторонами/стейкхолдерами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тенденции развития и передовые международные технологии в области управления человеческими ресурсами, концепции совокупного поощрения;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Операционные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Организационное развитие и дизайн;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и практики системы мотивации,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Знания в области организационного поведения (теории мотивации лидерства);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Цифровые платформы в области HR, автоматизация HR-процессов, сервисы обслуживания, кибербезопасность;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планирования и прогнозирования потребности в персонале;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оценки деятельности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проведения аудита, контроллинга процессов, анализа количественного и качественного состава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Сектора, в котором работает организация, и рыночных факторов, влияющих на ее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Принципы работы с количественными и качественными данными (основы математики, статистики, количественные и качественные методы исследования);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бизнес-стратегии и HR политики/стратегии в требуемое поведение лидеров и обеспечение повышения эффективности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вовлечение в управленческую деятельность организации, в процессы реализации бизнес-задач, и создание необходимого инструментария для их достижения, в качестве равной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Содействовать формированию стратегического видения по всем направлениям работы HR с учетом бизнес-целей и операционной модели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построение организационной структуры с учетом бизнес-целей, потребностей бизнеса в кадрах, определение зоны ответственности работников и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Содействовать в разработке стратегии/политики управления человеческими ресурсами с учетом бизнес-целей и потребностей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и разрабатывать мероприятия по реализации стратегии/политики управления человеческими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Обеспечить управление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Обеспечить трансформацию бизнес-потребностей в HR-инициативы и их реализация.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Планировать потребности в персонале по бизнес-направлениям, с учетом предложений HR бизнес-партнеров по бизнес-направлениям.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метрики, интегрировать результаты в бизнес-операции.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и применять нормы трудового законодательства Республики Казахстан и иных нормативных правовых актов, связанных с регулированием взаимоотношений между организацией 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корпоративные и этические нормы в управлении человеческими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Консультировать руководство организации и работников по вопросам управления человеческими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Консультировать внутренних клиентов по корпоративным политикам и HR процедурам.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Содействовать в формировании бюджета и распределении ресурсов, инвестиций в человеческий капитал, оценивать уровень возврата инвестиций, измерять эффективность всей HR-деятельности и отдельных HR-проектов, сопоставлять их с рыночными показателями.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процессы и инструменты управления человеческими ресурсами, кадровое делопроизводство.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управления развитием и эффективностью (SWOT-анализ, знание ROI, EBITDA, profit, market share), определения экономической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Ведение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сектора, в котором работает организация, и рыночных факторов, влияющих на ее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политик и практик организации в области равенства и разнообразия работников (diversity).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Последствия несоблюдения политик и практик в области 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Виды/методики предоставления обратной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HR-инфраструктуры (методики, процессы, технологии, инструменты) для реализации стратегических бизнес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ценностей, формирование и развитие корпоративной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диагностики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HR-технологии и практики, которые наиболее эффективно повлияют на развитие целевой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организационные возможности, относящиеся к корпоративной культуре, их проявление на поведенческом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стратегические сессии, разрабатывать поведенческие сценарии для достижения целей организации совместно с HR бизнес-партнерами;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и внедрять ценности, модели компетенций (набор качеств и навыков, необходимых для успешного достижения целей), целевую модель корпоративной культуры в соответствии со стратегией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методы управления межличностными отношениями, работы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Внедрять кодекс поведения/этики;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с сопротивлением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план коммуникаций, дорожной карты формирования и развития корпоративной культуры, обеспечивать их реализацию;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исследования уровня вовлеченности работников, анализировать результаты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Коммуницировать внутри организации по вопросам ценностей и корпоративной культуры, результатам исследования уровня вовлеченности, выстраивая систему межличностных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Консультировать руководство и работников по вопросам HR.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 развития бизнеса, миссия и видение, основы стратегического планирования и бизнес-администрирования, определение экономической эффективности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Международная практика в области управления корпоративной культурой, повышения эффективности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Корпоративные ценности, и механизмы управления ими через HR процессы и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Теоретические концепции проведения исследований корпоративной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Методология проведения исследования: дизайн, методы, стратегия, инструментарий;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работы с количественными и качественными данными (основы математики, статистики, количественные и качественные методы 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психологии, психофизиологии, культурологии и социологии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изучения психологических и культурных особенностей трудовой деятельности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управления конфликтами, процедуры и инструменты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Цифровые платформы в области HR, автоматизации HR-процессов, сервисов обслуживания HR, кибербезопасности, безопасности в области HR.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политики по планированию ресурсов, подбору и найму, удержанию и продвижению, высвобождению и восполнению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Содействовать построению организационной структуры, штатного расписания с учетом потребностей бизнес-стратегии и операционной модели, определению зоны ответственности работников и подразделений (положения, должностные инструкции/описания должностей);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политику по планированию ресурсов, подбору и найму, удержанию и продвижению, высвобождению и восполнению с учетом бизнес-целей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планирование и прогнозирование трудовых ресурсов на краткосрочный, среднесрочный и долгосрочный периоды, в том числе учитывая возможное перераспределение человеческих ресурсов в условиях цифровизации и автоматизации процессов, рынок труда, миграционных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реализацию ценностного предложения работодателя, развитие бренда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трудовыми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HR-метрики и актуальную HR-аналитику для поддержки бизнес-решений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Способствовать трансформации бизнес-потребностей в HR-инициативы/ проекты и их реализация;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Содействовать планированию и контролю расходов бюджета по управлению человеческими ресурсами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и применять этические нормы;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Взаимодействовать с заинтересованными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переговоры по вопросам HR c представителями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Работать с цифровыми системами, цифровыми платформами HR и базами данных, применять передовые технологии, цифровые решения (рекрутмент боты, роботизация);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Консультировать руководство и работников по вопросам, входящим в компетенцию HR. Предоставлять обратную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Представлять интересы организации в государственных органах, организациях и профессиональных сообществах по вопросам HR.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 управления человеческими ресурсами с учетом бизнес-целей и потребностей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совокупного поощрения,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управления конфликтами, процедуры и инструменты медиации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Виды/методики предоставления обратной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HR-процессов, технологий и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Внедрять и поддерживать системы мотивации, адаптации, удержания компетентных кадров, оценки и развития персонала, управление эффективностью и вовлеченностью персонала, системы преемственности среди персонала и управление потенциалом персонала/управление талантами, дисциплиной труда и соблюдением безопасных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программы признания заслуг и поощрений.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HR-рисками (мониторинг, минимизация и профилактика рисков).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проекты и координировать работы для успешной реализации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Внедрять и поддерживать системы совокупного поощрения.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Внедрять программы для защиты интересов заинтересованных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Внедрять изменения, программы стандартизации, унификации, автоматизации процессов управления человеческими ресурсами. Обеспечивать выполнение корректирующих мероприятий в случае выявления нарушений и несоблюдения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различные виды связей/коммуникаций, их координацию.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Взаимодействовать с внутренними клиентами/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Получать экспертную поддержку и консультирование Центра экспертизы HR, Центра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Консультировать по вопросам, возникающим в рамках взаимодействия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Применять принципы и нормы трудового законодательства, этические нормы в управлении человеческими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методы управления межличностными отношениями, работать в команде, развивать модели компетенций, развивать лидерство, подбор кадров, выявлять таланты.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Контролировать расходы бюджета по управлению человеческими ресурсами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Работать с цифровыми системами/цифровыми платформами в области HR 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Организовывать мероприятия по обеспечению выполнения требований охраны труда и техники безопасности в соответствии законодательством и актами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Обеспечивать реализацию процесса с неизменным соблюдением требований текущего законодательства и обеспечение наличия у HR бизнес-партнеров актуальной информации о любых изменениях в соответствующем законодательстве и внутренних процедурах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Реализовывать план корпоративных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процессов в области управления человеческими ресурсами и работы структурных подразделений, сравнение и анализ процессов, результатов управленческих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Документационное оформление результатов управления человеческими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Документирование конфликтных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Согласование и контроль договоров по вопросам управления человеческими ресурсами, организация процедур по их заключению.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результатов анализа соответствия организации успешным корпоративным HR-практикам.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Взаимодействие с представителями работников, переговорщиками и/или посредниками по решению социально-трудовых вопросов, ведение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Глубокие знания процессов и инструментов управления человеческими ресурсами, кадровое делопроизводство.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Политик и практик организации в области равенства и разнообразия сотрудников (diversity).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Последствия несоблюдения политик и практик в области 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Виды/методики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социально-трудовыми отношениями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Координировать, организовывать и проводить профилактические меры по предупреждению трудовых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разъяснительную работу по социально-трудовым вопросам, своевременно доводить принятые решения до сведения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мониторинг и выявлять проблемы в сфере социально-трудовых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заинтересованными лицами (стейкхолдерами), представителями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Предоставлять экспертную оценку по трудовым вопросам.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Предоставлять обратную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Обучать нормам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коллективные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Консультировать руководство и работников по социально-трудовым вопросам.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принципы и нормы трудового законодательства, этические нормы в управлении человеческими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Регулировать трудовые вопросы, участвовать в досудебном и судебном рассмотрении трудовых споров.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Выполнять требования по защите и хранению персональных данных работников согласно законодательству.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системы мотивации,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организационного поведения (теории мотивации лидерства).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HR-рисками (риск-менеджмент).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принципы построения эффективных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проведения аудита, контроллинга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Цифровые платформы в области HR, автоматизация HR-процессов, кибербезопасность, кадровая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Система коллективно-договорного регулирования, процедуры ведения коллективных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регулирования трудовых споров, досудебного и судебного рассмотрения трудовых споров. Методы управления конфликтами, процедуры и инструменты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сектора, в котором работает организация, и рыночных факторов, влияющих на ее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политик и практик организации в области равенства и разнообразия сотрудников (diversity).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Виды/методики предоставления обратной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взаимоотношений с менеджментом бизнеса, клиентами, заинтересованными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с менеджментом бизнеса, клиентами, заинтересованными сторонами/стейкхолдерами. Руководство группой HR бизнес-партнеров для взаимодействия и оказания влияния на менеджмент бизнеса (если применимо)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Руководить, координировать и контролировать деятельность группы HR бизнес-партнеров по бизнес-направлениям, консультировать их. Организовывать работу группы HR бизнес-партнеров для взаимодействия и оказания влияния на менеджмент бизнеса с целью достижения бизнес-результатов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Транслировать стратегические цели бизнеса до уровня работников посредством коммуникационных инструментов, через цифровые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партнерские отношения с менеджментом бизнеса, HR-функциями, со всеми клиентами, заинтересованными сторонами/стейкхолдерами. Консультировать руководителей и работников по вопросам управления человеческими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информационно-разъяснительную работу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внутренние коммуникации, выявлять проблемные зоны, налаживать межличностные взаимоотношения и систему коммуникаций между руководством и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и поддерживать долгосрочные взаимоотношения с внутренними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Оказывать поддержку бизнес-направлению в использовании всего потенциала своих работников, участвовать в совещаниях/сессиях по развитию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и решать сложные вопросы, связанные со взаимоотношениями с сотрудниками посредством консультирования с менеджерами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Консультировать руководителей по вопросам автоматизации и цифровизации системы управления человеческими ресурсами. Использовать метрики в области управления человеческими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 развития бизнеса, миссия, видение, основные показатели эффективности, основы стратегического планирования и бизнес-администрирования.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Стратегия/политика в области управления человеческими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Организационное развитие и дизайн, HR-процессы и инструменты управления человеческими ресурсами с учетом стратегии развития бизнеса и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HR-рисками.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этики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управления конфликтами, процедуры и инструменты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социального партнерства, порядок ведения коллективных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сектора, в котором работает организация, и рыночных факторов, влияющих на ее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Виды/методики предоставления обратной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HR -функции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исследования уровня удовлетворенности услугами HR, анализировать результаты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выбор показателей, анализировать динамику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проблемные зоны в HR функции, в том числе во взаимоотношениях с бизнесом, Центром экспертизы HR, Центром обслуживания HR, иными заинтересованными 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эффективность исполнения бюджета, оценивать уровень возврата инвестиций, измерять эффективность всей HR-деятельности и HR-проектов.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Совместно обсуждать и формировать, реализовывать план корректирующих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Организационное развитие и дизайн, HR-процессы и инструменты управления человеческими ресурсами, кадровое делопроизводство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 построения HR-функции.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Показатели эффективности HR-функций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проведения социологических исследований, нормы этики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Цифровые платформы в области HR, автоматизация HR-процессов, кибербезопасность и кадровая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HR-рисками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риски, связанные с деятельностью персонала, регулированием социально-трудовых отношений, кибербезопасностью, защитой персональных данных, а также коррупционных, финансовых рисков в сфере управления HR.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Классифицировать риски, связанные с управлением человеческими ресурсами, и обеспечить постоянный мониторинг.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совместно с HR бизнес-партнерами план мероприятий по управлению HR-рисками и управление ими (т. е. мониторинг их уровня, реализация мероприятий по предотвращению наступления и ликвидации последствий рисковых событий).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возможные последствия в случае реализации риска в сфере управления человеческими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мероприятия с целью минимизации и профилактики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изменениями, работать с сопротивлением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Налаживать межличностные взаимоотношения и систему внутренних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Коммуницировать с менеджментом бизнеса, заинтересованными лицами, доводить до руководства проблемы и предложения путей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Консультировать руководство и работников по вопросам управления человеческими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этические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Обеспечить мониторинг, оценку затрат и контроль бюджетирования HR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Организационное развитие, основные процессы, практики и инструменты управления человеческими ресурсами, кадровое делопроизводство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мотивации, HR-процессов и инструментов управления человеческими ресурсами, соответствующих бизнес-целям и операционной бизнес-модели.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Кибербезопасность и кадровая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Планирование и бюджетирование расходов на персонал.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Профессиональные стандарты HR.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Управление рисками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бизнеса, ситуационное принятие решений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управлению человеческими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управлению человеческими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"HR дженералист":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дженералист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опыта работы, из них не менее 1 года в сфере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1222-0-007 - Начальник отдела кадров (управление персоналом)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HR-функции в соответствии с бизнес-стратегией организации. Управление, планирование, координация трудовой деятельности и развитие человеческих ресурсов, исходя из этапа развития организации, с целью достижения желаемых организационных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1.Формирование HR-политики в соответствии с бизнес-стратегией организации.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2.Реализация HR стратегии/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3.Формирование системы управления социально-трудовых отношений, соотнесение ее со стратегией организации и управленческими практиками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HR-политики в соответствии с бизнес-стратегией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системы управления человеческими ресурсами и HR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нормативно-правовые акты Республики Казахстан, регулирующие вопросы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стратегические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SWOT-анализ управления человеческими ресурсами организации, анализировать уровень зрелости HR-процессов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результаты HR-аналитики;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лучшие мировые практики, а также тенденции в HR стратегии и процессах;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Казахстан, регулирующие вопросы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менеджмента, экономики, психологии, организационного развития и поведения, риск-менеджмента;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Стратегия развития бизнеса, миссия и видение организации, основные цели и показатели эффективности, основы стратегического менеджмента и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тенденции и передовые международные технологии в области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Концепция устойчивого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Управление кадровой безопасностью.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HR-политики. Планирование затрат на управление персоналом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HR-политику в соответствии с бизнес-стратегией организации, операционной моделью и корпоративной культурой организации, применяя нормы трудового законодательства Республики Казахстан и иные нормативные правовые 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Содействовать автоматизации HR-процессов, работе с цифровыми системами, цифровыми платформами HR 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разработку HR-бюджета на краткосрочный, среднесрочный и долгосрочный периоды, защиту бюджета в период формирования годового бюджета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мониторинг и контроль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и предоставлять обратную связь руководству организации и всем заинтересованным сторонам по вопросам управления HR.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 методики планирования трудовых ресурсов и затрат на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бюджетирования;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Рынок HR-услуг;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HR - процессы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Организационное развитие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дизайн, процессы, практики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инструменты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Нормативные правовые акты Республики Казахстан, внутренние нормативные документы, регулирующие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Стратегия развития бизнеса, миссия, видение, основные показатели эффективности, основы стратегического менеджмента и планирования, операционного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Реализация HR стратегии/политики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Внедрение HR стратегии/политики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Анализировать, внедрять и управлять процессом поиска и подбора персонала (рекрутинг), определять потребность в персонале и бюджет для реализации, определять наиболее эффективные источники поиска потенциальных кандидатов, привлекать потенциальных кандидатов через соответствующие бренду работодателя поисковые платформы, каналы, средства коммуникаций и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Выстраивать и внедрять систему адаптации для различных категорий должностей;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лучшие практики по формированию системы управления эффективностью деятельности работников и внедрять процесс управления эффективностью деятельности (результативностью). Проводить обучение и консультировать руководство и работников организации по процедуре целеполагания (в том числе SMART-технологий, как ставить цели работникам и формировать свои ожидания). Предоставлять руководству объективную информацию о профессиональных и личных качествах, компетенциях сотрудников и кандидатов для принятия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эффективную систему обучения и развития, реализовывать принципы процесса обучения и развития работников, формировать благоприятную среду для обучения работников, обеспечивать целостность системы развития, непрерывность и систематичность обучения, определять HR-метрики для определения эффективности, результативности процесса обучения и развития персонала. Внедрять передовые методы, инструменты обучения и развития в соответствии с уровнем зрелости компании и участие в автоматизации процесса обучения и развития и создания базы знаний;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HR практики по управлению совокупным вознаграждением и тенденции развития совокупного вознаграждения на рынке труда. Управлять внедрением программ и принципов системы совокупного вознаграждения. Планировать и контролировать расходы бюджета организации по совокупному вознаграждению;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текущие практики и подходы к управлению талантами (карьерой) в организации, внедрять подходы управления талантами, максимально удовлетворяющие потребности бизнеса. Обеспечивать реализацию программ преемственности, проводить индивидуальные сессии карьерного коучинга, определять менторов/наставников и организовывать их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существующие цифровые системы, платформы по базе знаний, обмену знаниями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Консультировать заинтересованные стороны по вопросам управления HR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Казахстан, регулирующие вопросы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менеджмента, экономики;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Тенденции и лучшие практики в области HR (процессы, процедуры и инструменты управления человеческими ресурсами);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Стратегия развития бизнеса, миссия и видение организации, основные цели и показатели эффективности, основы стратегического менеджмента и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инструменты и принципы формирования бренда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Цифровые технологии, платформы основ автоматизации HR-процессов. Основы работы с цифровой платформой и базой данных по персоналу;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психологии, организационного поведения;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HR аналитика, HR метрики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Регулярная оценка и повышение эффективности HR стратегии/политики и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эффективность HR стратегии/политики, оценивать соответствие HR стратегии/политики стратегическим целям организации, разрабатывать и совершенствовать HR стратегию/политику;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HR-функции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внедрение HR-стратегии и HR-процессов, технологий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выявлять недостатки и проблемные зоны в существующих HR процедурах и процессах;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и контролировать разработку плана коммуникаций по внедрению HR-стратегии, процессов, процедур и технологий, его реализацию;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Оказывать информационную поддержку управленческим решениям в области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Продвигать HR-решения с помощью маркетинговых и PR инструментов с использованием всех каналов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Информировать руководство организации о существующих или потенциальных проблемах, HR-рисках с целью принятия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Консультировать и предоставлять обратную связь руководству организации и всем заинтересованным сторонам по вопросам управления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Развивать коммуникации и культуру предоставления обратной связи (сбор замечаний, предложений, мнений, инфосессии, публичные встречи с руководством, интернет-чаты, HR поддержка);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проведение исследования удовлетворенности работников услугами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корректирующие меры по улучшению HR-функции;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Формировать общекорпоративные ценностные ориентиры и развивать корпоративную культуру, основанную на противодействии дискриминации, на формировании этичной среды (с учетом особенностей страны, бизнес-среды, рынка труда, менталитета работников).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Тенденции и лучшие практики в области НR стратегии/политики 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менеджмента, экономики, психологии, организационного развития организационного поведения,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проектами;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маркетинга и PR;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и техники предоставления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социологии и социальной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HR-рисками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мониторинг и анализ HR-рисков;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проведение HR 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HR-метрики, обеспечивать HR-аналитику;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проведение исследования уровня удовлетворенности работников услугами HR, анализ результатов опроса;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результаты оценки внедрения HR-процессов, технологий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риски, связанные с деятельностью персонала, регулированием трудовых отношений, кибербезопасностью и кадровой безопасностью, защитой персональных данных, а также коррупционных, финансовых рисков в сфере управления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Обеспечить идентификацию и анализ рисков, а также факторов, влияющих на возникновение рисков, с целью выбора оптимальных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эффект от наступления HR-рисков, а также координировать разработку и согласование процедур по снижению наступления предполагаемого эффекта;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проактивную оценку рисков, минимизацию и профилактику HR-рисков;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Контролировать уровень HR-рисков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Риск-менеджмент в области управления человеческими ресурсами (кадровые риски, внешние и внутренние факторы рисков), принципы управления кадровыми рисками, контроль и мониторинг эффективности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социологии и социальной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работы с большими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Теории и инструменты обеспечения кадровой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Концепция устойчивого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системы управления социально-трудовых отношений, соотнесение ее со стратегией организации и управленческими практиками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 регулирования социально-трудовых отношений, соотнесение ее со стратегией организации и управленческими практиками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социологических исследований (оценки организации труда, условий на рабочих местах, социального самочувствия работников), потенциальных HR-рисков, связанных с трудовыми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факторы, влияющие на трудоустройство и формирование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подходы и процедуры, регулирующие вопросы управления взаимоотношениями в соответствии с ценностями и нормами поведения, требованиями законодательства и международных стандартов труда, трудовых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рекомендации по организационной культуре и климату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переговоры с представителями работников по вопросам регулирования трудовых отношений, социального партнерства;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коллективных переговорах, в трехсторонних комиссиях по социальному партнерству;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Распределять роли должностей, задачи и ответственность, рационально взаимодействовать между собой для выполнения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оптимальную численность функциональных подразделений/групп;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целевой состав персонала (количественный, качественный);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Содействовать развитию необходимых компетенций работников в соответствии с планом;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Содействовать модернизации трудовых процессов на основе внедрения инноваций, повышение качества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HR-метрики, актуальную HR-аналитику и результаты социологических исследований для улучшения трудовой деятельности работников и поддержки бизнес-решений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Формировать план действий по улучшению трудовой деятельности, социального самочувствия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Принимать меры пo улучшению организации и обслуживанию рабочих мест, обеспечивать охрану труда и технику безопасности, проводить аттестацию рабочих мест, принимать меры по улучшению условий труда, сохранению здоровья и работоспособности, социального самочувствия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Обучать руководителей, членов согласительной/ примирительной комиссии основам трудового законодательства, развитию умения вести переговоры, достижению консенсуса в трудовых спорах, медиативным компетенциям;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Консультировать заинтересованные стороны по вопросам регулирования социально-трудовых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Управлять изменениями, планировать работы с сопротивлением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Управлять рисками, планировать мероприятия по минимизации и профилактике HR-рисков;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Представлять интересы организации по вопросам управления трудовыми отношениями в государственных органах и организациях.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менеджмента, маркетинга, организационного поведения корпоративных финансов, макро- и микроэкономики, управленческого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стандарты труда, основные тенденции развития и передовые международные технологии в области трудовых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регулирующие вопросы управления трудовыми отношениями и иными отношениями, возникающими в рамках иных видов привлечения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Стратегия развития бизнеса, миссия и видение организации, основные цели и показатели эффективности, основы стратегического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Последствия несоблюдения политик и практик в области управления трудовыми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Операционные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Организационный дизайн;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Теории и практики системы мотивации,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Методики и техники предоставления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Продвижение гендерного равенства;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Цифровые платформы в области HR, автоматизация HR-процессов, сервисы обслуживания, кибербезопасность.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интересов работников 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и контролировать проведение кадрового аудита актов, связанных с регулированием взаимоотношений между организацией и работниками на соответствие требованиям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оценку состояния кадрового документирования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аудит персонала (оценка соответствия кадрового потенциала целям и стратегии развития организации, соответствие деятельности персонала и структур управления организации существующей нормативной базе, оценка эффективности и производительности деятельности персонала, возможное высвобождение);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Изучать и анализировать лучшие практики регулирования социально-трудовых отношений, вносить предложения по улучшению процессов, инструментов, соотнесение их со стратегией организации и управленческими практиками;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и мониторинг соблюдения базовых минимальных гарантий в сфере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корректирующие меры с учетом результатов кадрового аудита, HR-аналитики, социально-психологических исследований, исследования внутренних и внешних факторов, влияющих на сферу взаимоотношений социологических исследований, мер по приведению нормативных актов в соответствие с законодательством, улучшению регулирования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Развивать процессы разрешения трудовых споров, жалоб и разногласий на основе принципов меритократии и справедливости;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расследования в соответствии с установленными процедурами с обеспечением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Изучать конфликтные ситуации, проблемы, факты, многокультурные аспекты конфликтов, точек зрений, альтернативных предложений решения проблем, проведение конструктивного диалога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Рассматривать трудовые споры, конфликты через процедуры в соответствии с трудовым законодательством (согласительная комиссия/ примирительная комиссия, арбитраж), принятие решения в соответствии с нормами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рассмотрение дисциплинарных проступков через процедуры в соответствии с трудовым законодательством, принятие решения в соответствии с 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Предоставлять обратную связь по результатам рассмотрения обращений/заявлений, доводить принятые решения до сведения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Предоставлять рекомендации по организационной культуре и климату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Обеспечивать коммуникации на всех уровнях управления, со всеми целевыми группами, взаимодействие с представителями работников,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Консультировать руководство организации по вопросам управления социально-трудовыми отношениями.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вопросы управления трудовыми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 развития бизнеса, миссия и видение организации, основные цели и показатели эффективности, основы стратегического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Последствия несоблюдения политик и практик в области управления трудовыми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Операционные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Организационный дизайн;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Теории и практики системы мотивации, HR-процессов и инструментов управления человеческими ресурсами, соответствующих бизнес-целям и операционной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и техники предоставления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Цифровые платформы в области HR, автоматизация HR-процессов, сервисы обслуживания, кибербезопасность, кадровая безопасность.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бизнеса, ситуационное принятие решений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бизнес-партнер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аналитик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производственным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управлению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"Специалист по работе с персоналом":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персоналом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2422-0-017 Специалист по трудовым ресурсам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политики управления человеческими ресурсами, планирование и развитие человеческих ресурсов, исходя из размеров компании, этапа развития бизнеса, с целью достижения желаемых организационных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HR процессов, новых технологий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внедрение HR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Реализация HR процессов, новых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HR политики, HR процессов, HR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разрабатывать предложения по совершенствованию процессов привлечения и удержания персонала, осуществлять поиск и подбор персонала (описания должностей, включая требования к кандидатам, подбор подходящих методов и процедур оценки кандидатов на каждом этапе подбора и отбора, построение взаимоотношений со всеми участниками процесса отбора кандидатов, предоставление обратной связи участникам процесса).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Реализовывать адаптационные мероприятия согласно процедурам;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Содействовать внедрению системы управления эффективностью деятельности работников, подходов и методов проведения оценки эффективности деятельности работников, обеспечивать организацию обучения и консультирование работников организации по процедуре целеполагания (в том числе SMART-технологий;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уровень развития и профессиональной квалификации текущего персонала организации (в том числе исходя из результатов оценки эффективности деятельности/ аттестации); обеспечивать соответствие плана обучения работников с бизнес-потребностями организации; содействовать внедрению передовых методов, инструментов обучения и развития в соответствии с уровнем зрелости компании и содействовать автоматизации процесса обучении и развития, созданию базы знаний; повышать эффективность процесса обучения и развития персонала по результатам обратной связи работников и оценки удовлетворенности обучением;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по управлению совокупным вознаграждением, определять и контролировать расходы бюджета по совокупному вознаграждению;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результаты социологических исследований (оценки организации труда, условий на рабочих местах, социального самочувствия работников), потенциальных HR-рисков, связанных с трудовыми отношениями; осуществлять мониторинг и контроль соблюдения базовых минимальных гарантий в сфере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предоставление обратной связи по результатам рассмотрения обращений/заявлений, доводить принятые решения до сведения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HR стратегия/политика, основные процессы и инструменты управления человеческими ресурсами в организации;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Тенденции и лучшие практики в области НR стратегий 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и методы определения профессиональных знаний, умений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HR-метрики;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Формы материального и нематериального стимулирования труда работников, методы проведения социологических исследований, нормы этики 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Корпоративные ценности и особенности организационной/ корпоративной культуры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управления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Цифровые платформы в области HR, автоматизация HR-процессов, сервисы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HR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информационную поддержку управленческим решениям в области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руководство о существующих или потенциальных проблемах, HR-рисках с целью принятия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Консультировать и предоставлять обратную связь заинтересованным сторонам по вопросам реализации HR процессов в пределах полномочий;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исследования удовлетворенности работников услугами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Содействовать внедрению корректирующих мер по улучшению HR-функции и процессов.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Тенденции и лучшие практики в области НR стратегий 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управления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проектами;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и техники предоставления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социологии и социальной психологии.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HR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HR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модель компетенций, опросники для оценки профессиональных и личностных качеств, гайд-интервью, оценочные 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индивидуальные планы развития для сотрудников, программы профессиональных тренингов;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инструменты для сбора и анализа данных: опросники, анкеты по вовлеченности, корпоративной культуре, благополучию работников, бренду работодателя,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HR стратегия/политика, основные процессы и инструменты управления человеческими ресурсами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Тенденции и лучшие практики в области НR стратегий 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и методы определения профессиональных знаний, умений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HR-метрики;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для проведения социологических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Корпоративные ценности и особенности организационной/ корпоративной культуры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Методики и техники предоставления обратной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HR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опросы/интервью;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обучение/тренинги/коучинг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оценочные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полученные данные и подготавливать отчеты по проведенным мероприятиям;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и предоставлять обратную связь работникам и всем заинтересованным сторонам по вопросам управления HR в пределах полномочий.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HR процессы и инструменты управления человеческими ресурсами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методов сбора и анализа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конфиденциальности и этики обработки данных для соблюдения стандартов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порядок организации оценочных процедур, обучения/проведения тренингов/коуч-сессий;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платформы в области HR, автоматизация HR-процессов, сервисы обслуживания, кибербезопасность.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бизнес-партнер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аналитик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дженералист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производственным отношениям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управлению персоналом</w:t>
            </w:r>
          </w:p>
        </w:tc>
      </w:tr>
    </w:tbl>
    <w:bookmarkStart w:name="z298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9"/>
    <w:bookmarkStart w:name="z298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совокупным вознаграждением", утвержденном указанным приказом:</w:t>
      </w:r>
    </w:p>
    <w:bookmarkEnd w:id="850"/>
    <w:bookmarkStart w:name="z298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9 -11 изложить в следующей редакции:</w:t>
      </w:r>
    </w:p>
    <w:bookmarkEnd w:id="851"/>
    <w:bookmarkStart w:name="z298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по совокупному вознаграждению/поощрению":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совокупному вознаграждению/поощрению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22003.).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и оплаты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из них не менее 3 лет в сфере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1222-0-013 - Управляющий (в подразделениях (службах) управления кадрами и трудовыми отношениями)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 совокупного вознаграждения/поощрения путем проведения анализа на соответствие стратегическим целям бизнеса и анализа ведущих практик в области управления совокупным вознаграждением/поощрением, а также внедрение системы совокупного вознаграждения/поощрения и постоянная ее актуализация в соответствии с законодательством РК и требованиями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совокупного вознаграждения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Реализация стратегии совокупного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 совокупного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стратегии бизнеса и ведущих практик в области управления совокупным вознаграждением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стратегические цели и достижения ключевых показателей эффективности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показатели производительности труда и финансовых результатов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HR практики по управлению совокупным вознаграждением и тенденции развития совокупного вознаграждения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HR-риски в управлении совокупным вознаграждением;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Прогнозировать ситуации с учетом анализа HR метрик (текучесть кадров, показатели поиска и найма персонала, степень вовлеченности персонала);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нормы трудового законодательства Республики Казахстан и иных нормативных правовых актов, связанных с регулированием оплаты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практики и тенденции рынка труда по социальным льготам;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отраслевые соглашения, коллективные и/или трудовые договора, акты работодателя, регулирующие социальные льготы;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Оценивать затраты на предоставление социальных льгот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менеджмента и стратегического планирования, принципы устойчивого развития,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тенденции развития и передовые международные технологии в области управления совокупным вознаграждением, концепции совокупного поощрения;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Стратегия развития бизнеса, миссия и видение организации, основные цели и показатели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Операционные бизнес-модели;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организационного развития и 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мотивации, процессы и инструменты управления совокупным вознаграждением;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трудового законодательства Республики Казахстан и основные положения в сфере управления трудовыми отношениями;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правовые акты, регулирующие вопросы управления совокупным вознаграждением;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Ведущие цифровые платформы в области HR, автоматизация HR-процессов, сервисы обслуживания, кибербезопасность;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Внутренние нормативные документы по управлению трудовыми отношениями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 вознаграждения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концепцию и принципы построения системы совокупного вознаграждения;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передовые международные технологии в области управления совокупным вознаграждением;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план построения системы совокупного вознаграждения;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изменениями,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и вести переговоры с заинтересованными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Выстраивать партнерские отношения с менеджментом бизнеса, с представителями работников и с иными стейкхолдерами;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и согласовывать стратегию вознаграждения с бизнесом;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и организовать заключение коллективного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устойчивого развития,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планирования и прогнозирования потребности бизнеса 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корпоративной культуры, анализа количественного и качественного состава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материального и нематериального стимулирования труда работников, методы проведения социологических исследований, нормы этики 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технологии и производственной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Экономика труда и основы общей и социальной психологии, социологии и психологии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информатики и цифровых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совокупного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совокупного вознаграждения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контролировать исполнение плана (дорожной карты) внедрения системы совокупного вознаграждения (монетарного и немонетарного);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программы системы совокупного вознаграждения;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акты работодателя по регулированию системы оплаты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к отраслевому соглашению и коллективному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автоматизацией процессов по оплате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оптимизировать затраты на оплату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производительностью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изменениями, рисками, предоставлять своевременную обратную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Координировать процесс взаимодействия с заинтересованными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Консультировать и обучать руководство 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соблюдение принципов и норм трудового законодательства, этических норм в управлении совокупным вознаграждением;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Рассматривать и регулировать трудовые споры по вопросам оплаты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организации оплаты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учета и анализа показателей по труду и оплате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определения, оценки и анализа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нормирования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Отраслевые нормативы трудовых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формы, системы оплаты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Системы, методы и формы материального и нематериального стимулирования труда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ведения коллективных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применения действующих форм и систем оплаты труда, материального и морального стимулирования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регулярный аудит системы оплаты и мотивации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2.Контролировать соотношение постоянной и переменной частей фонда оплаты труда, затраты на льготы и компенсации;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соотношение сумм выплат персоналу к себестоимости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4.Анализировать производительность труда и темпы роста заработной 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критерии оценки результативности системы оплаты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6.Осуществлять постоянный контроль за расходованием фонда оплаты труда, правильностью применения форм и систем заработной платы, должностных окладов (тарифных ставок) и расценок, установления разряда рабочим;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7.Изучать результаты анализа эффективности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8.Отслеживать динамику роста затрат на содержание персонала, фонда оплаты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9.Разрабатывать предложения и рекомендации по улучшению действующих форм и систем оплаты труда, материального и морального стимулирования.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1.Системы, методы и формы материального и нематериального стимулирования труда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2.Методы учета и анализа показателей по труду и оплате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управлению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бизнес-партнер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управлению эффективностью (результативностью)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совокупному вознаграждению, компенсациям и льготам (по оплате труда)":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совокупному вознаграждению, компенсациям и льготам (по оплате труда)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(зарегистрирован в Реестре государственной регистрации нормативных правовых актов под № 22003.).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из них не менее 1 года в сфере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2422-1-019 - Специалист по оплате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организация системы совокупного вознаграждения в соответствии с требованиями законодательства и целями организации путем разработки постоянной и переменной частей заработной платы, организации труда, разработки и внедрения системы социальных льгот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совершенствование системы оплаты труда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системы социальных льгот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совершенствование системы оплаты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оплаты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тарифно-квалификационные характеристики профессий рабочих, типовые квалификационные характеристики должностей руководителей, специалистов и других служащих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рабочие инструкции, должностные инструкции и условия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систему нормирования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требования к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режимы работы и учет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сложность выполняемых работ и присвоение квалификационных разрядов и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описания должностей и профессий;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должности и профессии по балльно-факторному методу для последующего присвоения грейдов;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Организовать процесс утверждения грейдов, квалификационных уровней/разрядов и категорий в соответствии с требованиями законодательства и внутренними нормативными документами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менеджмента, принципы устойчивого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Процессы и инструменты управления совокупным вознаграждением;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определения, оценки и сравнения производственной интенсивности и напряженности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нормирования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Отраслевые нормативы трудовых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формы, системы оплаты и учета производительности труда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Структура и стратегия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Трудовое законодательство и иные акты, содержащие нормы трудового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Внутренние нормативные акты организации, регулирующие порядок организации и нормирования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программных продуктов и сервисов HR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постоянной части оплаты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тарифную сетку, тарифные ставки (часовые тарифные ставки, сдельные расценки), схемы должностных окладов;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структуру / иерархии должностей;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рынок труда и обзоры заработных плат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разрабатывать структуры заработной 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доплаты и надбавки в соответствии с нормами и требованиями законодательства (за работу в сверхурочное время, за работу в праздничные и выходные дни, за работу в ночное время, оплата времени простоя, доплата за совмещение должностей);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акты работодателя по регулированию системы оплаты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предложения к отраслевому соглашению и коллективному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Предоставлять консультации и разъяснения работникам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Предоставлять предложения по автоматизации процессов оплаты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и оптимизировать фонд оплаты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Разрабатывать бюджет по расходам на оплату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и системы заработной 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тарификации работ и рабочих, установления должностных окладов, доплат, надбавок и коэффициентов к заработной плате, расчета заработной 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Тарифно-квалификационные справочники работ и профессий рабочих и квалификационные характеристики должностей 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учета и анализа показателей по труду и заработной плате;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налогового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технологии производства и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общей и социальной психологии, социологии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Базовые основы информатики и цифровых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переменной части оплаты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структуры совокупного вознаграждения в соответствии с целями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оптимальное соотношение постоянной и переменной частей оплаты труда по категориям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достижения ключевых показателей эффективности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производительность труда и финансовые результаты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системы стимулирования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условия выплаты премий;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долгосрочные программы вознаграждения;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затраты на выплату премий / бонусов;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Предоставлять предложения по автоматизации системы краткосрочного и долгосрочного премирования;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коммуникации и предоставление консультаций;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Разрабатывать бюджет по расходам на стимулирование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Формы, методы и системы стимулирования труда по категориям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акты, регулирующие систему стимулирования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Управления изменениями.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системы социальных льгот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бенчмаркинг системы социальных льгот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практики и тенденции рынка труда по социальным льготам;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соответствия внутренних нормативных документов требованиям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отраслевые соглашения, коллективные и/или трудовые договора, акты работодателя, регулирующие социальные льготы;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затраты на предоставление социальных льгот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трудового законодательства Республики Казахстан и основные законы/положения в сфере управления трудовыми отношениями, необходимые в его сфере деятельности (о защите персональных данных, о противодействии коррупции, о минимальных социальных стандартах и их гарантиях);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трудового распорядка и иные внутренние нормативные документы по управлению трудовыми отношениями в организации, кадрового документирования;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регулирования трудовых споров, досудебного рассмотрения трудовых споров.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системы социальных льгот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предложения по разработке и совершенствованию системы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работы по предоставлению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нормативные документы, регулирующие социальные льготы;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для включения в коллективный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Консультировать работников организации по вопросам предоставления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защиту интересов работодателя и работников в соответствии с требованиями законодательства и внутренних нормативных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автоматизацию процесса по предоставлению социальных льгот.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оформления, ведения и хранения документации по системе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Локальные нормативные акты организации, регулирующие системы оплаты труда и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формирования, ведения банка данных и предоставления отчетности по системе совокупного вознаграждения;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заключения договоров (контрактов);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проведения закупочных процедур и оформления сопутствующей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коллективных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совокупному вознаграждению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аналитик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"Служащий по расчету зарплаты":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по расчету зарплаты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4311-4-007 - Специалист по расчету зарплаты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заработной платы и социальных льгот в соответствии с требованиями и нормами, установленными законодательством и внутренними нормативными документами организации путем проведения расчетов базовой заработной платы, стимулирующих и компенсирующих выплат, а также социальных льгот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Администрирование заработной платы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Администрирование социальных льгот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базовой заработной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и проверять табель учета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Мониторить акты работодателя по отсутствиям, по сверхурочным работам, работам в выходные/ праздничные дни, по командировкам и другие;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Мониторить изменения в законодательные акты, акты работодателя, коллективные и трудовые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Мониторить изменения технологических бизнес процессов, описаний должностей/должностных инструкций в целях обеспечения соответствия выполняемых работ тарифным разрядам/квалификационным категориям/грейдам;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изменения в тарифные сетки/схемы должностных окладов;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вносить изменения в штатное расписание;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расчет базовой заработной 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Вводить данные в программные продукты и сервисы HR;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Анализировать, вести расчет и мониторить расходы на оплату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и иные акты, содержащие нормы трудовых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налогового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акты организации, регулирующие оплату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документооборота и документационного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этики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Цифровые системы и особенности работы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и формы оплаты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технологии и производственной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тарификации работ и рабочих, установления должностных окладов, доплат, надбавок и коэффициентов к заработной плате;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Тарифно-квалификационные справочники работ и профессий рабочих и квалификационные характеристики должностей 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Технологии, методы и методики проведения анализа и систематизации документов 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компенсационных и стимулирующих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документации по учету особых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расчет компенсационных выплат;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Мониторить оценки результатов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подготовку актов работодателя по выплате премий;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расчет размеров премий;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мониторить затраты на выплату премий;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Мониторить фактически отработанные дни для выплаты премий;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Работать в программных продуктах и сервисах HR по расчетам премий.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Системы, методы и формы материального и немате риального стимулирования труда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расчета стимулирующих выплат;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показатели и показатели по труду и заработной плате;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Стратегия совокупного вознаграждения и организационная структура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социальных льгот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бюджетирование затрат по социальным льготам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акты работодателя, регулирующие социальные льготы;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рынок и потребности работников по льготам;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затраты на предоставление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подготовку предложений по совершенствованию системы социальных льгот в соответствии с требованиями законодательства, целями и финансовыми возможностями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изменения в акты работодателя, регулирующие социальные льготы;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и контролировать статьи расходов на предоставление социальных льгот для планирования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Мониторить исполнения статьи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Работать с цифровыми системами и базами данных по социальным льготам.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и виды социальных льгот, порядок составления бюджетов;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и методы формирования и контроля бюджетов и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установления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учета и анализа показателей по труду и заработной 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предоставления социальных льгот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принятие управленческих решений/ актов работодателя по предоставлению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Мониторить исполнение управленческих решений/ актов работодателя по предоставлению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подготовку проектов решений/актов работодателя по предоставлению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ведение учета предоставления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в программных продуктах и сервисах HR по социальным льготам;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Консультировать работников и организовать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оформления, ведения и хранения документации по предоставлению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регулирующие права и обязанности организации и работников по предостав лению социальных льгот;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Технологии, методы и методики проведения анализа и систематизации документов 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заключения договоров (контрактов);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проведения закупочных процедур и оформления сопутствующей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Программные продукты и сервисы по предоставлению социальных льгот.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 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 ментов и национальных стан 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совокупному вознаграждению, компенсациям и льготам (по оплате труда)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управлению эффективностью (результативностью) деятельности работников</w:t>
            </w:r>
          </w:p>
        </w:tc>
      </w:tr>
    </w:tbl>
    <w:bookmarkStart w:name="z322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13"/>
    <w:bookmarkStart w:name="z322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декабря 2024 года № 490 "Об утверждении профессионального стандарта "Безопасность и охрана труда" следующее изменение:</w:t>
      </w:r>
    </w:p>
    <w:bookmarkEnd w:id="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"Безопасность и охрана труда",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22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декабря 2024 года № 519 "Об утверждении профессионального стандарта "Организация и нормирование труда" следующие изменения:</w:t>
      </w:r>
    </w:p>
    <w:bookmarkEnd w:id="915"/>
    <w:bookmarkStart w:name="z322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и нормирование труда", утвержденном указанным приказом:</w:t>
      </w:r>
    </w:p>
    <w:bookmarkEnd w:id="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2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цифровые технологии – совокупность методов работы с цифровыми ресурсами и методов информационного взаимодействия, осуществляемых с применением аппаратно-программного комплекса и сети телекоммуникаций;";</w:t>
      </w:r>
    </w:p>
    <w:bookmarkEnd w:id="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настоящем профессиональном стандарте применяются следующие сокращения:</w:t>
      </w:r>
    </w:p>
    <w:bookmarkEnd w:id="918"/>
    <w:bookmarkStart w:name="z323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 – цифровые технологии;</w:t>
      </w:r>
    </w:p>
    <w:bookmarkEnd w:id="919"/>
    <w:bookmarkStart w:name="z323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bookmarkEnd w:id="920"/>
    <w:bookmarkStart w:name="z323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деятельности;</w:t>
      </w:r>
    </w:p>
    <w:bookmarkEnd w:id="921"/>
    <w:bookmarkStart w:name="z323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bookmarkEnd w:id="922"/>
    <w:bookmarkStart w:name="z323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нормативный правовой акт;</w:t>
      </w:r>
    </w:p>
    <w:bookmarkEnd w:id="923"/>
    <w:bookmarkStart w:name="z323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обучение.";</w:t>
      </w:r>
    </w:p>
    <w:bookmarkEnd w:id="924"/>
    <w:bookmarkStart w:name="z324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925"/>
    <w:bookmarkStart w:name="z324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(начальник) нормативно-исследовательской лаборатории по труду":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нормативно-исследовательской лаборатории по труду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служащих, утвержденный приказом 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1 параграф 27 Начальник нормативно-исследовательской лаборатории по труду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должностях по организации и нормированию труда не менее 5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 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1 раз в 3 года с получением сертификата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анализ (исследование) и совершенствование НПА, методик и нормативов в области труда с целью сокращения трудозатрат и улучшения результатов трудовой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исследовательской деятельностью, направленной на совершенствование организации и нормирования труда.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методической поддержки и консультирование персонала по вопросам организации и нормирования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исследовательской деятельностью, направленной на совершенствование организации и нормирования труда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исследовательской деятельности в области повышения уровня нормирования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1.Руководить работой и разрабатывать проекты перспективных и текущих планов нормативно-исследовательских работ, планов по труду организации, организационно-технических мероприятий по повышению производительности труда и эффективности производства, календарных планов пересмотра норм.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2.Координировать работу и разрабатывать предложения по пересмотру норм в связи с применением передовых технологических процессов, внедрением нового оборудования и модернизацией существующего, осуществлением мероприятий по улучшению организации производства и труда, а также повышением квалификации и профессионального уровня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3.Осуществлять проверку качества, правильности применения и уровня выполнения действующих норм по труду (норм времени, выработки и обслуживания, нормативов численности).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1.Нормативные правовые акты, методические и нормативно-технические материалы по организации и нормированию труда.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организации и координации исследовательской работы, включая распределение ресурсов, управление временем и командой.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технологии производства 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перспективных научно-исследовательских работ по совершенствованию организации труда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проведение исследований по перспективным направлениям совершенствования организации и нормирования труда.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предложения по применению методов микроэлементного нормирования, таких как система измерения методов работы, и иных новых форм представления нормативов в виде математических зависимостей затрат труда от переменных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3.Разрабатывать и обеспечить внедрение прогрессивных норм труда, базирующихся на сопоставлении затрат труда с результатами, достигнутыми в аналогичных видах производств.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1.Порядок проведения нормативно-исследовательской работы, пересмотра норм труда, разработки организационно-технических мероприятий по повышению производительности труда, улучшению организации производства и определения их экономической эффективности.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2.Нормативные правовые акты, методические и нормативно-технические материалы по организации и нормированию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3.Порядок проектирования трудовых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методической поддержки и консультирование персонала по вопросам организации и нормирования труда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помощь и консультирование персонала по вопросам организации и нормирования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методическое руководство подразделениями организации при разработке и реализации мероприятий по совершенствованию организации и нормирования труда на научной основе и определению экономической эффективности их внедрения.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консультации и разъяснения работникам по вопросам организации и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3.Обеспечивать актуальной информацией работников о новых нормативах, изменениях в законодательстве.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разработки, утверждения, замены и пересмотра норм труда.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по установлению норм и нормативов для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3.Тарифно-квалификационные справочники работ и профессий рабочих и квалификационные характеристики должностей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анализ результатов проведенных работ по повышению производительности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1.Координировать работу по выявлению резервов повышения производительности труда, разработке и осуществлении мероприятий по устранению потерь рабочего времени и улучшению его использования.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предложения по созданию необходимых условий для освоения всеми работниками установленных норм трудовых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3.Анализировать результаты и подготавливать отчетность по итогам работ по повышению производительности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1.Принципы и методы мониторинга и контроля за выполнением норм и оценки результатов труда.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2.Нормативные правовые акты, методические и нормативно-технические материалы по организации и нормированию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3.Применение 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Целеустремленность, ответственность, аналитический склад ума, внимательность, умение работать в команде, коммуникабельность, адаптивность, саморазвитие, лидерские качества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и нормированию труда</w:t>
            </w:r>
          </w:p>
        </w:tc>
      </w:tr>
    </w:tbl>
    <w:bookmarkStart w:name="z327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6"/>
    <w:bookmarkStart w:name="z327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947"/>
    <w:bookmarkStart w:name="z327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 по нормированию труда":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3112-9-004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нормированию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ОРК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без категории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II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I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служащих, утвержденный приказом 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2 параграф 28 Техник по труду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лет.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 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1 раз в 3 года с получением сертификата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4311-4-006 Техник по труду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изучению трудовых процессов и затрат рабочего времени на выполнение операций, анализ наиболее эффективных приемов и методов труда, содействие их распространению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1.Сбор данных о производственных процессах для последующего расчета норм труда.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2.Обработка данных о производственных процессах для выявления предложений по улучшению эффективности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о производственных процессах для последующего расчета норм труда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Сбор исходных данных для расчета норм труда.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обработку первичной, учетно-отчетной информации по основным трудовым показателям.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анализе организационной структуры, трудовых процессов и внутренних документов, регламентирующих исследуемые трудовые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 (дополнительно к умениям без категории):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формировании отчетов, инструкций и иной документации по организации и нормированию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4.Работать с электронными таблицами, включая использование формул, сводных таблиц и графиков для анализа данных по расчету норм труда. 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5.Осуществлять сбор данных по производственным показателям.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принципы и требования законодательства, методические материалы и стандарты в области организации и нормирования труда.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сбора данных, таких как наблюдение, анкетирование, интервьюирование, анализ документации, использование технических средств и систем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3.Принципы работы баз данных и опыт работы с системами управления базами данных для хранения и обработки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производственных процессов и выбор методов нормирования труда для проведения исследования трудовых процессов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1.Участвовать в составлении календарных планов пересмотра норм трудовых затрат в соответствии с планируемыми мероприятиями по росту производительности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подготовку материалов к аттестации рабочих мест по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 (дополнительно к умениям без категории):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работе по составлению паспортов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4.Наполнять и актуализировать электронную базу данных норм трудовых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5.Работать с цифровыми системами и базами данных по управлению численностью и затратами на персонал.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и инструменты анализа данных, включая статистические методы, искусственный интеллект и визуализацию данных.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принципы и этапы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3.Принципы эргономики и технических стандартов в области организации и нормирования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 Обработка данных о производственных процессах для выявления предложений по улучшению эффективности труда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расчет норм труда для различных условий производства и категорий персонала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-II категорий (дополнительно к умениям без категории):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подготовку справочных и аналитических материалов по итогам расчета норм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разработке мероприятий по снижению трудоемкости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3.Применять межотраслевые и отраслевые нормативы.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принципы и требования законодательства, методические материалы и стандарты в области организации и нормирования труда.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2.Особенности установления норм затрат труда с учетом их комплексного обоснования (технических, организационных, экономических, психофизиологических и социальных факторов).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анализ проведенных работ по нормированию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-II категорий (дополнительно к умениям без категории):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1.Проверять полноту представленных данных, расчетов, их соответствие действующим положениям по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извещения об изменениях утвержденных норм трудовых затрат и расценок.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материалы (графики, диаграммы и блок-схемы), которые наглядно описывают трудовые процессы, маршрутизацию материалов, планировку производственных помещений, а также работу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4.Работать с инструментами визуализации данных для представления результатов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принципы работы производственных процессов и специфики отрасли для правильного анализа и мониторинга данных.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2.Применение 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аналитический склад ума, внимательность, коммуникабельность, техническая грамотность, адаптивность,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и нормированию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Хронометражист</w:t>
            </w:r>
          </w:p>
        </w:tc>
      </w:tr>
    </w:tbl>
    <w:bookmarkStart w:name="z331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7"/>
    <w:bookmarkStart w:name="z331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968"/>
    <w:bookmarkStart w:name="z331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"Табельщик":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служащих, утвержденный приказом 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3 параграф 38 Табельщик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 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1 раз в 3 года с получением сертификата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точного учета рабочего времени работников и ведение табеля учета рабочего времени, что включает в себя регистрацию отработанных часов, контроль за соблюдением графиков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оформление данных о рабочем времени занятых на предприятии работников.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отчетности по учету рабочего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оформление данных о рабочем времени занятых на предприятии работников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о действующей системе организации труда.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табельный учет фактического времени пребывания работников в организации, осуществление контроля за их своевременной явкой на работу и уходом с работы, нахождением на рабочих местах.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сбор данных о рабочем времени работников и вносить изменения, связанные с оформлением приема работников, переводов, увольнений, предоставления отпусков и иные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3.Работать с базами данных для хранения и анализа данных по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концепции и методы планирования рабочих процессов, включая определение последовательности операций, распределение ресурсов и управление временем.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2.Положения, инструкции, иные руководящие материалы и нормативные документы по ведению табельного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Применение 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производственных процессов и трудовых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1.Контролировать своевременность представления работниками листков о временной нетрудоспособности, справок по уходу за больными и иных документов, подтверждающих право на их отсутствие на работе.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последовательность операций и составлять расписание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3.Понимать принципы эргономики рабочего места.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установления норм и стандартов труда.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производственные процессы и технологии, используемые в организации, а также способность применять их при планировании и организации рабочего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отчетности по учету рабочего времени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отчетности о периодах занятости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 оформлении отчетов и внутренней документации о периодах занятости работников предприятия по разным критериям: подразделениям, должностям, видам оплаты.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2.Организовать процесс сбора данных, их анализа и подготовки отчетов в соответствии с установленными сроками 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3.Создавать графики, диаграммы и другие визуальные представления данных для наглядного отображения результатов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1.Основы статистики и методов анализа данных, таких как среднее значение, медиана, дисперсия, корреляция, регрессия и другие.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визуализации данных с использованием графиков, диаграмм и других инструментов для наглядного представления результатов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Применение 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отчетной информации о трудовых ресурсах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1.Представлять табель, содержащий сведения о фактически отработанном времени, сверхурочных часах работы, нарушениях трудовой дисциплины.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2.Владеть текстовыми редакторами для подготовки отчетов и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3.Владеть системами электронного документооборота для управления документами и их согласования.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1.Действующие нормы и стандарты в области сбора, анализа и отчетности данных организации и нормирования труда.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аналитический склад ума, внимательность, точность, организованность, коммуникабельность, этика, техническая грамотность,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нормированию труда/ техник по труду</w:t>
            </w:r>
          </w:p>
        </w:tc>
      </w:tr>
    </w:tbl>
    <w:bookmarkStart w:name="z334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"Психологическая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работа"</w:t>
            </w:r>
          </w:p>
        </w:tc>
      </w:tr>
    </w:tbl>
    <w:bookmarkStart w:name="z3348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Карточки профессий</w:t>
      </w:r>
    </w:p>
    <w:bookmarkEnd w:id="9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структурного подразделения (отдела, сектора, группы) организации социальной защиты"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16057).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 высшее (или послевузовское) образование (социальное, экономическое, юридическое, педагогическое, медицинское) и стаж работы на должностях в организациях социальной защиты населения или соответствующего профиля не менее 3-х лет.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проведения работы по выявлению и учету проживающих на территории действия отделения граждан, оказавшихся в трудной жизненной ситуации, и семей, нуждающихся в социальном обслуживании.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персоналом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структурного подразделения (отдела, сектора, группы) организации социальной защиты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деятельности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текущего и перспективного планирования деятельности отделения, контроль его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регулярного контроля за объемом и качеством оказываемых социальных услуг и их соответствием потребностям обслуживаемых граждан, эффективностью работы сотрудников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анализа и прогнозирования работы, принятие меры по улучшению деятельности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контроля за ведением специалистами отделения установленной документации (журналов учета посещений и индивидуальных занятий, поурочных планов или циклограмм работы специалистов, оказывающих социально-психологические, социально-педагогические услуги, документации по динамике состояния и развития ребенка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представления необходимой отчетности, достоверности статистических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Обеспечение соблюдения правил внутреннего трудового распорядка, правил охраны труда и техники безопасности, требований противопожарных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Конституция 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 Республики Казахстан "О здоровье народа и системе здравоохранения" (далее – Кодекс "О здоровье народа и системе здравоохранения");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Кодекс 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Кодекс Республики Казахстан "Трудовой кодекс Республики Казахстан" (далее – Трудовой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Закон 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 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 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 Республики Казахстан "О государственных закупках";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Закон 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Приказ 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гарантий в сфере социальной помощи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проведения работы по выявлению и учету проживающих на территории действия отделения граждан, оказавшихся в трудной жизненной ситуации, и семей,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работы по обследованию материально-бытовых условий одиноких престарелых и лиц с инвалидностью, нетрудоспособных граждан, семей, воспитывающих детей с инвалидностью, с целью установления потребности, определения видов и форм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базы данных, нуждающихся в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числа обслуживаемых и объем работы специалистов отделения в соответствии со стандартом оказания специальных социальных услуг в области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содействия в определении нуждающихся лиц в учреждения или организации, функционирующие в условиях стационаров, полустационаров, временного пребывания, в специальные коррекционные, реабилитационные учреждения или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Осуществляет взаимодействие в вопросах социального обслуживания клиентов отделения с территориальными органами и учреждениями здравоохранения, образования, благотворительными и религиозными объединениями;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Организует работу по оказанию консультативной помощи населению, в том числе по оформлению документов нуждающимся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Принимает участие в решении вопросов опеки, попечительства;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работы по обеспечению приема, сохранности и распределения гуманитарной помощи среди лиц, обслуживаемых отделением;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направления политики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специализация и особенности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и методика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обслуживания престарелых и лиц с инвалидностью, в том числе детей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социологии, психологию личности и социально-психологические аспекты помощи лицам пенсионного возраста и лицам с инвалидностью, семьям, воспитывающим детей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санитарно-гигиенические требования по уходу за больными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льготы и преимущества, установленные для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специфика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педагогики, психопрофилактики, этики и деонтологии, психопатологии;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методики по вопросам оформления опеки и попечительства, надомного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передовой отечественный и зарубежный опыт по организации социальной помощи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заключения и исполнения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налогового и бюджетного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организация финансово-хозяйственной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Формирование и регулирование кадрового состава.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структуры управления организацией.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и расстановка руководящего состава, и другие кадры для оказания услуг надлежащего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обучения, обмена опытом, повышение квалификации работников отделения.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трудовой мотивации, инициативность и активность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работ по укреплению трудовой и производственной дисциплины, аттестации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безопасных и благоприятных условий труда, поддержка благоприятной морально-психологической атмосферы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Трудовой 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Профиль и особенности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Теория и практика управления персоналом.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самостоятельное управление и контроль процессами трудовой деятельности, умение принимать самостоятельные решения, добросовестность. Аналитический склад ума. Терпение и коммуникабельность, доброжелательность, добропорядочность, бескорыстность, этичность.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учреждения (организации)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(социальный работник)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(4.1., 4.2., 4.3.)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образование и стаж работы в должности специалиста среднего уровня квалификации первой категории не менее 3-х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и стаж работы в должности специалиста среднего уровня квалификации второй категории не менее 2-х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медицинское, психологическое)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педагогическое, медицинское, психологическое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в медико-социальных учреждениях (организациях) в области предоставления специальных социальных услуг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по качественному оказанию специальных социальных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качества и видов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перспективы их развития, динамики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поддержании гражданами контактов с родными и близкими, написании писем, составлении заявлений, ознакомлении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методического руководства и контроля за деятельностью работников, оказывающих специальные социальные услуги,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качественного ведения установленных документов, своевременная отчетность (ведомственная и статистическая);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 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 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охрана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и практика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программно-методическая литература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отечественная и международная практика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(далее -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3412-0-005 Работник по социальной работе (Кейс менеджер социальный работник по сопровождению семьи)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2635-3-003 Специалист по социальной работе, приют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2635-8-003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2635-8-004 Специалист по социальной работе, уход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(5.1., 5.2., 5.3.)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3-х лет;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педагогическое, медицинское)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в медико-социальных учреждениях (организациях) в области предоставления специальных социальных услуг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по качественному оказанию специальных социальных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качества и видов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перспективы их развития, динамики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поддержании гражданами контактов с родными и близкими, написании писем, составлении заявлений, ознакомлении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методического руководства и контроля за деятельностью работников, оказывающих специальные социальные услуги,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качественного ведения установленных документов, своевременной отчетности (ведомственной и статистической);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 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 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охрана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и практика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программно-методической литературы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отечественная и международная практика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2635-8-003 -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2635-8-004 - Специалист по социальной работе, уход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2635-3-003 Специалист по социальной работе, приют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в медико-социальных учреждениях (организациях) в области предоставления специальных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по качественному оказанию специальных социальных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качества и видов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перспективы их развития, динамики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поддержании гражданами контактов с родными и близкими, написании писем, составлении заявлений, ознакомлении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методического руководства и контроля за деятельностью работников, оказывающих специальные социальные услуги,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качественного ведения установленных документов, своевременной отчетности (ведомственной и статистической);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 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 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охрана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и практика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программно-методическая литература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отечественная и международная практика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стрессоустойчивость, работа в команде, ответственность, исполнительность, умение работать с большим объемом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(4.1., 4.2., 4.3.)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первой категории не менее 2-х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образование,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специальных социальных услуг лицам,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оказавшимся в трудной жизненной ситуации.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 оказание специальных социальных услуг согласно потребности лица, находящегося в тяжелой жизненной ситуации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Выявляет одиноких престарелых и нетрудоспособных граждан, проживающих в зоне обслуживания и нуждающихся в посторонней помощи; детей с инвалидностью и лиц с инвалидностью старше 18 лет с психоневрологическими заболеваниями,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Покупать за счет средств получателя социальных услуг и доставлять на дом продукты питания, промышленные товары первой необходимости, средства санитарии и гигиены, лекарственные средства и изделия медицинского назначения, средства ухода, книг, газет,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помощь в приготовлении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уборку жилых помещений, в том числе с помощью специальных моющих и подручных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Снимать показания счетчиков электро-, газо- и водоснабжения, заполнять квитанции на оплату жилищно-коммунальных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организациями, предоставляющими услуги населению по стирке, ремонту, химчистке вещей, уборке помещений, ремонту жилых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необходимую документацию по направлениям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в своей деятельности цифровые технологии, в том числе интернет-ресурсы.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 обучение детей и лиц старше 18 лет навыкам самообслуживания, поведения, самоконтроля и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 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 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по организации социально-бытового обслуживания одиноких нетрудоспособных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 и физиологические особенности пожилых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коммунально-бытового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санитарно-гигиенические требования по уходу за престарелыми, нетрудоспособными гражданами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оказания неотложной доврачебной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 (Кейс менеджер социальный работник по сопровождению семьи)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(5.1., 5.2., 5.3.)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первой категории не менее 2-х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социальное, экономическое, педагогическое, медицинское, психологическое образование,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лицам, оказавшимся в трудной жизненной ситуации.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 оказание специальных социальных услуг согласно потребности лица в тяжелой жизненной ситуации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Выполняет работу по графику (плану), утвержденному заведующим отделением;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Выявляет детей с инвалидностью и лиц с инвалидностью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 анализ работы, представляет отчеты в установленные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Обеспечивает выполнение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Конституция 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Закон 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 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Приказ 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принципы по организации социально-бытового обслуживания детей и лиц старше 18 лет; организация коммунально-бытового обслуживания;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санитарно-гигиенические требования по уходу за детьми и лицом старше 18 лет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оказания неотложной доврачебной помощи;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 по оценке и определению потребности в специальных социальных услугах"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участия в проведении оценки и определении потребности в специальных социальных услугах.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оценки и определения потребностей нуждающихся в специальных социальных условиях.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соответствующими теоретическими и практическими знаниями.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Постоянно совершенствовать профессиональное мастерство.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качества предоставляемых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опеку, попечительство, определять в дома - интернаты, территориальные центры.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Обладать навыками психологической работы/поддержки.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 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"Об образовании";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и определения потребности в специальных социальных услугах.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потребности в специальных социальных услугах.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Качественно проводить оценку и определять потребности в специальных социальных услугах лица (семьи),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допускать дискриминации в отношении лица (семьи),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 разглашать конфиденциальной информации о лице (семье), находящемся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этикет во взаимоотношениях со всеми субъектами социально-трудовых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Проявлять способность самостоятельно выбирать методы и средства по реализации социальных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оказания социальной помощи отдельным категориям нуждающихся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акты, регулирующие порядок оформления опеки, попечительства, определения в дома -интернаты.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государственных пособий семьям, имеющим детей и порядок предоставления государственной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оказания социальной помощи отдельным категориям нуждающихся граждан и иные нормативные 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правил и норм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граждан, нуждающихся в специальных социальных услугах.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учет потребности в специальных социальных услугах лица (семьи),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работу по подаче заявлений и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проблемы путем предоставления клиенту компетентной информации и разъяснений по конкретному запросу.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Республики Казахстан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проведения медико-социальной экспертизы.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Конвенция о правах 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социальной и медико-педагогической коррекционной поддержки детей с ограниченными возможностями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предоставления государственной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государственных пособий семьям, имеющим детей, а также иные нормативные правовые акты по организации социальной помощи населению.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медико-социальных и правовых услуг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клиентов в вопросах оказания специальных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правовым, социально-правовым вопросам медицинского обслуживания и защиты прав пациентов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в написании и оформлении различных документов по социально-правовым вопросам медицинского обслуживания, прав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реализации программ и мероприятий по повышению правовой культуры, правовому просвещению населения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мероприятиях поддержки гражданских инициатив, направленных на решение социальных, правовых и иных общественно значимых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методическую помощь социальным работникам организации/подразделения в выявлении проблем и мер содействия в оказании социально-правовых услуг у курируемого лица (семьи).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Права гражданина, личности на жилье, работу, социальную поддержку, медицинскую помощь, образование, личную неприкосновенность.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правила оформления документов для реализации прав личности на жилье, работу, социальную поддержку, медицинскую помощь, образование.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"Консультант по социальной работе (общий профиль) (Супервизор)"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2635-9-001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(общий профиль) (Супервизор)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населения;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Супервизор по социальной работе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16057).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свою 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Взаимодействует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молодых и менее опытных социальных работников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Консультативная помощь лицам, оказавшимся в трудной жизненной ситуации: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Способствовать созданию необходимых условий для преодоления трудной жизненной ситуации, социализации и интеграции нуждающихся лиц и их семей, защита их права и интересов в получении необходимых специальных социальных услуг;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Оказывает консультативные услуги детям с ограниченными возможностями, их законным представителям, лицам преклонного возраста и лицам с инвалидностью, жертвам бытового насилия, жертвам торговли людьми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Социальной и медико-педагогической коррекционной поддержки, знание прав ребенка, социальной защиты и реабилитации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Предоставления государственных социальных пособий, специальных государственных пособий, пособий по потере кормильца, адресной социальной помощи и различных видов социальных выплат;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Оформления опеки, попечительства, определения в организации образования, учреждении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Гражданского, жилищного, семейного, трудового, пенсионного, уголовного законодательства по вопросам жертв бытового насилия, жертв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Оказывает содействие по обеспечению контингента техническими вспомогательными (компенсаторными) средствами и специальными средствами передвижения;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Обеспечивает предоставление контингенту консультаций специалистов органов здравоохранения, образования, социальной защиты населения, юридических служб и других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 учебу со специалистами и социальными работниками по разъяснению законодательства по социальным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Участвует в деятельности по созданию центров социальной помощи семье, приютов, молодежных, подростковых и детских центров, клубов, работающих в условиях дневного пребывания и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Содействует решению вопросов, связанных с оказанием разносторонней помощи контингенту, находящемуся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Способствует созданию необходимых условий для преодоления трудной жизненной ситуации, социализации и интеграции нуждающихся лиц и их семей, защищает их права и интересы в получении необходимых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Координирует деятельность по предоставлению специальных социальных услуг нуждающимся лицам, привлекает к реализации специальных социальных услуг необходимых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Обеспечивает разработку и реализацию индивидуального плана работы с получателями специальных социальных услуг субъектом, оказывающим услуги в условиях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 регулярный мониторинг оказываемых услуг в условиях ухода на дому, ведет базу данных и представляет отчеты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Применяет в организации передовой отечественный и международный опыт в сфере социальной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выполнение правил и норм охраны труда,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психологии, правоведения, политологии,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Социально-психологические аспекты помощи лицам, находящимся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трудового, жилищного, уголовного, гражданского и пенсионного законодательства, правовую основу охраны материнства и детства;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Права несовершеннолетних и пенсионеров;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Передовой и международный опыт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Этические нормы деятельности консультанта;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оказания психологической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Методические материалы по вопросам надомного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направления в проводимой политике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Отечественный и зарубежный опыт по вопросам социального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Приказ 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склад ума, умение работать с большим объемом информации.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Терпение и коммуникабельность, доброжелательность, добропорядочность, бескорыстность, этичность, развитое чувство интуиции, наблюдательность и трудолюбие, эмоционально-волевая устойчивость.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психолог"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2-х лет.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3-х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(или послевузовское)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социальным группам и отдельным лицам (клиентам), попавшим в трудную жизненную ситуацию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индивидуальных программ психологического сопровождения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 и проведение группового и индивидуального консультирования.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разными лицами и группами по вопросам психологической помощи клиентам.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психологическое сопровождение клиентов, нуждающихся в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психологическую поддержку клиентам для выхода из трудных жизненных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психологическое воздействие на социальное окружение клиентов в рамках профессиональных этических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конкретные психологические технологии для преодоления клиентами трудностей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психологическую просветительскую деятельность среди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взаимодействие с иными работниками органами и организациями социальной сферы по вопросам поддержки лиц,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программы индивидуальной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программы групповой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программы оказания психологической помощи членам социальных групп,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базу данных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Вести делопроизводство и обеспечивать конфиденциальность полученных сведений о клиенте.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направления, актуальные проблемы и методы работы 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экстремальных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Психология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Психология семьи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Психология зависимости, аддикций, девиантология.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Возрастные особенности развития личности в разные периоды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Проблемы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развития личности в неблагоприятной социальной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Технология,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организации и проведения социально психологического тренинга.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межведомственных групп по оказанию психологической помощи социальным группам и отдельным лицам (клиентам)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 со специалистами другого профиля программ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специалистов и их психологическая подготовка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эффективные формы и методы психологической подготовки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психологическую подготовку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программы подготовки специалистов по оказанию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отдельных специалистов по работе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 и служебную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современные технологии работы с информацией, базами данных и иными цифровыми системами для решения вопросов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Социальная психология, психология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управления, организационная и промышленная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Регламенты межведомственного взаимодействия и правила обмена профессиональной информацией между специалистами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работы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активизации социальных, психологических и иных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Техника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Конфликтология и технологии разрешения конфликтов.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работникам органов и организаций социальной сферы (клиентам).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планов, согласование форм и условий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индивидуальной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психологических тренингов, занятий и консультирования.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заявок и обращений органов и организаций социальной сферы в целях получения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оценивать результативность деятельности клиентов в соответствии со стандартами и регламентами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переговоры с представителями органов и организаций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документацию по оказанию психологических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информационными сетями, осуществлять поиск новой информации по профилю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методы обучения взрослых, индивидуальной и групповой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эффективность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Критически оценивать обратную связь от получателей психологических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документацию, служебную переписку в соответствии с требованиями к документам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новые формы и методы оказания психологической помощи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Социальная психология, психология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индивидуальных консультаций и тренингов.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Организационная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принципы, типы, стратегии и тактические приемы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теории оказания психологической помощи персоналу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документообороту в области управления персоналом, межведомственного взаимодействия, оказания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стандартные требования к качеству и условиям оказания услуг в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Хранение и оперирование персональными личными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созданию системы психологического просвещения населения, работников органов и организаций социальной сферы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Задача1: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перечня психологических услуг и возможности их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для работников органов и организаций социальной сферы по психологическому просвещению.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групповых и индивидуальных информационных консультаций о возможности получения психологических услуг.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обращений и запросов населения, органов и организаций социальной сферы для разработки плана и программ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согласовывать регламенты с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разные формы и методы психологического просвещения, в том числе активные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Грамотно, доступно любым слоям населения излагать информацию о психологических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Создавать наглядные материалы для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Преодолевать коммуникативные, образовательные, этнические, конфессиональные и иные барьеры в проведении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результативность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современными технологиями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документацию и служебную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Социальная психология, психология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Национальные и региональные особенности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Психология семьи, консультирование семьи, семейные кризисы.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Проблемы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Психология экстремальных ситуаций, психология горя, потери, утраты.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социального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 с осужденными в пенитенциарной системе"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помощи, поддержки и защиты осужденным в целях их исправления и ресоциализации в период исполнения уголовного наказания, а также адаптации в обществе после освобождения.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оказание помощи реабилитанту в организации реабилитационной среды, обустройстве его жизненного пространства, преодолении социо-психологических барьеров.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оптимальный перечень мероприятий социально-психологической реабилитации и очередность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реабилитационных мероприятий в соответствии с возможностями самого реабилитанта, его ближайшего окружения и средовых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позитивное отношение, терпимость, выражать эмоциональную поддержку реабилитанту, его законным представителям.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правовое положение осужденных.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Самостоятельно выдвигать варианты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 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 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 с осужденными в пенитенциарной системе"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2-х лет.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 и стаж работы по специальности не менее 2-х лет.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планирование. Осуществление длительных диагностических наблюдений за пациентами.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целей и задач психологического и социального исследования, проведение наблюдений.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ресоциализации и плана действий (совместное с осужденными определение целей, задач будущей работы, методов, средств, форм и этапов 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обстановку доверия осужденных и специалистов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психологическое и социальное исследование, согласовывать действия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 готовить на утверждение документы с обязательным участием самого осужденного, иных заинтересованных в его судьбе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наблюдение.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Способствовать приведению осужденного к законопослушному поведению.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Кодекс Республики Казахстан "Уголовный кодекс Республики Казахстан" (далее – Уголовный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 проведения длительного социального,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проведения клинического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Клинико-психологические, социально - психологические и педагогические аспекты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Организационно-исполнительская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обучение-инструктаж, консультирование, организацию конкретных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помощь, поддержку, стимулирование, коррекцию, организацию общения, общественно полезных видов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взаимодействие осужденных, специалистов, координацию сотрудничества, контроль и оценку результативности отдельных действий и этапов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Республики Казахстан "О здоровье народа и системе здравоохранения"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построения психологического, педагогического и социологического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социально-психологического обследования.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соответствующих методов для проведения психолого-социологического обследования.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социальную и психологическую поддержку лиц, содержащихся в учреждениях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специальную систему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подкрепление, сохранение, либо восстановление условий жизнедеятельности наиболее "слабых" осужденных и их групп риска, испытывающих вследствие этой слабости особые, отличные от иных объективные или субъективные нужды, затрудняющие нормальное содержание в учреждениях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жизни на свободе и постпенитенциарную реабилитацию.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подбора экспериментально – психологических педагогических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Концепции развития личности, особенностей психопатологии.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жизненной ситуации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причины (факторов – детерминант), приведшие к трудной жизненной ситуации, совершению уголовного преступления, осуждению и содержанию в местах лишения свободы, условий, обстоятельств и причин появления новых пенитенциарно-социальных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степень влияния на осужденного, а также иных особенностей конкретной личности, общности, среды учреждения уголовно-исполнительной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 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кодекс этики социальной работы и иные нормативные документы по организации социальных услуг осужденным.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работа с осужденными в пенитенциарной системе.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формирование группы социальной поддержки.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профессионального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семейного консультирования, направленного на мобилизацию поддерживающих ресурсов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позитивное отношение к гражданину, терпимость, выражать эмоциональную поддержку.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и контролировать процессами профессиональной деятельности, аргументировать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 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"Психолог-консультант в социальной сфере"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2-х лет.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3-х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по социальной работе: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психологическое образование и стаж работы в соответствующем профилю организации в виде экономической деятельности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межведомственных команд по оказанию психологической помощи социальным группам и отдельным лицам.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со специалистами другого профиля программ межведомственного взаимодействия.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Подготовить межведомственные команды по оказанию психологической помощи социальным группам и отдельным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программы повышения психологической защищенности и предупреждения психологического неблагополучия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Подбирать эффективные формы и методы психологической подготовки специалистов межведомственной команды в соответствии с поставленными задачами.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основы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психотерапии 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активизации социальных, психологических и иных ресурсов для подготовки межведомственных команд.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специалистов межведомственной команды по вопросам оказания психологической помощи клиентам.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Правильно подбирать и использовать современные средства, психотехнологии при решении конкретных психологических задач в клинической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осуществлять выбор, соответствующий запросу клиента, его проблеме.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Выбирать направления и технологию психологического воздействия.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Психологические свойства и состояния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современные концепции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профессиональной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мониторинга психологической безопасности и комфортности среды проживания населения.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психологических критериев соответствия среды проживания населения их потребностям и возможностям.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Выделять и оценивать психологические риски,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полученные данные и разрабатывать на их основе психологические рекомендации по минимизации негативных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Аргументировать свою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Социальная психология, психология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экстремальных ситуаций,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Национальные, этнокультурные и конфессиональные особенности и народные традиции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Психология семьи, консультирование семьи, кризисы семьи.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психологической безопасности и комфортности среды проживания населения и анализ полученных данных.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риски и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материалы по результатам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Психология семьи, консультирование семьи, кризисы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Проблемы социализации, социальной 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Национальные, этнокультурные и конфессиональные особенности и народные традиции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психологического сопровождения клиентов, в том числе с использованием ресурсов из различных источников.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клиентов, в том числе на межведомственной основе.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групповой работы по психологической поддержке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программы оказания психологической помощи членам социальных групп, попавшим в трудную жизненную ситуацию, с участием специалистов на межведомственной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Психология кризисных состояний (концепции, подходы, факторы, методы и методики работы), рискология,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экстремальных ситуаций (подходы, проблемы, виды помощи, последствия).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малых групп (виды, взаимоотношения в малых группах, давление в группе).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психологического сопровождения клиентов, нуждающихся в психологической помощи.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технологии работы с цифровыми базами данных и иными цифровыми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Проблемы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и проведения психологического тренинга (методология, проведение, результаты, последствия).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деятельность по созданию системы психологического просвещения населения, работников органов и организаций социальной сферы.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информации о роли психологических факторов в поддержании и сохранении психического и физического здоровья.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технологии работы с цифровыми базами данных и иными цифровыми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методы формирования научных установок и представлений о психологической науке и практической психологии (психологизация социума).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влияния психологических факторов на психическое и физическое здоровье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работников органов и организаций социальной сферы по психологическому просвещению.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устойчивую потребность в применении и использовании психологических знаний в целях психической гармонизации микро- и макросреды.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современными технологиями работы с информацией, сетевыми ресурсами, цифровыми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устойчивую потребность в применении и использовании психологических знаний в целях собственного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подходы и тенденции сохранения и укрепления психического здоровья на уровне индивида и социума.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и региональные особенности быта и семейного воспитания (народные традиции, этнокультурные и конфессиональные особенности воспитания).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учреждения (организации).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учреждения (организации).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"Психолог-консультант в социальной сфере (судебный)"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2-х лет.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3-х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2-х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 психологическое образование и стаж работы по специальности не менее 2-х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психологических услуг лицам разных возрастов и социальных групп.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сотрудничества с представителями всех органов, ответственных за развитие, образование, социализацию лиц разных возрастов.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программы повышения психологической защищенности и предупреждения психологического неблагополучия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лиц к судебному заседанию.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Диагностическая работа с целью выявления индивидуальных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Оценка психологического состояния и составление личностного портрета (согласно запросу судьи).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Применение требований правил и норм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принципов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и методические документы по особенности возрастной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психотерапии 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психодиагностики, психологической консультации и психопрофилактики.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Социальная психология, психология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Психология экстремальных ситуаций,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Национальные, этнокультурные и конфессиональные особенности и народные традиции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Психология семьи, консультирование семьи, кризисы семьи,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психологической безопасности и комфортности среды проживания населения и анализ полученных данных.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риски и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материалы по результатам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Психология семьи, консультирование семьи, кризисов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Проблемы социализации, социальной 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Национальные, этнокультурные и конфессиональные особенности и народные традиции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психологического сопровождения клиентов, в том числе с использованием ресурсов из различных источников.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клиентов, в том числе на межведомственной основе.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работы по психологической поддержке клиентов (несовершеннолетних).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программы оказания психологической помощи членам социальных групп, попавшим в трудную жизненную ситуацию, с участием специалистов на межведомственной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Тесное взаимодействие с законными представителями несовершеннолетних (родители, опекуны, попечители).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 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Республики Казахстан 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кризисных состояний (концепции, подходы, факторы, методы и методики работы),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экстремальных ситуаций (подходы, проблемы, виды помощи, последствия).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Психология малых групп (виды, взаимоотношения в малых группах, давление в группе).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психологического сопровождения клиентов, нуждающихся в психологической помощи.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технологии работы с цифровыми базами данных и иными цифровыми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Проблемы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и проведения психологического тренинга (методология, проведение, результаты, последствия).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Профконсультант.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Профконсультант.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учреждения (организации)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2-х лет.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3-х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2-х лет.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 психологическое образование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деятельность по созданию системы психологического просвещения.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информации о роли психологических факторов в поддержании и сохранении психического и физического здоровья.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технологии работы с цифровыми базами данных и иными цифровыми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Хранить и обрабатывать персональные данные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психологическую информацию для стендов и сайтов суда.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методы формирования научных установок и представлений о психологической науке и практической психологии (психологизация социума).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влияния психологических факторов на психическое и физическое здоровье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правил и норм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работников органов и организаций социальной сферы по психологическому просвещению.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Формировать устойчивую потребность в применении и использовании психологических знаний в целях психической гармонизации микро- и макросреды.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современными технологиями работы с информацией, сетевыми ресурсами, цифровыми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устойчивую потребность в применении и использовании психологических знаний в целях собственного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Самостоятельно определять цели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подходы и тенденции сохранения и укрепления психического здоровья на уровне индивида и социума.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и региональные особенности быта и семейного воспитания (народные традиции, этнокультурные и конфессиональные особенности воспитания).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490</w:t>
            </w:r>
          </w:p>
        </w:tc>
      </w:tr>
    </w:tbl>
    <w:bookmarkStart w:name="z3997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"Безопасность и охрана труда"</w:t>
      </w:r>
    </w:p>
    <w:bookmarkEnd w:id="1152"/>
    <w:bookmarkStart w:name="z3998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"Общие положения"</w:t>
      </w:r>
    </w:p>
    <w:bookmarkEnd w:id="1153"/>
    <w:bookmarkStart w:name="z399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настоящий Профессиональный стандарт включает квалификационные требования к специалистам, обеспечивающим безопасность рабочих процессов, планирование, организацию, контроль и совершенствование системы управления охраной труда, управление рисками на производстве, соблюдение нормативных требований, применяется в качестве основы для установления знаний, навыков, компетенций с целью создания безопасных условий труда на рабочем месте, а также для оценки, аттестации и подтверждения квалификации, подготовки и переподготовки кадров в области безопасности и охраны труда и предназначены для использования широким кругом пользователей:</w:t>
      </w:r>
    </w:p>
    <w:bookmarkEnd w:id="1154"/>
    <w:bookmarkStart w:name="z400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профессиональной деятельности в области безопасности и охраны труда,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</w:t>
      </w:r>
    </w:p>
    <w:bookmarkEnd w:id="1155"/>
    <w:bookmarkStart w:name="z400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безопасности и охраны труда, для обновления требований к его квалификации, отвечающих современным потребностям рынка труда;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1156"/>
    <w:bookmarkStart w:name="z400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образовательными и учебными заведениями – для определения целей и содержания образовательных программ подготовки специалистов по направлению безопасность и охрана труда, переподготовки и повышения квалификации руководителей и специалистов профильных направлений; развития системы профессиональной переподготовки и повышения квалификации преподавателей и экспертов по направлению безопасность и охрана труда;</w:t>
      </w:r>
    </w:p>
    <w:bookmarkEnd w:id="1157"/>
    <w:bookmarkStart w:name="z400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государственными органами – для использования профессионального стандарта в качестве критериев для мониторинга и прогнозирования рынка труда.</w:t>
      </w:r>
    </w:p>
    <w:bookmarkEnd w:id="1158"/>
    <w:bookmarkStart w:name="z400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центры признания квалификаций – для установления базовых требований к знаниям и навыкам специалистов, ответственных за безопасность и охрану труда, оценки и признания их профессиональных квалификаций.</w:t>
      </w:r>
    </w:p>
    <w:bookmarkEnd w:id="1159"/>
    <w:bookmarkStart w:name="z400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других направлений деятельности, на которых приказом работодателя возложены дополнительные обязанности по выполнению функций специалиста по безопасности и охране труда, необходимо пройти подтверждение квалификации, соответствующее квалификационным требованиям, предъявляемым к техникам или инженерам по безопасности и охране труда. Подтверждение квалификации включает в себя наличие соответствующего образования и/или документа, подтверждающего прохождение специальной подготовки по вопросам безопасности и охраны труда.</w:t>
      </w:r>
    </w:p>
    <w:bookmarkEnd w:id="1160"/>
    <w:bookmarkStart w:name="z400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61"/>
    <w:bookmarkStart w:name="z400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человеческими ресурсами (HRM) – это процесс управления человеческими ресурсами внутри организации для достижения организационных целей.</w:t>
      </w:r>
    </w:p>
    <w:bookmarkEnd w:id="1162"/>
    <w:bookmarkStart w:name="z400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бенчмаркинг – сопоставительный анализ на основе эталонных показателей как процесс определения, понимания и адаптации имеющихся примеров эффективного функционирования аналогичных организаций с целью улучшения выполняемой работы;</w:t>
      </w:r>
    </w:p>
    <w:bookmarkEnd w:id="1163"/>
    <w:bookmarkStart w:name="z400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164"/>
    <w:bookmarkStart w:name="z401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165"/>
    <w:bookmarkStart w:name="z401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bookmarkEnd w:id="1166"/>
    <w:bookmarkStart w:name="z401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безопасности и охраны труда – система наблюдений за состоянием безопасности и охраны труда на производстве, а также оценка и прогноз состояния безопасности и охраны труда;</w:t>
      </w:r>
    </w:p>
    <w:bookmarkEnd w:id="1167"/>
    <w:bookmarkStart w:name="z401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внутренний контроль за состоянием безопасности и охраны труда – организация создания и внедрения системы управления охраной труда, наблюдение за состоянием условий труда, проведение оперативного анализа данных производственного контроля, оценки рисков и принятие мер по ликвидации обнаруженных несоответствий с требованиями по безопасности и охране труда;</w:t>
      </w:r>
    </w:p>
    <w:bookmarkEnd w:id="1168"/>
    <w:bookmarkStart w:name="z401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 и средства;</w:t>
      </w:r>
    </w:p>
    <w:bookmarkEnd w:id="1169"/>
    <w:bookmarkStart w:name="z401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управления охраной труда – комплекс взаимосвязанных мероприятий по реализации политики по охране труда, выполнению требований безопасности труда, управлению профессиональными рисками;</w:t>
      </w:r>
    </w:p>
    <w:bookmarkEnd w:id="1170"/>
    <w:bookmarkStart w:name="z401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безопасные условия труда – условия труда, при которых уровни воздействия производственных факторов на работающих не превышают установленных нормативов;</w:t>
      </w:r>
    </w:p>
    <w:bookmarkEnd w:id="1171"/>
    <w:bookmarkStart w:name="z401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трудовая функция – набор взаимосвязанных действий, направленных на решение одной или нескольких задач процесса труда;</w:t>
      </w:r>
    </w:p>
    <w:bookmarkEnd w:id="1172"/>
    <w:bookmarkStart w:name="z401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акты работодателя – приказы, распоряжения, инструкции, правила, положения, графики сменности, графики вахт, графики отпусков, издаваемые работодателем;</w:t>
      </w:r>
    </w:p>
    <w:bookmarkEnd w:id="1173"/>
    <w:bookmarkStart w:name="z401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вредные условия труда – условия труда, которые характеризуются наличием вредных производственных факторов;</w:t>
      </w:r>
    </w:p>
    <w:bookmarkEnd w:id="1174"/>
    <w:bookmarkStart w:name="z402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вредный производственный фактор – производственный фактор, воздействие которого на работника может привести к заболеванию или снижению трудоспособности и (или) отрицательному влиянию на здоровье потомства;</w:t>
      </w:r>
    </w:p>
    <w:bookmarkEnd w:id="1175"/>
    <w:bookmarkStart w:name="z402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инференциальная статистика – это раздел статистики, который использует выборочные данные для составления выводов или прогнозов о популяции;</w:t>
      </w:r>
    </w:p>
    <w:bookmarkEnd w:id="1176"/>
    <w:bookmarkStart w:name="z402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профессия – род занятий, осуществляемый физическим лицом и требующий определенной квалификации для его выполнения;</w:t>
      </w:r>
    </w:p>
    <w:bookmarkEnd w:id="1177"/>
    <w:bookmarkStart w:name="z402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178"/>
    <w:bookmarkStart w:name="z402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179"/>
    <w:bookmarkStart w:name="z402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профессиональный риск – риск утраты трудоспособности (либо смерти) работника при исполнении трудовых (служебных) обязанностей;</w:t>
      </w:r>
    </w:p>
    <w:bookmarkEnd w:id="1180"/>
    <w:bookmarkStart w:name="z402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оценка профессионального риска –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организации, обеспеченности средствами коллективной и индивидуальной защиты;</w:t>
      </w:r>
    </w:p>
    <w:bookmarkEnd w:id="1181"/>
    <w:bookmarkStart w:name="z402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управление профессиональными рисками – составная часть системы управления охраной труда, включающая в себя идентификацию и оценку профессиональных рисков, корректирующие меры, контроль и мониторинг профессионального риска;</w:t>
      </w:r>
    </w:p>
    <w:bookmarkEnd w:id="1182"/>
    <w:bookmarkStart w:name="z402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психологические методы обеспечения безопасного труда – меры системного, непрерывного, целесообразного психологического взаимодействия с работниками, направленные на минимизацию причин опасных действий работников, обусловленных эмоциональным состоянием;</w:t>
      </w:r>
    </w:p>
    <w:bookmarkEnd w:id="1183"/>
    <w:bookmarkStart w:name="z402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опасные условия труда – условия труда,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травме, внезапному ухудшению здоровья или отравлению работника, в результате которых наступают временная или стойкая утрата трудоспособности, профессиональное заболевание либо смерть;</w:t>
      </w:r>
    </w:p>
    <w:bookmarkEnd w:id="1184"/>
    <w:bookmarkStart w:name="z403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опасный производственный фактор – производственный фактор, воздействие которого на работника может привести к временной или стойкой утрате трудоспособности (производственной травме или профессиональному заболеванию) или смерти;</w:t>
      </w:r>
    </w:p>
    <w:bookmarkEnd w:id="1185"/>
    <w:bookmarkStart w:name="z403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186"/>
    <w:bookmarkStart w:name="z403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187"/>
    <w:bookmarkStart w:name="z403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менторинг, или менторство – метод обучения сотрудников организации, при котором эксперт-ментор передает своему подопечному (менти) свой опыт и знания, обеспечивает поддержку в развитии и прогрессе менти.</w:t>
      </w:r>
    </w:p>
    <w:bookmarkEnd w:id="1188"/>
    <w:bookmarkStart w:name="z403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производственное оборудование – машины, механизмы, устройства, аппараты, приборы и иные технические средства, необходимые для работы, производства;</w:t>
      </w:r>
    </w:p>
    <w:bookmarkEnd w:id="1189"/>
    <w:bookmarkStart w:name="z403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производственные факторы – технические, санитарные, гигиенические, производственно-бытовые и другие условия, оказывающие воздействие на работника в соответствии с законодательными и иными нормативными правовыми актами Республики Казахстан;</w:t>
      </w:r>
    </w:p>
    <w:bookmarkEnd w:id="1190"/>
    <w:bookmarkStart w:name="z403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brainstorm (мозговой штурм) – это метод генерации идей, который используется в группах, командах или рабочих коллективах для поиска оптимального решения конкретной задачи;</w:t>
      </w:r>
    </w:p>
    <w:bookmarkEnd w:id="1191"/>
    <w:bookmarkStart w:name="z403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HAZOP – это метод идентификации опасностей при эксплуатации существующих и при проектировании новых объектов, предназначенный для идентификации потенциальных отклонений от целей проекта, экспертизы их возможных причин и оценки их последствий;</w:t>
      </w:r>
    </w:p>
    <w:bookmarkEnd w:id="1192"/>
    <w:bookmarkStart w:name="z403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SWOT-анализ – метод анализа, заключающийся в выявлении факторов внутренней и внешней среды организации и разделении их на четыре категории: Strengths (сильные стороны), Weaknesses (слабые стороны), Opportunities (возможности), Threats (угрозы).</w:t>
      </w:r>
    </w:p>
    <w:bookmarkEnd w:id="1193"/>
    <w:bookmarkStart w:name="z403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194"/>
    <w:bookmarkStart w:name="z404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ЦТ – цифровые технологии;</w:t>
      </w:r>
    </w:p>
    <w:bookmarkEnd w:id="1195"/>
    <w:bookmarkStart w:name="z404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 – система управления;</w:t>
      </w:r>
    </w:p>
    <w:bookmarkEnd w:id="1196"/>
    <w:bookmarkStart w:name="z404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– охрана труда;</w:t>
      </w:r>
    </w:p>
    <w:bookmarkEnd w:id="1197"/>
    <w:bookmarkStart w:name="z404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СУОТ – система управления охраной труда;</w:t>
      </w:r>
    </w:p>
    <w:bookmarkEnd w:id="1198"/>
    <w:bookmarkStart w:name="z404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БиОТ – безопасность и охрана труда;</w:t>
      </w:r>
    </w:p>
    <w:bookmarkEnd w:id="1199"/>
    <w:bookmarkStart w:name="z404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СИЗ – средства индивидуальной защиты;</w:t>
      </w:r>
    </w:p>
    <w:bookmarkEnd w:id="1200"/>
    <w:bookmarkStart w:name="z404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ВиОПФ – вредные и опасные производственные факторы;</w:t>
      </w:r>
    </w:p>
    <w:bookmarkEnd w:id="1201"/>
    <w:bookmarkStart w:name="z404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ПЗ – профессиональное заболевание;</w:t>
      </w:r>
    </w:p>
    <w:bookmarkEnd w:id="1202"/>
    <w:bookmarkStart w:name="z404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 – профессиональные риски;</w:t>
      </w:r>
    </w:p>
    <w:bookmarkEnd w:id="1203"/>
    <w:bookmarkStart w:name="z404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 – оценка профессиональных рисков;</w:t>
      </w:r>
    </w:p>
    <w:bookmarkEnd w:id="1204"/>
    <w:bookmarkStart w:name="z405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РК – Республика Казахстан;</w:t>
      </w:r>
    </w:p>
    <w:bookmarkEnd w:id="1205"/>
    <w:bookmarkStart w:name="z405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ГОСТ – государственный стандарт;</w:t>
      </w:r>
    </w:p>
    <w:bookmarkEnd w:id="1206"/>
    <w:bookmarkStart w:name="z405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НПА – нормативный правовой акт;</w:t>
      </w:r>
    </w:p>
    <w:bookmarkEnd w:id="1207"/>
    <w:bookmarkStart w:name="z405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АПО – аттестация производственных объектов;</w:t>
      </w:r>
    </w:p>
    <w:bookmarkEnd w:id="1208"/>
    <w:bookmarkStart w:name="z405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СНиПы – санитарные нормы и правила;</w:t>
      </w:r>
    </w:p>
    <w:bookmarkEnd w:id="1209"/>
    <w:bookmarkStart w:name="z405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СОП – стандартные операционные процедуры;</w:t>
      </w:r>
    </w:p>
    <w:bookmarkEnd w:id="1210"/>
    <w:bookmarkStart w:name="z405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ЧС – чрезвычайная ситуация;</w:t>
      </w:r>
    </w:p>
    <w:bookmarkEnd w:id="1211"/>
    <w:bookmarkStart w:name="z405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ТОиР – техническое обслуживание и ремонт;</w:t>
      </w:r>
    </w:p>
    <w:bookmarkEnd w:id="1212"/>
    <w:bookmarkStart w:name="z405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СКЗ – средства коллективной защиты;</w:t>
      </w:r>
    </w:p>
    <w:bookmarkEnd w:id="1213"/>
    <w:bookmarkStart w:name="z405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МОТ – Международная Организация Труда;</w:t>
      </w:r>
    </w:p>
    <w:bookmarkEnd w:id="1214"/>
    <w:bookmarkStart w:name="z406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ВНД – внутренняя нормативная документация;</w:t>
      </w:r>
    </w:p>
    <w:bookmarkEnd w:id="1215"/>
    <w:bookmarkStart w:name="z406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FMEA – Failure Mode and Effects Analysis (а нализ видов и последствий отказов);</w:t>
      </w:r>
    </w:p>
    <w:bookmarkEnd w:id="1216"/>
    <w:bookmarkStart w:name="z406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HAZOP – HAZARD and OPERABILITY (опасность и работоспособность);</w:t>
      </w:r>
    </w:p>
    <w:bookmarkEnd w:id="1217"/>
    <w:bookmarkStart w:name="z406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HRM – Human Resource Management (Управление человеческими ресурсами);</w:t>
      </w:r>
    </w:p>
    <w:bookmarkEnd w:id="1218"/>
    <w:bookmarkStart w:name="z406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HSE – Health, Safety &amp; Environment (Охрана профессионального здоровья, безопасность труда и охрана окружающей среды);</w:t>
      </w:r>
    </w:p>
    <w:bookmarkEnd w:id="1219"/>
    <w:bookmarkStart w:name="z406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JSA – Job Safety Analysis (анализ безопасности труда);</w:t>
      </w:r>
    </w:p>
    <w:bookmarkEnd w:id="1220"/>
    <w:bookmarkStart w:name="z406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SQL – Structured Query Language (язык структурированных запросов);</w:t>
      </w:r>
    </w:p>
    <w:bookmarkEnd w:id="1221"/>
    <w:bookmarkStart w:name="z406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SWOT – Strengths (сильные стороны), Weaknesses (слабые стороны), Opportunities (возможности), Threats (угрозы).</w:t>
      </w:r>
    </w:p>
    <w:bookmarkEnd w:id="1222"/>
    <w:bookmarkStart w:name="z4068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223"/>
    <w:bookmarkStart w:name="z406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Безопасность и охрана труда</w:t>
      </w:r>
    </w:p>
    <w:bookmarkEnd w:id="1224"/>
    <w:bookmarkStart w:name="z407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1225"/>
    <w:bookmarkStart w:name="z407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226"/>
    <w:bookmarkStart w:name="z407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Профессиональная, научная и техническая деятельность</w:t>
      </w:r>
    </w:p>
    <w:bookmarkEnd w:id="1227"/>
    <w:bookmarkStart w:name="z407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Прочая профессиональная, научная и техническая деятельность</w:t>
      </w:r>
    </w:p>
    <w:bookmarkEnd w:id="1228"/>
    <w:bookmarkStart w:name="z407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Прочая профессиональная, научная и техническая деятельность, не включенная в другие группировки</w:t>
      </w:r>
    </w:p>
    <w:bookmarkEnd w:id="1229"/>
    <w:bookmarkStart w:name="z407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Прочая профессиональная, научная и техническая деятельность, не включенная в другие группировки</w:t>
      </w:r>
    </w:p>
    <w:bookmarkEnd w:id="1230"/>
    <w:bookmarkStart w:name="z407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Иная профессиональная, научная и техническая деятельность, не включенная в другие группировки.</w:t>
      </w:r>
    </w:p>
    <w:bookmarkEnd w:id="1231"/>
    <w:bookmarkStart w:name="z407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"Безопасность и охрана труда" (далее – Профессиональный стандарт)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> статьи 101 Трудового кодекса Республики Казахстан и устанавливает требования к деятельности по планированию, организации, контролю и совершенствованию системы управления охраной труда, а также в соответствии с частью шестой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 Республики Казахстан "О профессиональных квалификациях" устанавливает требования к формированию образовательных программ высшего и послевузовского (дополнительного), технического и профессионального, послесреднего образования, планомерного и последовательного обеспечения подготовки профильных специалистов, переобучения или повышения квалификации руководителей и специалистов, признания профессиональной квалификации и решений широкого круга задач, обусловленных уровнем компетенций и квалификации соответствующих руководителей и специалистов в области безопасности и охраны труда.</w:t>
      </w:r>
    </w:p>
    <w:bookmarkEnd w:id="1232"/>
    <w:bookmarkStart w:name="z407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разработки и применения данного Профессионального стандарта: унификация, установление и поддержание базовых единых требований к содержанию и качеству профессиональной деятельности, определению квалификационных требований к руководителям и специалистам по безопасности и охране труда. Описание умений, навыков и знаний, необходимых руководителям и специалистам в данной области профессиональной деятельности. Создание ориентиров для формирования образовательных программ высшего и послевузовского (дополнительного), технического и профессионального, послесреднего образования, профильных курсов переподготовки и повышения квалификаций для руководителей и специалистов по безопасности и охране труда.</w:t>
      </w:r>
    </w:p>
    <w:bookmarkEnd w:id="1233"/>
    <w:bookmarkStart w:name="z407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последующий уровень квалификации наращивает совокупность показателей всех предыдущих уровней. Накопительный и последовательный характер профильных идентификаторов обеспечивает преемственность результатов обучения и повышения квалификации от уровня к уровню. Идентификаторы уровней профессий учитывают степень самостоятельности, ответственности и сложности выполняемых трудовых функций.</w:t>
      </w:r>
    </w:p>
    <w:bookmarkEnd w:id="1234"/>
    <w:bookmarkStart w:name="z408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дает основания признавать результаты как формального, так и неформального и информального обучения, создает условия для доступа к оценке и признанию квалификаций профессиональной средой.</w:t>
      </w:r>
    </w:p>
    <w:bookmarkEnd w:id="1235"/>
    <w:bookmarkStart w:name="z408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236"/>
    <w:bookmarkStart w:name="z408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по безопасности и охране труда – 8 уровень ОРК;</w:t>
      </w:r>
    </w:p>
    <w:bookmarkEnd w:id="1237"/>
    <w:bookmarkStart w:name="z408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(консультант) по безопасности и охране труда – 7 уровень ОРК;</w:t>
      </w:r>
    </w:p>
    <w:bookmarkEnd w:id="1238"/>
    <w:bookmarkStart w:name="z408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инженер по безопасности и охране труда – 7 уровень ОРК;</w:t>
      </w:r>
    </w:p>
    <w:bookmarkEnd w:id="1239"/>
    <w:bookmarkStart w:name="z408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по безопасности и охране труда – 6 уровень ОРК (6.2. – 1 категории, 6.1. – 2 категории, 6.0 – без категории);</w:t>
      </w:r>
    </w:p>
    <w:bookmarkEnd w:id="1240"/>
    <w:bookmarkStart w:name="z408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охране здоровья и гигиене труда/производственной медицине – 6 уровень ОРК (6.2. – 1 категории, 6.1. – 2 категории, 6.0 – без категории);</w:t>
      </w:r>
    </w:p>
    <w:bookmarkEnd w:id="1241"/>
    <w:bookmarkStart w:name="z408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условиям труда и оценке профессиональных рисков – 6 уровень ОРК (6.2. – 1 категории, 6.1. – 2 категории, 6.0 – без категории);</w:t>
      </w:r>
    </w:p>
    <w:bookmarkEnd w:id="1242"/>
    <w:bookmarkStart w:name="z408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обучению (лектор) по безопасности и охране труда – 6 уровень ОРК (6.2. – 1 категории, 6.1. – 2 категории, 6.0 – без категории);</w:t>
      </w:r>
    </w:p>
    <w:bookmarkEnd w:id="1243"/>
    <w:bookmarkStart w:name="z408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техник по безопасности и охране труда – 4 уровень ОРК (4.2. – 1 категории, 4.1. – 2 категории, 4.0 – без категории).</w:t>
      </w:r>
    </w:p>
    <w:bookmarkEnd w:id="1244"/>
    <w:bookmarkStart w:name="z4090" w:id="1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"Руководитель по безопасности и охране труда"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1329-9-009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Заместитель руководителя организации по безопасности и охране труда, Главный технический руководитель по безопасности и охране труда, Главный инженер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Руководитель дирекции/департамента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 Руководитель службы/отдела по безопасности и охране труда, Начальник отдела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Советник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 ОРК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высшее (или послевузовское) образование по соответствующему направлению подготовки кадров и стаж работы по специальности на должностях в области безопасности и охраны труда не менее 5 лет - пункт 92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8.1-8.2 высшее (или послевузовское дополнительное) профильное образование или техническое образование и дополнительная подготовка кадров по профилю. Желательно степень "Магистр делового администрирования", ученая степень доктора PhD по профилю, кандидата наук.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8.3-8.4 высшее (или послевузовское дополнительное) профильное или техническое образование, либо ученая степень по профилю БиОТ.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производственный стаж работы не менее 5 лет, в том числе не менее двух лет руководителем или специалистом подразделения: в области БиОТ, оценки условий труда или управления профессиональными рисками, внутреннего контроля (аудита), интегрированных систем менеджмента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и специальным вопросам профессиональной деятельности национальные, в том числе на платформе skill.enbek.kz, и/или международные сертификаты в области безопасности и охраны труда, управления профессиональными рисками и другим темам, относящимся к данной области.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обучение по БиОТ в соответствии с требованиями, установленными уполномоченным государственным органом по труду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 работодателя опасных производственных объектов – соответствующая подготовка и аттестация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развитие и повышение эффективности Системы управления безопасностью и охраной труда в организации, направленной на предотвращение происшествий, сохранение жизни и здоровья работников в процессе осуществления трудовой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управление системой безопасности и охраны труда в организации.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и консультация по развитию и совершенствованию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мероприятий по управлению профессиональными рисками и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Методическое и организационное обеспечение системы стратегического управления безопасностью и охраной труда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Контроль, анализ и оценка результативности работы СУОТ.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 координация, наставничество;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процессов управления.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системой безопасности и охраны труда в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Определять задачи, принципы и цели стратегического управления системой управления безопасностью и охраной труда в рамках обеспечения безопасных условий труда и недопущения травматизма на рабочих местах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1.Стратегически мыслить, анализировать изменения в законодательстве, технологических инновациях и трендах, связанных с БиОТ.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и разрабатывать стратегии и политику в области БиОТ в соответствии с целями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долгосрочные планы улучшения условий труда и управления профессиональными рисками в соответствии с целями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4.Оценивать приоритетность реализации мероприятий по улучшению условий труда и управлению ПР с учетом их эффективности, важности и приоритетов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меры управления ПР на основе анализа принимаемых мер, направленных на минимизацию воздействия неблагоприятных производственных факторов на жизнь и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6.Обосновывать необходимость выделения ресурсов на реализацию профилактических мероприятий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7.Интегрировать оперативное планирование в области БиОТ с оперативными и стратегическими планами организации, а также контрольных процедур по БиОТ в ключевые бизнес-процессы организации (финансы, закупки, управление персоналом, ТОиР и другие бизнесс-процессы).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8.Инициировать реализацию проектов и/или профилактических мероприятий по БиОТ, координировать и контролировать их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9.Анализировать эффективность реализованных профилактических мероприятий и понесенных затрат на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и смежных отраслей, международных стандартов и тенденций в области БиОТ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2.Знания системы управления охраной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3.Базовые знания бизнеса: контекст организации, стратегический менеджмент, метод планирования, управления, системного и процессного подхода в управлении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финансового планирования, разработки и обоснования бюджетов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Управлять командами, менторинг и наставничество.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1.Демонстрировать лидерство и личную вовлеченность в области БиОТ.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2.Эффективно доносить информацию до разных уровней сотрудников, включая руководителей и работников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3.Управлять организационными изменениями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4.Мотивировать и поддерживать сотрудников в процессе внедрения изменений, особенно в контексте внедрения новых стандартов и правил в рамках реализации стратегии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5.Организовывать и координировать работу в области БиОТ, предоставления конструктивной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6.Вести открытый диалог, активно слушать и вовлекать в обсуждение вопросов БиОТ, давать и получать конструктивную обратную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7.Конструктивно урегулировать конфликты в команде, обеспечивать уважительное и продуктивное взаимодействие.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1.Основы коммуникации, психологии и конфликтологии, делового этикета.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и подходы к наставничеству и менторингу.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активного слушания и эффективной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4.Аспекты взаимодействия и управления внутри рабочего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5.Психологии управления и мотивации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6.Основы психологии, в том числе принципов межличностного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7.Основы управления командной динамикой.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8.Механизмы сопротивления изменениям и способы их преодоления.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9.Принципы контроля за выполнением задач и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консультация по развитию и совершенствованию СУ БиОТ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координация работы по внедрению системы контроля в области БиОТ, управления профессиональными рисками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стратегию управления БиОТ, профессиональными рисками, устанавливать цели и приоритеты, разрабатывать план мероприятий.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стратегические планы и программы по внедрению (развитию) системы контроля за соблюдением требований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регулярный мониторинг и оценку реализуемых программ и мероприятий по БиОТ с целью своевременного их исполнения и оценки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ответственных лиц за внедрение/совершенствование системы управления БиОТ, ПР, их роли и обязанности.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5.Определять сроки и контролировать выполнение задач по реализации процесса внедрения системы управления БиОТ,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6.Оценивать наличие ресурсов, необходимых для внедрения процесса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7.Управлять административными процессами в области БиОТ, выявлять потребности в обучении, разработке и проведении тренингов.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8.Формировать и документировать процедуры системы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9.Анализировать планы мероприятий структурных подразделений в рамках системы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10.Организовывать мониторинг условий труда на рабочих местах на соответствие требованиям БиОТ, контролировать своевременность проведения планируемых профилактических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1.Всесторонние и интегрированные знания технических и нормативных требований в области БиОТ, подкрепленные теоретическим пониманием производственных процессов.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2.Внутренние нормативные документы системы управления БиОТ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3.Отечественные и международные практики в области БиОТ, применимые к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4.Нормативные правовые акты Республики Казахстан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5.Международные стандарты и нормы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6.Технологические процессы, используемые на предприятии, и связанные с ними профессиональные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Определение и разработка требований к методическому обеспечению СУОТ и профессиональными рисками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разработку программ БиОТ, направленных на развитие СУОТ, достижения поставленных целей и задач организации по БиОТ.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внедрять программы и мероприятия по улучшению условий труда и снижению уровня профессионального риска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3.Организовывать и координировать разработку документированной информации по БиОТ внутри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4.Ставить цели, задачи, требования к участникам процесса управления БиОТ и ПР в организации, распределять роли и обязанности.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5.Документировать результаты проверок и разрабатывать корректирующие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6.Разрабатывать методы прогрессивной мотивации (материальной и нематериальной) в области БиОТ, утверждать и внедрять в практику.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7.Разрабатывать показатели оценки эффективности системы управления БиОТ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8.Организовывать процессы управления профессиональными рисками в организации с учетом государственных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9.Разрабатывать планы мероприятий по ликвидации чрезвычайных ситуаций и аварийных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10.Координировать действия при возникновении аварийных ситуаций и проведении учений.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1.Всесторонние и интегрированные знания сложных технических и нормативных требований в области БиОТ, подкрепленные глубоким теоретическим пониманием производственных процессов.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2.Внутренние нормативные акты системы управления БиОТ профессиональными рисками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3.Нормативные правовые акты Республики Казахстан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4.Современные практики в области БиОТ, применимые к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5.Методики расчета показателей эффективности работы системы управления БиОТ и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6.Принципы и основы культуры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Проведение мониторинга и анализа общей результативности СУОТ, разработка плана корректирующих мер.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результаты производственного контроля, внешних и внутренних аудитов функционирования СУОТ, отчетов по аудитам.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бенчмаркинг для сбора и анализа примеров мероприятий и инициатив по БиОТ, направленных на повышение эффективного функционирования СУОТ, минимизацию уровня профессиональных рисков и улучшение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3.Эффективно интегрировать современные инструменты и инициативы по БиОТ в бизнес-процессы для улучшения действующей СУ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4.Проводить мониторинг результатов внедренных изменений и улучшения показателей в области БиОТ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1.Виды и методы анализа международных практик в области БиОТ, показатели, по которым проводится бенчмаркинг.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2.Методы мониторинга и анализа общей результативности СУОТ.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Организация и проведение мероприятий по управлению профессиональными рисками и улучшению условий труда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Планирование, идентификации и оценка профессиональных рисков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производственные и рабочие процессы с целью выявления потенциальных опасностей для жизни и здоровья сотрудников, определения уровня ПР.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2.Распознавать возможные источники опасных и вредных факторов, такие как физические, химические, биологические, эргономические и другие. Проводить анализ рабочих процессов и среды для выявления потенциальных рисков и оценки вероятности возникновения и последствия каждого идентифицированного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3.Классифицировать риски по уровням угроз и их влиянию на здоровье и безопасность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4.Выделять наиболее критичные ПР и фокусироваться на их минимизации в первую очередь, исходя из возможных последствий для работников 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количественную и качественную оценку уровня ПР, исходя из вероятности их наступления и потенциальных последствий для работников и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6.Составлять детализированный план мероприятий по проведению идентификации и оценки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7.Определить ресурсы, способы и методы, необходимые для реализации мероприятий по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8.Установить цели по улучшению условий труда и снижению профессиональных рисков на основании полученных результатов по оценке уровня ПР и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9.Собирать и обрабатывать информацию о потенциальных ПР, анализировать текущие и исторические данные, выявлять закономерности и предугадывать области возникновения новых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10.Четко и доступно представлять информацию о рисках руководимой команде, работникам или руководству организации, обосновывать необходимые действия по устранению и снижению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11.Эффективно взаимодействовать с коллегами для выявления и оценки ПР, подготовить работников к правильной реакции в случае возникновения рисковых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12.Оценивать влияние изменений в бизнес-процессах организации на безопасность работников и организовывать корректирующие действия для минимизации новых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13.Отслеживать, анализировать и корректировать (в случае необходимости) действия внутри команды и организации по управлению ПР для повышения их результативности и снижения вероятности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14.Работать с инструментами для анализа данных и управления проектами (офисные и специализированные ИТ-программы).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15.Разрабатывать/Создавать отчеты и документацию по оценке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16.Принимать обоснованные решения на основе анализа 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1.Концепция управления ПР: от идентификации рисков по БиОТ до оценки последствий и вероятности.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2.Качественные и количественные методы идентификации и оценки ПР, включая использование инструментов, таких как матрицы рисков и методы анализа причин и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и инструменты для выявления, оценки и анализа ПР, подходы к разработке профилактических (проактивных) мероприятий, необходимых для эффективной оценки ситуации на производстве и разработке мер по снижению уровня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4.Стандарты и нормативы: международные стандарты и отраслевые 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5.Понимание основ БиОТ на рабочем месте и психологии безопасного поведения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6.Знание законодательства, касающегося профессиональных рисков и условий труда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Разработка, внедрение (координация исполнения) и оценка результативности корректирующих мероприятий по 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конкретные цели, задачи и результаты по управлению ПР, которые необходимо достичь.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2.Планировать проактивные действия по минимизации или устранению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и анализировать коренные причины проблем и нарушений, используя общепринятые и признанные международные, отраслевые и отечественные методы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4.Проектировать и внедрять меры по управлению ПР, включая корректирующие и профилактические действия, направленые на устранение выявленных причин и предотвращение их повторения, включая сроки исполнения, необходимые ресурсы и ответственных (причастных)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5.Интегрировать корректирующие и профилактические меры в существующие бизнес-процессы в организации без нарушения их устойчивости и операционной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6.Координировать работы различных подразделений и сотрудников в организации для реализации корректирующих и профилактических мероприятий по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7.Руководить процессом внедрения профилактических и корректирующих мероприятий, адаптировать работников и руководителей, а также бизнес-процессы в организации к изменениям, связанным с внедряемыми (реализуемыми) инициативами по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8.Отслеживать ход выполнения корректирующих и профилактических мероприятий, используя соответствующие метрики и инструменты оценки и анализа, применимых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9.Оценивать результативность внедренных профилактических мер по управлению ПР и корректировать их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10.Разрабатывать критерии оценки эффективности результативности внедренных профилактических и корректирующих мер, и согласовывать их с целями и задачами по БиОТ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11.Документировать все этапы разработки , внедрения и реализации корректирующих и профилактических мероприятий, включая описание задач (проблем), разработанных решений и их достигнутых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12.Составлять отчеты для руководства организации и других заинтересованных сторон о статусе и результатах корректирующих мероприятий по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13.Разрабатывать и проводить тренинги по оценке опасностей и управлению ПР для сотрудников по реализуемым новым мерам и процедурам.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14.Координировать действия различных подразделений и ответственных лиц для реализации профилактических и корректирующих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15.Эффективно взаимодействовать и доносить информацию до работников, руководителей организации и заинтересованных сторон для обеспечения понимания и поддержки реализуемых мероприятий на всех уровнях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16.Планировать и управлять проектами, временем, ресурсами 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17.Анализировать данные, связанные с рисками для разработки эффективных корректирующих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18.Находить креативные и практичные решения для устранения выявленных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19.Управлять изменениями в организации, включая понимание сопротивления изменениям и методы его преодоления.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20.Разрабатывать и предлагать мероприятия, направленные на устранение или минимизацию идентифицированных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21.Управлять процессами изменений, включая минимизацию сопротивления и повышение осведомленности сотрудников о необходимости улучшений.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1.Стандарты и методики управления рисками (например, ISO 31000) и их применения на практике.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идентификации и оценки ПР, включая использование инструментов, таких как матрицы рисков и методы анализа причин и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проектного управления для успешного внедрения мероприятий, включая управление временем, ресурсами 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4.Специфика и особенности отрасли для учета уникальных рисков и требований при разработке и внедрении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5.Психология работников для более эффективного внедрения новых процедур и корректирующих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Управление профессиональными рисками, контроль эффективности реализованных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планы по управлению рисками, определять ответственных лиц, сроки и ресурсы, а также контролировать за ходом выполнения мероприятий и соблюдением установленного плана.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2.Отслеживать выполнение мероприятий по управлению рисками, используя метрики и ключевые показатели эффективности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данные о реализации мероприятий, выявлять проблемы и оценивать результаты реализованных мероприятий по управлению рисками, включая использование инструментов оценки, таких как анализ эффективности и показатели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4.Вносить изменения и улучшения в мероприятия на основе полученных данных и отзывов.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5.Документировать все этапы управления рисками, включая описание мероприятий, их результаты 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6.Готовить отчеты для руководства и других заинтересованных сторон, отражающие состояние и эффективность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7.Выстраивать коммуникации с командой и заинтересованными сторонами для обеспечения понимания и поддержки мер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8.Планировать и управлять проектами по внедрению и контролю мер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9.Эффективно управлять ресурсами и сроками при реализации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10.Анализировать текущие ситуации и выявлять проблемы в управлении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11.Находить и внедрять эффективные решения для устранения выявленных проблем и улучшения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12.Управлять изменениями, включая понимание сопротивления и способы его преодоления.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13.Оценивать существующие условия труда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14.Проводить аудиты и инспекции для выявления проблемных областей и для оценки текущего состояния условий труда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15.Определять ключевые показатели и контрольные точки для оценки эффективности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16.Проводить обучающие тренинги и семинары для сотрудников по новым мерам безопасности и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17.Информировать сотрудников об изменениях и новых процедурах.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18.Оценивать результаты внедренных мероприятий на основе установленных контрольных точек и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19.Собирать и анализировать обратную связь от сотрудников и заинтересованных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20.Вносить изменения в мероприятия на основе результатов мониторинга и оценки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21.Разрабатывать дополнительные меры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22.Обеспечивать психологическую поддержку для сотрудников, адаптирующихся к изменениям.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23.Создавать благоприятный климат для обсуждения вопросов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24.Анализировать текущую внутреннюю политику и процедуры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25.Определять необходимость обновления или создания новых политик.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26.Обновлять нормативные акты и внутренние инструкции в соответствии с новыми требованиями и лучшими практиками.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1.Основы управления рисками.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2.Стандарты и лучшие практики в области управления рисками, таких как ISO 31000, ISO 45001 и других релевантных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3.Психология сотрудников для успешного внедрения изменений и эффективного управления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управлению профессиональными рисками и улучшению условий труда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руководство разработки локальных (внутренних) нормативных актов по формированию системы СУОТ и профессиональными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1.Руководить и обеспечивать единый порядок организации работ по разработке и согласованию локальных (внутренних) нормативных актов по СУОТ с различными подразделениями в организации.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2.Формулировать требования к процессам и процедурам управления безопасностью в организации, исходя из законодательных требований и отраслевых стандартов по БиОТ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3.Планировать и координировать работу специалистов и экспертных групп, привлекаемых к разработке требований (регламентов, процессов, процедур) СУОТ в организации, распределять задачи и координировать работу подчиненных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4.Актуализировать основные требования регламентов (процессов, процедур) системы управления БиОТ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5.Контролировать порядок сбора, учета и принятия поступающих предложений по актуализации и внесению изменений и дополнений в проекты нормативных документов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6.Взаимодействовать с заинтересованными сторонами при обсуждении предложений по внесению изменений и дополнений в законодательные акты в сфере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7.Изучать передовой отечественный и зарубежный опыт в области применения и функционирования элементов СУОТ.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обеспечения СУОТ и ПР в организации.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2.Структуры и элементы системы управления ПР, включая процесс выявления, анализа, планирования мер реагирования и мониторинга рисков применительно к своей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3.Международные, межгосударственные и национальные стандарты по системам управления охраной труда, различные практики управления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4.Локальные нормативные акты, определяющие общую стратегию развития организации, включая стратегию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5.Организационная структура предприятия/организации и распределение сфер зоны ответственности функциональных служб и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6.Методики и инструменты мотивации работников и повышения уровня их вовлеченности в управление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7.Современные теории организационных изменений и подходы к их осуществлению.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8.Основы проектного управления, необходимые для координации разработки нормативных актов, распределения задач и управления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9.Знание международных стандартов управления безопасностью и охраной труда и принципов управления рисками, а также международных соглашений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10.Методология разработки нормативных и технических актов на основе требований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11.Структура и требования к содержанию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12.Принципов организации документооборота в организации, включая правила учета, хранения и контроля за актуальностью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Принимать обоснованные решения и разрабатывать эффективные решения возникающих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1.Распределять и закреплять функции и полномочия по БиОТ между руководителями подразделений в организации с учетом уровней управления.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2.Предварительно анализировать результативность от конкретного управленческого решения и экономическую эффективность.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процесс информирования лица, которое принимает управленческое решение, необходимыми, проверенными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4.Обеспечивать функционирование механизма реализации принимаемого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1.Механизм разработки и функционирования системы по обеспечению ответственности, а также мотивации качественного и эффективного решения.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2.Классификация управленческих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3.Стратегическое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4.Правила принятия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5.Стратегия развития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 Организация и проведение мероприятий по управлению профессиональными рисками и улучшению условий труда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Организовывать контроль результативности работы систем управления безопасностью и охраной труда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 комиссии при проведении производственного контроля и обследования технического состояния зданий, сооружений, оборудования, машин и механизмов на их соответствие требованиям законодательных нормативных правовых актов и внутренних ВНД организации по БиОТ.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и контролировать подготовку предложений по корректировке действующей системы управления 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3.Оценивать эффективность внедрения и дальнейшего функционирования СУОТ в организации через анализ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4.Контролировать процесс формирования отчета об оценке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5.Организовать взаимодействия между подразделениями по составлению и предоставлению отчета об оценке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6.Контролировать исполнение планов мероприятий структурными подразделениями по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7.Организовывать и осуществлять контроль за соблюдением трудового законодательства, порядка, норм и стандартов в области БиОТ, постановлений и распоряжений вышестоящих органов, предписаний органов государственного надзора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8.Контролировать исполнение руководителями подразделений и служб устранения выявленных нарушений порядка и норм в области БиОТ, а также недостатков в организации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9.Запрещать работы на отдельных участках, машинах, механизмах и станках при условиях, опасных для жизни и здоровья работающих.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10.Участвовать в расследовании несчастных случаев на производстве, разрабатывать мероприятия по их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1.Законодательные, нормативные правовые акты и методические материалы по вопросам БиОТ, производственной санитарии и пожарной безопасности.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технологические процессы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изучения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5.Знание широкого контекста бизнес-процессов и внешних нормативных, рыночных и социальных воздействий.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6.Понимание уникальной междисциплинарной совокупности знаний, касающихся рисков и устранения или сокращения связанных с работой смертельных исходов, травм и заболеваний, а также материального ущерба и связанных с ним социальных и финансовых потерь.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7.Методы мониторинга и контроля за соблюдением требований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и мониторинг результативности работы системы управления безопасностью и охраной труда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анализ опасных факторов производства на существующих и планируемых производственных объектах и оценки ПР в организации.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и утверждать отчеты об оценке результативности работы СУОТ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3.Рассматривать и утверждать план мероприятий и контрольных процедур по СУОТ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работу по ведению базы данных по реализовавшимся рискам БиОТ в зоне своей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5.Анализировать планы мероприятий структурных подразделений по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мониторинг результативности работы СУОТ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7.Классифицировать ПР на основе представленных отчетных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1.Производственные бизнес-процессы и процедуры, относящиеся к системе управления ОТ в организации.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мониторинга эффективности функционирования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3.Процессы, входящие в СУОТ, и критерии оценки результативности работы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сравнительного анализа и расчета эффективности работы СУОТ.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за подготовкой в установленные сроки и направление в органы статистики отчетности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1.Анализировать, обрабатывать и интерпретировать данные для составления отчетности по БиОТ.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2.Управлять процессами подготовки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3.Работать с профильными ИТ-программами по направлению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4.Видеть взаимосвязи между различными процессами подготовки отчетности, оптимизировать их и повышать эффективность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5.Анализировать данные, выявлять тенденции и закономерности, делать выводы на основе информации из различных источников и готовить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6.Предоставлять информацию в виде презентаций и аналитических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1.Работы со специализированными ИТ-программами и продуктами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2.Основы разработок презентаций и аналитических отчетов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наставничество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Консультирование, менторинг/наставничество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нормативные документы, выявлять ключевые положения, определять их применимость к конкретной ситуации и оценивать соответствие действующим требованиям.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2.Общаться с коллегами, партнерами и другими заинтересованными сторонами по вопросам нормативного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3.Принимать решения и предпринимать действия в случае выявления нарушений или несоответствий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4.Передавать знания и обучать сотрудников вопросам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1.Психология безопасного труда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наставничества (менторинга)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3.Законодательство РК в области БиОТ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демонстрируемая вовлеченность и приверженность БиОТ, аналитические способности, критическое мышление, лидерство, инициативность, коммуникабельность, умение работать в команде, стрессоустойчивость, соблюдение профессиональной этики, обучаемость и саморазвитие, стремление к профессиональному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профессии: "Эксперт (консультант) по безопасности и охране труда"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(консультант)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Эксперт по безопасности и охране труда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Консультант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общий стаж работы не менее 7 лет в области БиОТ;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высшее (или послевузовское) образование по соответствующему направлению подготовки кадров и стаж работы в должности инженера по безопасности и охране труда I категории не менее 5 лет - пункт 92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22003), либо общего производственного опыта более 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Магистратура/ резидентура и/или высшее образование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Бакалавриат, специалитет,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в области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и специальным вопросам профессиональной деятельности, национальные, в том числе на платформе skill.enbek.kz, и/или международные сертификаты, наличие сертификатов по международным программам повышения квалификации по узким направлениям БиОТ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 работодателя опасных производственных объектов — соответствующая подготовка и аттестация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независимой экспертизы и подготовка экспертного заключения по вопросам БиОТ, требующим специальных знаний, оказание консультативной помощи организациям в проведении независимой оценки СУОТ, разработке рекомендаций по мероприятиям БиОТ, консультации для принятия управленческих решений по развитию и повышению эффективности СУОТ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оценки, идентификации ключевых рисков по безопасности и охране труда и разработка контрольных мер с акцентом на критические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координация и работа в комиссиях/советах высокого уровня, консультативных группах и комитетах.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рекомендаций; составление заключения, подготовленного на результатах проведенных исследований.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обучения, тренингов, стратегических сессий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оценки, идентификации ключевых рисков по безопасности и охране труда и разработка контрольных мер с акцентом на критические риски.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Разработка, внедрение стратегии и программ по контролю и управлению ключевыми рисками по безопасности и охране труда с акцентом на критические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Разрабатывать, внедрять и контролировать стратегии и программы развития в области БиОТ.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разработкой систем, политик и процедур управления охраной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разработке и использованию стратегических и оперативных планов по устранению опасностей в области БиОТ, связанных с ними рисков и затрат, совершенствованию системы контроля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техническую, организационную и стратегическую информацию для обоснования процессов выявления опасностей, анализа и оценки рисков с целью выявления причинно-следственных связей, последствий, возможных средств контроля рисков, включая критические средства контроля, и потенциальных сбоев в средствах контроля, связанных со всеми соответствующими опасностями на всех этапах жизненного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более широкий контекст бизнес-процессов и внешних нормативных, рыночных и социальных влияний, выявлять и анализировать недостатки с учетом отраслевой специфики и особенностей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Консультировать/действовать на основе концептуальных и технических знаний, опосредованных анализом фактических данных, лучших практик построения системы управления охраной труда, опыта и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Расширять свое понимание и контроль над новыми, неизвестными и сложными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документацию по безопасности и охране труда на соответствие законодательным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Анализировать, разрабатывать и проводить экспертизу документации системы управления охраной труда на соответствие стандартам и законодательным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наличие процессов, позволяющих работникам прекращать работу, которая считается непосредственной угрозой здоровью или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Внедрять стандарты и процедуры безопасной работы во все производственные процессы, обязательные для всех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Обеспечить обучение работников по процедурам и методам работы с опасными материалами, опасными производственными объектами.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Разработать и установить постоянную систему мониторинга критических рисков и анализа эффективности принятых контрольных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Анализировать происшествия и несчастные случаи на рабочем месте для выявления причин и разработки мер по предотвращению повторения.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Консультировать и предоставлять экспертные знания по вопросам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трудового законодательства, БиОТ, технического регулирования, промышленной, пожарной, транспортной, радиационной, конструкционной, химической, биологической безопасности, санитарно-эпидемиологического благополучия населения Республики Казахстан.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2.Международные, межгосударственные и национальные стандарты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3.Современные методики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4.Общие знания, относящиеся к рискам во всех видах деятельности и занятости, подкрепленные более глубокими знаниями своей конкретной отрасли, включая характерные для нее опасности и процессы предотвращения рисков, управления ими и смягчения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5.Показатели и методики определения эффективности функционирования системы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6.Лучшие отечественные и зарубежные практики в области управления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Идентификация и оценка ключевых рисков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руководить процессами выявления факторов риска, анализа и расстановки приоритетов рисков в области БиОТ с акцентом на критические риски.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внедрять процессы выявления опасностей и идентификации ключевых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3.Взаимодействовать с менеджерами на всех уровнях организации для развития их ответственности и лидерства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4.Способствовать выявлению последствий организационных изменений в области БиОТ и управлению ими, влиять на процесс изменений, для минимизации неблагоприятных последствий и максимизации положительных результатов от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Глубокое понимание законов и нормативных правовых актов в области БиОТ, профилактики травматизма и ПЗ.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анализа и оценки рисков на рабочем месте, выявления потенциальных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стандартов и требований в области БиОТ, включая использование защитного оборудования, процедур эвакуации и других аспектов.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основных принципов работы оборудования, технологий и процессов производства для правильной оценки рисков и разработки мер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действий в чрезвычайных ситуациях, планирование эвакуации, первая помощь и другие меры по обеспечению безопасности в экстренных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изменениями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Разработка контрольных мер для критических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 организовывать мероприятия, включающие конкретные меры по управлению профессиональными рисками.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и разрабатывать четкую политику безопасности, определяющую обязательства организации по обеспечению БиОТ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Идентифицировать критические риски БиОТ: проводить анализ опасностей и оценку профессиональных рисков для выявления наиболее критических угроз для здоровья и безопасности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цели контроля для достижения минимизации или предотвращения этих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специфические контрольные меры, направленные на устранение или снижение опасностей: политику, процедуры, проверки, автоматизированные системы контроля и другие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Внедрять стандарты и процедуры безопасной работы, которые будут являться обязательными для всех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Обучать правилам безопасности, процедурам и методам работы с опасными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технические средства: защитное оборудование, системы мониторинга и автоматизированные системы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постоянный мониторинг и анализ критических рисков БиОТ и анализа эффективности принятых контрольных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Вовлекать персонал в процесс обеспечения контрольных мер, поощрять обратную связь и предложения по улучшению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регулярные проверки и аудиты для выявления соответствия контрольных мер установленным стандартам и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Корректировать и совершенствовать на основе результатов мониторинга и аудитов контрольные меры и стратегии для повышения эффективности системы управления профессиональными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Устанавливать эффективные коммуникации с коллегами и руководством по вопросам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1.Понимание законов и нормативных правовых актов в области БиОТ, профилактики травматизма и профессиональных заболеваний.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2.Методики анализа и оценки профессиональных рисков на рабочем месте, выявления потенциальных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3.Понимание стандартов и требований в области БиОТ, включая использование защитного оборудования, процедур эвакуации и других аспектов.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4.Знание основных принципов работы оборудования, технологий и процессов производства для правильной ОПР и разработки применимых мер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5.Знание процедур действий в чрезвычайных ситуациях, планирование эвакуации, первая помощь и другие меры по обеспечению безопасности в экстренных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координация и работа в комиссиях/советах высокого уровня, консультативных группах и комитетах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Консультирование, координация и участие в решении проблем, организационном анализе и изменениях.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аудит/экспертизу в области БиОТ на соответствие законодательным требованиям и требованиям стандартов безопасности труда.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по выявлению потенциальных опасностей и ПР для здоровья и безопасности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 требования законодательства и обеспечивать их соблюдение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сложные ситуации, находить решения и делать прогнозы.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свои концептуальные и технические знания, подкрепленные опытом, анализом данных и критическим мышлением для контроля и понимания новых, неизвестных и сложных рисков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Оказывать консультационную помощь по внесению и вводу изменений в действующие ВНД организации в соответствии с новыми требованиями законодательства и обновлениями в государственных стандартах и правилах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эффективность предлагаемых мер контроля и корректировать в случае необходимости планы мероприятий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Находить инновационные подходы к решению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Предлагать и применять последние тенденции, исследования и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Производить расчеты и обосновывать затраты на улучшения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стратегические сессии с руководителями, с членами Совета директоров.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решении проблем и координировать работы, связанные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Изучать и распространять передовой опыт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Эффективно управлять своим эмоциональным состоянием и помогать команде справляться со стрессом.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1.Базовые знания по безопасности и охране труда.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2.Лучшие международные и отечественные практики по построению СУ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3.Стратегия и управление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4.Концептуальные и технические знаний в области в своей экспертной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5.Математика и основы экономических знаний.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Проведение консалтинга, коуч-сессий с руководителями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переговоры.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разные виды стратегических совещаний, сессий, brain-storm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и мотивировать высшее руководство, через них и всех сотрудников организации, обеспечивать лидерство в области БиОТ и придавать надлежащий приоритет БиОТ по отношению к другим бизнес-целям.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4.Демонстрировать личную приверженность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5.Мотивировать руководителей всех уровней и работников соблюдать все требования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6.Проводить коуч-сессии для решения проблемных вопросов с руководством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1.Правила, методы проведения разных видов стратегических совещаний, сессий, brainstorm и другое.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и инструменты коммуникаций и мотивации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стратегического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4.Управление проектом и изменениями.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рекомендаций; составление заключения, подготовленного на результатах проведенных исследований.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Эффективное представление рекомендаций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Излагать убедительно свои рекомендации для гарантирования серьезного отношения организации к вопросам БиОТ и их реализации.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Распознавать и придерживаться не только собственных ограниченных знаний и умений, но и привлекать соответствующих экспертов для консультаций.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этичные методы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Обосновывать целесообразность предлагаемых корректирующих мер и мероприятий по улучшению СУОТ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рекомендации по улучшению системы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поддерживать процедуры отчетности, расследования, регистрации и анализа несчастных случаев и инцидентов.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Разрабатывать, внедрять и контролировать стратегию и программы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Собирать и критически оценивать информацию из различных источников и баз данных для работы с фактическими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Составлять рекомендации и предложения для внесения в план корректирующих мер по результатам проведенного анализа действующей СУОТ и контроля и понимания новых, неизвестных и сложных рисков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обеспечения безопасного функционирования СУОТ и ПР в организации.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построения и совершенствования процессов управления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Международные, межгосударственные и национальные стандарты по СУОТ, различные практики УПР.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Организационная структура предприятия и сфер ответственности функциональных служб и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и инструменты мотивации работников и повышения уровня их вовлеченности в управление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и принципы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теории организационных изменений и подходы к их осуществлению.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Составление заключения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анализ текущего состояния ситуации, выявлять проблемы или слабые стороны, которые требуют улучшения.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2.Описывать процессы аудита, включая его цель, методику и период проведения, области аудита, отделы или процессы, включенные в оценку; стандарты или требования использовать в качестве основы для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3.Описывать выявленные проблемы, недостатки и несоответствия в системе БиОТ с указанием конкретных областей, где были обнаружены нарушения или уязвимости, и их потенциальное влияние на безопасность и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4.Выделять положительные аспекты системы БиОТ, как соблюдение законодательства, наличие эффективных процедур или успешная реализация предыдущих рекомендаций по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5.Предлагать конкретные рекомендации по улучшению выявленных проблем и недостатков, с указанием краткосрочных и долгосрочных мероприятий, ответственных лиц и сроков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6.Обобщать основные выводы и подчеркивать важность принятия мер по улучшению системы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7.Обосновать необходимость регулярного мониторинга и обновления процедур для обеспечения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8.Формулировать конкретные цели, которые необходимо достичь с помощью предлагаемых улучшений.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1.Понимание корневых причин проблемы.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2.Источники и характеристики вредных и (или) опасных факторов производственной среды и трудового процесса, их классификация.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идентификации потенциально вредных и (или) опасных производственных факторов и порядок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4.Правила составления и требования к содержанию, разделам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5.Знание законов и нормативных правовых актов, регулирующих БиОТ и промышленную безопасность, позволяет составлять рекомендации в соответствии с законодательными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приверженность безопасности, адаптивность и гибкость,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способности, креативность, исполнительность и надежность, коммуникабельность, стрессоустойчивость, системность, профессиональная честность, критическое мышление, авторитетность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профессии: "Старший инженер по безопасности и охране труда"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 I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Старший инженер по БиОТ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Главный специалист по БиОТ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Координатор по БиОТ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7.4.Координатор по вопросам охраны здоровья и условиям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ЕТКС, КС и других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(7.1-7.3.) высшее (или послевузовское) образование по соответствующему направлению подготовки кадров и стаж работы в должности инженера по безопасности и охране труда I категории: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- не менее 5 лет, либо общего производственного опыта более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- не менее 4 лет, либо общего производственного опыта более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- не менее 3 лет, либо общего производственного опыта не менее 5 лет - пункт 92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22003), параграф 30.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(7.4.) высшее (или послевузовское) образование по соответствующему профильному направлению и стаж работы по охране здоровья (медицина труда), оценке условий труда не менее 5 лет - пункт 92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22003).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Магистратура/ резидентура,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- не менее 5 лет работы в должности инженера по безопасности и охране труда I категории, либо общего производственного опыта более 5 лет;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- не менее 4 лет работы в должности инженера по безопасности и охране труда I категории, либо общего производственного опыта более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- не менее 3 лет работы в должности инженера по безопасности и охране труда I категории, либо общего производственного опыта не менее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- не менее 5 лет работы по охране здоровья (медицина труда), оценке условий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Ведущий инженер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и специальным вопросам профессиональной деятельности - национальные, в том числе на платформе skill.enbek.kz, и/или международные сертификаты в области безопасности и охраны труда, управления профессиональными рисками и другим темам, относящимся к данной области.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обеспечение функционирования системы управления безопасностью охраной труда и профессиональными рисками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соответствия требованиям по безопасности и охране труда.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2.Внедрение, обеспечение функционирования и непрерывного совершенствования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3.Оценка эффективности процедур подготовки работников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4.Сбор, обработка и передача информации по вопросам условий и 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5.Организация и проведение мероприятий по снижению уровней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6.Обеспечение контроля за состоянием условий и охраны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7.Обеспечение расследования, учета НС на производстве и профзаболеваний.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реализация программ по улучшению, развитию культуры безопасности в организации.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разъяснительных, консультационных и обучающих мероприятий со структурными подразделениями по вопросам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Обеспечение соответствия требованиям по безопасности и охране труда.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Применять государственные нормативные требования по безопасности и охране труда, межгосударственные, национальные и международные стандарты в области безопасности и охраны труда с целью обеспечения эффективности процессов системы управления охраной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текущее состояние БиОТ у работодателя (совместно с работниками и (или) уполномоченными ими представительными органами) и выявленных несоответствий, штрафов по результатам проверок государственных контролирующих органов, контроль и мониторинг исполнения организацией разработанных корректирующих и предупреждающих мероприятий.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методы проверки (аудита) функционирования СУОТ, выявлять и анализировать недостатки с учетом отраслевой специфики и особенностей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3.Контролировать соблюдение требований по БиОТ у работодателя, трудового законодательства Республики Казахстан, режимов труда и отдыха работников, указаний и предписаний государственных контролирующих органов по результатам контрольно-надзорных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4.Пользоваться цифровыми платформами и справочными цифровыми системами по БиОТ, по учету результатов проведения оценки условий труда, стандартизации и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контроль за соблюдением работниками нормативных правовых актов по БиОТ, условий коллективного договора и соглашения по БиОТ, внутренних нормативных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6.Контролировать подрядные работы по обеспечению безопасных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7.Взаимодействовать с государственными органами по вопросам БиОТ в соответствии с внутренней политикой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БиОТ.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2.Национальные, межгосударственные и основные международные стандарты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3.Показатели и методики определения эффективности функционирования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4.Лучшие отечественные и зарубежные практики в области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5.Порядок работы с базами данных и цифровыми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6.Прикладные программы для локальных сетей и сети "Интернет",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7.Нормативные правовые акты, регулирующие работу со служебной информацией и персональными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8.Порядок ведения учета и оформления необходимой документации, составления отчетов, номенклатуры дел в бумажном и цифровом формате.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Предоставление консультаций в соответствии с требованиями нормативно-правовой базы в области безопасности и охраны труда, включая законы и стандарты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подготавливать проекты консолидированных предложений и комментариев служб организации на запросы государственных органов, в том числе по проектам НПА в области своей компетенции.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мониторинг законопроектов НПА, оценивать их влияния на деятельность организации, обеспечивать своевременное реагирование на возникшие рисковые события и принимать соответствующие меры в рамках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базы данных по реализовавшимся профессиональным рискам в зоне своей ответственности, информировать заинтересованные стороны об ответах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аудиты и оценивать соответствие СУОТ требованиям профильных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5.Анализировать и интерпретировать требования законодательства и стандартов, разрабатывать планы действий для достижения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6.Проводить обучение персонала и руководства организации по вопросам соответствия требованиям стандартов и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и НПА, регулирующие деятельность организации в конкретной области.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и методы программно-целевого планирования и организации мероприятий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3.Современные тенденции развития научно-технической мысли по разработкам в области обеспечения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4.Последние изменения в законодательстве и стандартах, касающихся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5.Принципы и методы оценки и управления ПР, связанные с производственными процессами и рабочими местами.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6.Стандарты и нормативные документы в области БиОТ, такие как ГОСТы ССБТ, СНиПы и другие.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внедрение, обеспечение функционирования и повышениеэффективности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БиОТ.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и внедрение бизнес - процессов и проектов по безопасности и охране труда, внутренних регламентирующих документов (политик, стандартов, процедур, руководств).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1.Подготавливать предложения для включения в план (программу) мероприятий по улучшению условий труда и управлению рисками БиОТ.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2.Изучать международную практику, проводить бенчмаркинг и планировать мероприятия по развитию и совершенствованию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внутренний нормативный акт об организации работы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4.Координировать разработку структурными подразделениями организации мероприятий по БиОТ с целью улучшения условий труда,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и внедрять структуры затрат на БиОТ; гарантий, компенсаций и льгот при выполнении работ во вредных и опасных условиях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6.Контролировать своевременность заключения договоров обязательного страхования работника от несчастных случаев при исполнении им трудовых (служебных)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7.Осуществлять диалог и сотрудничество с работодателем, работниками и (или) их представителями, Производственным советом по БиОТ, органами государственного контроля с целью улучшения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8.Выявлять причины несоблюдения требований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9.Документально оформлять результаты контрольных мероприятий, выдавать предписания лицам, допустившим нарушения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10.Оценивать и управлять профессиональными рисками на рабочем месте, включая проведение анализа ПР и разработку планов по их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13.Информировать работников о состоянии условий и охраны труда на рабочем месте, о ПР и принимаемых мерах по улучшению условий труда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14.Формировать, представлять и обосновывать позицию по вопросам функционирования системы управления БиОТ и контроля соблюдения требований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требования, методические материалы в области БиОТ.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2.Стратегия и перспективы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систем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международные и национальные стратегии и программы развития, системы отчетности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5.Отраслевая специфика деятельности организации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6.Методы анализа и мониторинга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7.Международные, межгосударственные и национальные стандарты по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Анализ, оценка эффективности и мониторинг функционирования СУОТ.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международные практики построения системы управления охраной труда и оценивать возможности использования этого опыта.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для осуществления контроля и процедур мониторинга электронный инструментарий, позволяющий выполнять передачу и обмен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и структурировать периодический анализ системы управления БиОТ со стороны высшего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4.Анализировать состояние производственного травматизма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5.Анализировать несчастные случаи и происшествия на производстве для выявления причин и разработки мер по их предотвращению.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план (программу) мероприятий, направленных на улучшение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анализ производственных процессов и рабочих мест с точки зрения безопасности, выявлять опасные факторы и разрабатывать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8.Осуществлять наблюдение и анализ небезопасного поведения работников, создающих риски для негативного события (несчастный случай, инцидент, авария) для выработки необходимых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9.Консультироваться с работниками и (или) их представителями по разработке, планированию, обеспечению функционирования, оценке эффективности и улучшению СУОТ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10.Определять критерии для оценки эффективности функционирования СУОТ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11.Контролировать и анализировать эффективность функционирования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12.Определять необходимые качественные и количественные оценки функционирования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и нормативные правовые акты, методические материалы в области БиОТ.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2.Основы систем управления БиОТ, управления профессиональными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3.Международные и национальные стратегии (концепции) и программы развития, системы отчетности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4.Отраслевая специфика деятельности организации и требования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анализа и мониторинга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6.Международные, межгосударственные и национальные стандарты по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7.Показатели и методики определения эффективности функционирования системы управления БиОТ.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процедур подготовки работников по безопасности и охране труда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1.Формировать стандарты и внутренние регламенты по вопросу подготовки работников по БиОТ.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критерии результативности процедур подготовки работников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3.Собирать и анализировать информацию для оценки эффективности применяемых процедур подготовки работников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4.Устанавливать и поддерживать деловые контакты, отношения, коммуникации с руководителем, специалистами службы безопасности и охраны труда и лицами, осуществляющими оперативное (линейное) руководство БиОТ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5.Организовывать разработку внутренних нормативных актов по вопросам обучения работников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анализ потребностей для планирования обучения работников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7.Выбирать методы и формы обучения, учитывая особенности аудитории, цели обучения и доступные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8.Оказывать методическую помощь руководителям структурных подразделений в разработке программ обучения, инструктажей, стажировок и инструкций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9.Определять критерии эффективности обучения, разрабатывать инструменты оценки результатов обучения и анализировать полученные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10.Эффективно управлять ресурсами для проведения обучающих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11.Разрабатывать требования (техническое задание) к обучающим организациям, оказывающим услуги на проведение обучения работодателей и работников по вопросам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к порядку проведения обучения и проверки знаний по БиОТ, установленные государственными нормативными правовыми актами.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2.Технологии, формы, средства и методы проведения обучения, инструктажей и проверки знаний требований БиОТ, в том числе с применением электронных инструментов (ИТ-программ).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3.Требования по БиОТ, установленные правилами и инструкциями к безопасному применению технологических процессов, машин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4.Порядок работы с цифровыми базами учебных программ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5.Система учета и хранения, в том числе в электронном виде, результатов обучения и проверки знаний требований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обучающих мероприятий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детальные планы обучающих мероприятий, включая цели, содержание, методы обучения, расписание, необходимые ресурсы и оценку эффективности.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2.Координировать все аспекты обучающих мероприятий, включая подготовку презентаций, приглашение спикеров, обеспечение необходимого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обучающие сессии сотрудников, используя различные методы обучения (лекции, кейс-метод, тренинги, симуляции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4.Оценивать эффективность обучающих мероприятий с помощью тестирования знаний, анкетирования участников, анализа обратной связи и наблюдения за изменениями в поведении участников обучающих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5.Адаптировать обучающие мероприятия под конкретные потребности и особенности аудитории, учитывая их уровень знаний, опыт работы и стиль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современные технологии (вебинары, онлайн-платформы для обучения, интерактивные инструменты) для улучшения доступности и эффективности обучающих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вводный инструктаж по БиОТ со всеми вновь принимаемыми на работу, командированными, учащимися и студентами, прибывшими на производственное обучение или практику.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8.Анализировать и систематизировать данные о работниках, прошедших обучение и проверку знания по БиОТ, приемов оказания первой помощи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9.Контролировать проведение обучения и инструктирования работников по программам БиОТ и стажировок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10.Оказывать методическую помощь руководителям структурных подразделений в разработке программ обучения, инструктажей, стажировок и инструкций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11.Формировать отчетные документы о проведении обучения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для корректной интерпретации и применения требований государственных НПА в процессе обучения работников.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2.Различные методики и подходы к обучению, включая интерактивные методы, деловые игры, кейс-метод и другие формы, способствующие эффективному усвоению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3.Критерии оценки эффективности обучения, включая оценку знаний и навыков участников до и после обучающего мероприятия, а также сбор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4.Законодательные требования по оформлению к выдаваемым документам и формам закрытия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5.Технические аспекты проведения обучающих мероприятий, включая работу с аудио-видео оборудованием, презентациями и другими техническими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6.Стандарты безопасности при проведении обучающих мероприятий, чтобы обеспечить безопасность участников.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7.Различные онлайн-платформы для создания интерактивных курсов, тестирования знаний, отслеживания прогресса участников и анализа результатов.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Сбор, обработка и передача информации по вопросам обеспечения безопасных условий труда в организации.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сбора, обработки информации по вопросам обеспечения безопасных условий труда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1.Собирать информацию о БиОТ, включая данные о происшествиях, статистику, законодательство, инструкции и рекомендации.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собранную информацию для выявления тенденций, проблемных областей, ПР и возможных улучшений в системе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3.Документировать информацию о БиОТ, включая составление отчетов, протоколов, инструкций и других документов для сохранения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4.Использовать цифровые технологии для сбора, обработки и передачи информации, включая базы данных, программы аналитики, электронную почту и другие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5.Контролировать информацию для проверки достоверности, актуальности и полноты собранной информации, чтобы обеспечить качество передаваемых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в работе данные мониторинга условий труда на рабочих местах, оценки уровня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7.Предлагать корректировки внутренних процедур и нормативных документов на основе результатов контроля процессов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8.Оформлять документацию и вести служебную переписку в соответствии с требованиями, утвержденными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9.Уверенно владеть офисными пакетами, включая текстовые редакторы, электронные таблицы и программы для создания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10.Создавать и редактировать документы, таблицы, диаграммы и презентации для отчетности и анализа данных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1.Порядок доведения информации по вопросам БиОТ до заинтересованных лиц.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2.Порядок взаимодействия с государственными органами и структурами и предоставления работодателями сведений о состоянии условий труда по их запросу.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 и порядок оформления отчетной (статистической) документации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4.Порядок работы с базами данных, с цифровыми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 для сбора, обработки и передачи информации, включая базы данных, программы аналитики, электронную почту и другие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6.Офисные пакеты, включая текстовые редакторы, электронные таблицы и программы для создания презентаций.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Передача и интеграция в соответствующие цифровые платформы информации, характеризующей состояние условий труда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1.Обладать хорошими коммуникациями для передачи информации сотрудникам, руководству и другим заинтересованным сторонам, а также для эффективного взаимодействия и обмена информацией.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2.Визуализировать данные и информацию с помощью графиков, диаграмм, таблиц и других методов, чтобы сделать информацию более понятной и доступной для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цифровые технологии, включая базы данных, программы аналитики, электронную почту и другие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4.Организовывать размещение в доступных местах наглядных пособий и современных технических средств по вопросам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1.Порядок доведения информации по вопросам БиОТ до заинтересованных лиц.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 и порядок оформления отчетной (статистической) документации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3.Порядок работы с базами данных, с цифровыми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Цифровые технологии и программные решения, используемые для сбора, обработки и передачи информации, включая базы данных, программы аналитики, подготовки презентаций и другое.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подготовка и проведение мероприятий, направленных на контроль и снижение уровней профессиональных рисков.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Идентификация, анализ, оценка и управление профессиональными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проведение оценки ПР на рабочих местах.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работы комиссии по проведению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методы оценки вредных и (или) опасных производственных факторов, опасностей, 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4.Координировать работы по выявлению опасных и (или) вредных производственных факторов, воздействующих на работника на его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5.Контролировать соблюдение методики проведения работ по оценке ПР, рассматривать и анализировать результаты ее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6.Анализировать информацию, проводить качественную оценку ПР, выявлять уязвимости, определять потенциальные угрозы и опасности, а также прогнозировать последствия различных сценариев и разрабатывать стратегии по управлению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7.Определять применимые в организации методы оценки вредных и (или) опасных производственных факторов, опасностей, 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8.Выстраивать коммуникации с коллегами, руководством, специалистами по безопасности и охране труда и другими заинтересованными сторонами для сбора информации о ПР, обмена мнениями и разработки совместных планов по управлению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9.Оформлять внутренние нормативные документы об организации оценки и контроля 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10.Проводить комплексную оценку профессиональных рисков и разрабатывать меры по их минимизации.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1.Источники и характеристики вредных и (или) опасных факторов производственной среды и трудового процесса, их классификация.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2.Различные методики и подходы по выявлению рисков, использование специализированных инструментов (SWOT-анализ, дерево решений, матрица рисков) для систематического анализа идентификации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3.Специфика отрасли, основные процессы, технологии и методы работы для оценки связанных с ними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4.Требования законодательства и стандартов в области БиОТ и управления ПР, способы их соблюдения для минимизации юридических последствий, а также санитарно-гигиенического законодательства Республики Казахстан с учетом специфики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5.Порядок проведения предварительных при поступлении на работу периодических и внеочередных медицинских осмотров работников, иных медицинских осмотров и освидетельствований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6.Перечень мероприятий по улучшению условий труда и снижению уровней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7.Порядок и условия предоставления льгот и компенсаций работникам, занятым на работах с вредными и (или) опасными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8.Методы мотивации и стимулирования работников к безопасному труду.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10.Порядок разработки мероприятий по БиОТ в составе проектной и технологической документации производственного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11.Порядок применения и основные характеристики средств коллективной 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Управление профессиональными рисками: контроль и мониторинг.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1.Систематизировать и структурировать полученные данные, информацию о рисках, создавать базы данных, документировать выявленные риски, их характеристики, вероятность и последствия.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специализированное программное обеспечение для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3.Работать с базами данных и системами управления информацией для хранения и анализа данных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4.Планировать и координировать деятельность по управлению ПР, определять приоритеты, устанавливать меры по снижению ПР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5.Координировать проведение производственного контроля условий труда,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6.Обосновывать приоритетность мероприятий по улучшению условий труда с точки зрения их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7.Разрабатывать мероприятия по управлению ПР на основе анализа принимаемых мер и возможности дальнейшего снижения уровней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8.Формировать требования к средствам индивидуальной защиты и средствам коллективной защиты с учетом условий труда на рабочих местах и наличия тех или иных опасных факторов, оценивать их характеристики и соответствие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9.Оказывать подразделениям организации методическую помощь в составлении списков профессий и должностей для прохождения обязательных медицинских осмотров, предоставления компенсаций и льгот за тяжелые, вредные или опасные условия труда, при разработке и пересмотре инструкций по БиОТ, стандартов организации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10.Разрабатывать предложения по улучшению условий труда и повышению мотивации работников к безопасному труду и вовлечению их в решение вопросов, связанных с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11.Информировать работников об условиях труда на рабочих местах, о риске повреждения здоровья, о предоставляемых гарантиях и компенсациях, применяемых средствах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12.Контролировать исполнение перечня рекомендуемых мероприятий по улучшению условий труда, разработанного по результатам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13.Проводить мониторинг условий труда и профессиональных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1.Основы управления рисками.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принципы, методы и подходы к управлению ПР, включая идентификацию, анализ, оценку, контроль и мониторинг.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3.Знания законодательных требований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4.Знания международных, межгосударственных и национальных стандартов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5.Основные процессы, операции, технологии и методы работы в своей области для выявления потенциальных рисков, связанных с конкретным видом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 Обеспечение контроля за состоянием условий труда на рабочих местах.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контроль за обеспечением безопасного состояния условий труда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внутренние аудиты и регулярные инспекции рабочих мест и производственных зон для выявления потенциальных опасностей и нарушений требований БиОТ.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 работниками и руководством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3.Взаимодействовать с профсоюзами и органами контроля по вопросам БиОТ для соблюдения законодательства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контроль за выполнением законодательных требований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5.Оформлять необходимую документацию для заключения договора с медицинскими учреждениями на проведение медицинских осмотров и освидетельствований.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6.Документировать результаты проверок и разрабатывать необходимые корректирующие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7.Оценивать санитарно-бытовое обслуживание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8.Пользоваться цифровыми платформами и справочными цифровыми системами по безопасности и охране труда, учету результатов проведения оценки 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Факторы производственной среды и трудового процесса, основные вопросы гигиенической оценки и классификации условий труда.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технологические процессы и режимы производства, оборудование, применяемое в организации,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средства контроля соответствия технического состояния оборудования требованиям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Правовые и организационные основы порядка проведения производственного контроля условий труда и оценки ПР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результатов проверок и разработка профилактических мероприятий и контроль за их выполнением.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анализ производственных процессов и идентификацию возможных ПР на рабочих местах.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мониторинг факторов рабочей среды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анализ происшествий и несчастных случаев на производстве и разработки мер по их предотвращению.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взаимодействие с консалтинговыми и специализированными организациями по реализации совместных проектов в области охраны профессионального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 и анализ документов и информации об условиях труда, разрабатывать программы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6.Оценивать ПР, выявленные при расследовании несчастных случаев, разрабатывать меры по снижению их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7.Подготавливать и вносить предложения о разработке и внедрении более совершенных конструкций оградительной техники, предохранительных и блокировочных устройств, иных средств защиты от воздействия опасных и вредных производственных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8.Осуществлять контроль за внесением изменений в рабочие процессы или условия труда для минимизации рисков для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Анализировать исполнение сметы расходования в подразделениях, средств, выделенных на выполнение мероприятий по улучшению условий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1.Факторы производственной среды и трудового процесса, основные вопросы гигиенической оценки и классификации условий труда.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технологические процессы и режимы производства, оборудование, применяемое в организации,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4.Правила и средства контроля соответствия технического состояния оборудования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5.Правовые и организационные основы порядка проведения производственного контроля условий труда и оценки 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6.Сметы расходования в подразделениях средств, выделенных на выполнение мероприятий по улучшению условий и охраны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7: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проведение расследования несчастных случаев, произошедших на производстве, и профессиональных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работы комиссии по расследованию несчастных случаев, произошедших на производстве, и профессиональных заболеваний.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подготавливать документы, необходимых для расследования и учета несчастных случаев, происшедших на производстве,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3.Устанавливать причины и обстоятельства несчастного случая, а также лиц, ответственных за допущенные нарушения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4.Изучать и представлять информацию об обстоятельствах несчастных случаев на производстве и профессиональных заболеваний по установленной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5.Взаимодействовать со членами комиссии по расследованию несчастных случаев, профсоюзной организацией, должностными лицами органов государственного контроля и пострадавшим работником (его родственниками).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осмотр места происшествия и опросы причастных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7.Оформлять материалы и заполнять формы документов при расследовании несчастных случаев на производстве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8.Направлять материалы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9.Координировать работы по разработке мероприятий, направленных на предупреждение несчастных случаев на производстве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10.Пользоваться справочными цифровыми системами по БиОТ, цифровыми ресурсами органов контроля и надзора за безопасностью и охраной труда, цифровыми платформами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11.Участвовать в рассмотрении вопроса о возмещении работодателем вреда, причиненного работникам увечьем, профессиональным заболеванием или другим повреждением здоровья, связанными с выполнением ими трудовых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несчастных случаев, происходящих на производстве; несчастные случаи, подлежащие расследованию.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Причины, виды и профилактика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сроки расследования несчастных случаев, происшедших на производстве, и профессиональных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Интернет-сервисы, мобильные приложения и порядок передачи информации о произошедших несчастных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оформления материалов расследования несчастных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Выявление и анализ коренных причин несчастных случаев на производстве и профессиональных заболеваний и обоснование необходимых мероприятий, корректирующих действий по предотвращению аналогичных происшествий.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сбор информации об обстоятельствах несчастных случаев на производстве и профессиональных заболеваниях, о состоянии условий труда и обеспеченности работников средствами индивидуальной защиты, включая статистику, отчеты, свидетельские показания и другие источники информации.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материалы расследования для установления обстоятельств и причин несчастного случая, а также лиц, допустивших нарушения требований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различные методы анализа причин, анализ действий и реакций, системный анализ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4.Работать с коллегами из различных отделов и специальностей для проведения совместного анализа коренных причин и разработки мер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5.Оценивать информацию, выделять основные факторы, выявлять скрытые причины и предлагать эффективные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6.Разрабатывать конкретные рекомендации по устранению коренных причин несчастных случаев и предотвращению их повторения.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процессы и операции на производстве для определения этапов, которые могли привести к несчастному случаю.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законодательства в области БиОТ и других смежных областей для правильной интерпретации и применения нормативных актов при анализе причин несчастных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3.Технические аспекты оборудования, инструментов и материалов, используемых на производстве для определения возможных технических причин несчастных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4.Различные способы анализа причин, анализ действий и реакций, системный анализ и другие методы в области БиОТ и ОПР.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приверженность безопасности, аналитические способности, концептуальное мышление, инициативность, коммуникабельность, умение работать в команде, стрессоустойчивость, соблюдение профессиональной этики, обучаемость и саморазвитие, стремление к профессиональному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профессии: "Инженер по безопасности и охране труда"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 Инженер по безопасности и охране труда I категории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 Инженер по безопасности и охране труда II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6-0 Инженер по безопасности и охране труда без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ЕТКС, КС и других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в должности инженера по безопасности и охране труда II категории не менее 2-х лет либо производственный стаж не менее 5 лет - пункт 401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в должности инженера по безопасности и охране труда без категории не менее 3 лет либо производственный стаж от 3 лет - пункт 401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№ 22003.)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 - пункт 401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соответствующему направлению подготовки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 Инженер по безопасности и охране труда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 Инженер по безопасности и охране труда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6-0 Инженер по безопасности и охране труда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инженера по безопасности и охране труда II категории не менее 2-х лет либо производственный стаж не менее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инженера по безопасности и охране труда без категории не менее 3 лет либо производственный стаж от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без предъявления требований к стажу работы (на базе высшего (или послевузовского) образования по соответствующему направлению подготовки кадров)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стаж работы в должности техника I категории не менее 3 лет, не менее двух лет обучения по программе бакалавриат или трех лет освоения программ специального высшего образования, практический опыт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2149-3-021 Специалист по безопасности и охране труда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2149-3-022 Инспектор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соответствующий общим и специальным вопросам профессиональной деятельности национальные, в том числе на платформе skill.enbek.kz, и/или международные сертификаты в области безопасности и охраны труда, управления профессиональными рисками и другим темам, относящимся к данной области.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внутреннего контроля в структурных подразделениях за соблюдением работниками требований нормативных правовых актов по безопасности и охране труда, профилактика и предотвращение производственного травматизма, профессиональных заболеваний и минимизация социальных последствий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внутреннего контроля в структурных подразделениях за соблюдением работниками требований нормативных правовых актов по безопасности и охране труда, профилактика и предотвращение производственного травматизма, профессиональных заболеваний и минимизация социальных последствий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 осуществлении внутреннего контроля за соблюдением работниками структурных подразделений требований нормативных правовых актов по безопасности и охране труда, профилактике и предотвращению производственного травматизма, профессиональных заболеваний и минимизации социальных последствий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безопасности и охране труда и проверка знаний требований безопасности и охраны труда не реже 1 раза в 3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Казахстан.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 организации и проведении обучения и повышения квалификации работников в области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Организация, подготовка и проведение мероприятий, направленных на контроль и снижение уровней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внутреннего контроля за состоянием безопасности и охраны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эффективного функционирования системы управления безопасностью и охраной труда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Участие в расследовании и учете несчастных случаев на производстве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Обеспечение расследования и учета несчастных случаев на производстве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Контроль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 (8-12 трудовые функции (инженер по безопасности и охране труда II категории).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Организация и проведение обучения и повышения квалификации работников в области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Организация, подготовка и проведение мероприятий, направленных на контроль и снижение уровней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Обеспечение внутреннего контроля за состоянием безопасности и охраны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Обеспечение эффективного функционирования системы управления безопасностью и охраной труда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Участие в организации контроля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Казахстан. (14-16 трудовые функции инженер по безопасности и охране труда без категории).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Участие в организации и проведении обучения и повышения квалификации работников в области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Участие в обеспечении внутреннего контроля за состоянием безопасности и охраны труда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 Инженер по безопасности и охране труда I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координация работы в структурных подразделениях по обеспечению и соблюдению законодательных и иных нормативных правовых актов по безопасности и охране труда, их актуализации.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1.Планировать, координировать и контролировать процесс разработки и внедрения внутренних нормативных документов.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2.Контролировать соблюдение в подразделениях организации законодательных и иных нормативных правовых актов по БиОТ, за предоставлением работникам установленных льгот и компенсаций по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разработке мероприятий по предупреждению профессиональных заболеваний и несчастных случаев на производстве, по улучшению условий труда и доведению их до требований, предусмотренных нормативными правовыми актами по БиОТ, а также оказывает организационную помощь по выполнению разработанных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мониторинг законодательства Республики Казахстан и передового опыта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5.Использовать системы электронного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6.Пользоваться цифровыми платформами, справочными правовыми системами, технологиями, такими как базы данных, поисковые системы и социальные сети, для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7.Работать с программным обеспечением для управления безопасностью и охраной труда, включая системы управления данными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8.Владеть инструментами анализа данных для обработки и визуализации данных по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1.Знание и понимание трудового законодательства, нормативных актов и стандартов в области БиОТ.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2.Основы технологических процессов, работы машин, устройств и оборудования, применяемые сырье и материалы с учетом специфики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3.Внутренний документооборот, порядок работы с базами данных и цифровыми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4.Прикладные программы для внутренних сетей и сети "Интернет", инструменты для проведения вебинаров и видеоконференций.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5.Нормативные правовые акты, регулирующие работу со служебной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6.Порядок оформления, согласования, утверждения, хранения и учета внутренней документации, составления номенклатуры дел, в том числе в электронной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7.Требования трудового законодательства, нормативных актов и стандартов в области БиОТ, в том числе о техническом регулировании, о промышленной, пожарной, транспортной, радиационной, химической, биологической безопасности, о санитарно-эпидемиологическом благополучии населения, нормативно-технической документации Республики Казахстан; порядок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Разработка, согласование и актуализация проектов внутренних нормативных актов, содержащих требования по обеспечению и соблюдению требований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1.Взаимодействовать с различными заинтересованными сторонами, включая сотрудников, руководство собственной организации и внешние организации, по вопросам БиОТ.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разработке нормативно-технических актов (порядка, инструкций и стандартов) в области безопасности и охраны труда и обеспечивать ими подразделения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проекты внутренних нормативных актов с соблюдением государственных нормативных требований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4.Подготавливать предложения по вопросам безопасности и охраны труда для включения в разделы коллективного договора, отраслевого соглашения по безопасности и охране труда и трудовые договоры.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5.Обсуждать с профсоюзной организацией или, в случае ее отсутствия, представителями работников вопросы реализации разделов коллективного договора, связанных с вопросами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6.Анализировать реализацию разделов коллективного договора, связанных с вопросами безопасности и охраны труда, подготовка информации и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7.Использовать системы электронного документооборота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8.Пользоваться цифровыми платформами, справочными правовыми системами, базами данных в области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9.Использовать прикладные компьютерные программы для формирования проектов внутренних нормативных актов, оформления отчетов, создания баз данных и электронных таблиц.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1.Правила, процедуры, критерии и нормативы, установленные государственными нормативными требованиями в области безопасности и охраны труда.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2.Внутренние нормативные акты (процедуры, регламенты и пр.)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3.Национальные, межгосударственные и международные стандарты, регламентирующие систему управления безопасностью и охраной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4.Основы технологических процессов, работы машин, устройств и оборудования, применяемые сырье и материалы с учетом специфики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5.Внутренний документооборот, порядок работы с базами данных и цифровыми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6.Прикладные программы для внутренних сетей и сети "Интернет".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7.Порядок оформления, согласования, утверждения, хранения и учета внутренней документации, составления номенклатуры дел, в том числе в электронной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8.Требования трудового законодательства, законодательства в области безопасности и охраны труда, в том числе о техническом регулировании, о промышленной, пожарной, транспортной, радиационной, химической, биологической безопасности, о санитарно-эпидемиологическом благополучии населения, нормативно-технической документации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обучения и повышения квалификации работников в области безопасности и охраны труда.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Выявление потребностей в обучении по безопасности и охране труда с учетом требований соответствующих нормативных правовых актов и подготовка процесса обучения работников структурных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1.Выявлять потребности в обучении работников по вопросам БиОТ, оказания первой помощи пострадавшим, контролировать своевременность проведения обучения и проверки знаний по БиОТ и другим обязательным видам обучения.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2.Планировать и организовывать обучающие мероприятия, координировать деятельность преподавателей и учащихся, контролировать процесс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3.Эффективно общаться с работниками, объяснять им важность соблюдения правил безопасности, убеждать и мотивировать к соблюдению норм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информационные и методические материалы для подготовки инструкций по БиОТ, оказанию первой помощи пострадавшим, программы обучения работников безопасным методам и приемам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технологии, такие как базы данных, поисковые системы и социальные сети, для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системы управления обучением для организации и проведения онлайн-курсов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7.Использовать цифровые средства коммуникации для проведения совещаний и обсуждений рабочих вопросов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к порядку проведения обучения и проверки знаний по БиОТ, приемов оказания первой помощи пострадавшим, установленные нормативными правовыми актами.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2.Информация о технологиях, формах, средствах и методах проведения обучения, инструктажей и проверки знаний требований БиОТ, в том числе с применением системы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3.Требования по БиОТ, установленные правилами и инструкциями к безопасному применению технологических процессов, машин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4.Порядок работы с цифровыми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5.Порядок финансирования мероприятий по улучшению условий труда, методы планирования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6.Принципы информирования и обучения работников об условиях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7.Система учета и хранения, в том числе в электронном виде, результатов обучения и проверки знаний требований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Разработка и внедрение программ обучения, инструктажей, стажировок и инструкций по безопасности и охране труда и проведение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1.Консультировать работников по вопросам применения безопасных приемов выполнения работ, подготовки инструкций по БиОТ и проведения инструктажей, стажировок на рабочем месте.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методическую помощь руководителям структурных подразделений в разработке программ обучения, инструктажей, стажировок и инструкций по безопасности и охране труда и проведение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3.Замечать и интерпретировать невербальные сигналы и физические признаки.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проведении обучения работников, инструктажей по БиОТ и стажировок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и обновлять инструкции, программы инструктажей и проводить инструктажи по вопросам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6.Разрабатывать (что? Правила, методику????) по охране труда и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вводный инструктаж по БиОТ со всеми вновь принимаемыми на работу, командированными, учащимися и студентами, прибывшими на производственное обучение или практику.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8.Разрабатывать учебные программы, проводить обучающие занятия, использовать различные методики обучения и оценивать результаты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9.Формировать отчетные документы о проведении инструктажей, обучения, стажировок, результатах контроля за состоянием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10.Систематизировать данные о работниках, прошедших обучение и проверку знания требований БиОТ,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11.Принимать участие в разработке информационных и методических материалов для подготовки инструкций по БиОТ, оказанию первой помощи пострадавшим, программы обучения работников безопасным приемам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12.Эффективно общаться с работниками, объяснять им важность соблюдения правил безопасности, убеждать и мотивировать к соблюдению норм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13.Оценивать эффективность обучения, проводить контрольные испытания, анализировать результаты и корректировать программы обучения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14.Эффективно взаимодействовать с участниками обучения, коллегами, руководством организации для успешной реализации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15.Работать с платформами для онлайн-обучения и проведения вебинаров по вопросам обучения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16.Создавать и управлять электронной документацией и отчетами по БиОТ с помощью соответствующих программных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для корректной интерпретации и применения нормативных актов в процессе обучения работников.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2.Понимание основных принципов БиОТ для эффективной передачи этой информации работникам и формировать правильное поведение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3.Различные методики и подходы к обучению, включая интерактивные методы, деловые игры, кейс-метод и другие формы, способствующие эффективному усвоению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4.Критерии оценки эффективности обучения, включая оценку знаний и навыков участников до и после обучающего мероприятия, а также сбор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5.Законодательные требования по оформлению к выдаваемым документам и формам закрытия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6.Технические аспекты проведения обучающих мероприятий, включая работу с аудио-видео оборудованием, презентациями и другими техническими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7.Понимание технических аспектов производственных процессов, оборудования и материалов для адаптации программ обучения под конкретные условия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8.Стандарты безопасности при проведении обучающих мероприятий, чтобы обеспечить безопасность участников.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9.Различные онлайн-платформы для создания интерактивных курсов, тестирования знаний, отслеживания прогресса участников и анализа результатов.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Сбор, обработка и передача информации по вопросам обеспечения безопасных условий труда в организации.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Определение и анализ опасностей, угроз и уязвимости с использованием оборудования и методов полевых наблюдений для оценки безопасности и охраны труда, промышленной безопасности, охраны окружающей среды, а также угроз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1.Использовать в работе данные мониторинга условий труда на рабочих местах, риска повреждения здоровья.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результаты АПО и ОПР и разрабатывать меры по устранению, снижению опасностей, ПР, а также вносить изменения в документацию по БиОТ,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3.Организовывать сбор, обработку информации, характеризующей состояние условий труда у работодателя для интеграции в соответствующие цифровые платформы.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сбор информации об обеспеченности работников полагающимися им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5.Использовать ИТ-технологии и решения, такие как базы данных, электронные таблицы и программное обеспечение для презентаций, поисковые системы и социальные сети, для сбора и подготовки информации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6.Управлять данными и отчетностью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7.Работать с ГИС для анализа данных о безопасности и визуализации географических аспектов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8.Создавать и управлять электронной документацией и отчетами по БиОТ с помощью соответствующих программных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1.Различные методы сбора информации: опросы, интервью, наблюдения и анализ документов.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2.Этические нормы и правила сбора информации, включая конфиденциальность и согласие.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3.Законы и НПА, регулирующие сбор информации, включая защиту данных и авторское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оценки рисков, связанных с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5.Предметная область, в которой собирается информация, для лучшего понимания контекста и значения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6.Различные источники информации: книги, журналы, веб-сайты, базы данных и люди.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7.Принципы информирования и обучения работников об условиях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8.Порядок доведения информации по вопросам безопасности и охраны труда до заинтересованных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9.Порядок взаимодействия с государственными органами и структурами и предоставления работодателями сведений о состоянии условий труда по их запросу.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10.Состав и порядок оформления отчетной (статистической) документации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11.Типы, источники и характеристики опасностей, угроз и уязвимостей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12.Методы анализа опасности и ПР, безопасности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13.Методы расследования инцидентов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14.Облачные платформы для хранения, обработки и обмена данными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15.Принципы и инструменты автоматизации процессов по управлению БиОТ, включая использование робототехники и автоматизированных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Информирование работников об условиях труда на рабочих местах, о риске повреждения здоровья, о предоставляемых гарантиях и компенсациях, применяемых средствах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материалы для информационных стендов, плакатов и стенгазет.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2.Подготовка и проведение тематических лекций и докладов, инструктажей.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3.Организовывать размещение в доступных местах наглядных пособий и современных технических средств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4.Подготавливать информацию и документы, представляемые государственным органам контроля, органам профсоюзного контроля, необходимые для осуществления ими своих полномочий.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5.Формировать документы статистической отчетности, внутреннего документооборота, содержащие информацию по вопросам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6.Эффективно общаться с работниками, объяснять им важность соблюдения правил безопасности, убеждать и мотивировать к соблюдению норм и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законодательства в области БиОТ для корректной интерпретации и применения нормативных актов в процессе обучения работников.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2.Понимание основных принципов БиОТ для эффективной передачи этой информации работникам и формировать правильное поведение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3.Различные методики и подходы к обучению, включая интерактивные методы, деловые игры, кейс-метод и другие формы, способствующие эффективному усвоению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4.Различные факторы, влияющие на условия труда (физические, химические, биологические и эргономические 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5.Знание языков, на которых может быть представлена информация.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6.Знание культурных особенностей, влияющих на способы сбора и представления информации.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подготовка и проведение мероприятий, направленных на контроль и снижение уровней профессиональных рисков.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Организация, проведение идентификации и оценки профессиональных рисков на рабочих местах в структурных подразделениях.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внедрять СУОТ в организации.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планы мероприятий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инциденты, проводить расследования происшествий и предлагать рекомендации по предотвращению их повторения.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комплексную оценку профессиональных рисков, разрабатывать и внедрять меры по минимизации их воздействия на работников и организацию.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5.Разрабатывать, реализовывать и проводить мониторинг программ по обеспечению БиОТ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6.Подготавливать документы, связанные с организацией и проведением оценки ПР и ее результатами.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7.Участвовать в контроле за соблюдением методики проведения работ по оценке ПР, сбор и анализ результатов ее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8.Идентифицировать, оценивать и управлять рисками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9.Разъяснять и показывать правильное применение методов оценки вредных и (или) опасных производственных факторов, опасностей, 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10.Принимать участие в проведении производственного контроля условий труда, оценки ПР, анализировать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11.Организовывать проведение проверок, обследований технического состояния зданий, сооружений, оборудования, машин и механизмов,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работников, определении их соответствия требованиям нормативных правовых актов по БиОТ и при выявлении нарушений, создающих угрозу жизни и здоровью работников или могущих привести к аварии.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12.Подготавливать предложения по корректировке внутренних нормативных актов на основе результатов контроля и анализа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1.Источники и характеристики вредных и (или) опасных факторов производственной среды и трудового процесса, их классификация.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идентификации потенциально вредных и (или) опасных производственных факторов и порядок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4.Перечень мероприятий по улучшению условий труда и снижению уровней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5.Требования санитарно-гигиенического законодательства Республики Казахстан с учетом специфики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6.Порядок и условия предоставления льгот и компенсаций работникам, занятым на работах с вредными и (или) опасными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7.Методы мотивации и стимулирования работников к безопасному труду.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9.Порядок разработки мероприятий по безопасности и охране труда в составе проектной и технологической документации производственного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10.Порядок применения и основные характеристики средств коллективной 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Планирование и организация мероприятий по управлению профессиональными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и организовывать мероприятия по управлению ПР на основе анализа принимаемых мер и возможности дальнейшего снижения уровней ПР.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2.Принимать участие в идентификации, оценке и разработке мероприятия по снижению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требования к средствам индивидуальной защиты и средствам коллективной защиты с учетом условий труда на рабочих местах и наличия тех или иных опасных факторов, оценки их характеристик, а также соответствия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4.Оказывать подразделениям организации методическую помощь в составлении списков профессий и должностей, в соответствии с которыми работники обязаны по законодательным требованиям проходить обязательные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компенсации и льготы за тяжелые, вредные или опасные условия труда, при разработке и пересмотре инструкций по БиОТ, стандартов организации системы стандартов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предложения по обеспечению безопасных условий труда,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6.Разрабатывать предложения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7.Подготавливать предложения в план мероприятий по предупреждению производственного травматизма и профзаболеваний.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8.Осуществлять контроль за обеспечением безопасного выполнения подрядных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1.Основы управления рисками. Основные принципы, методы и подходы к управлению ПР, включая идентификацию, анализ, оценку, контроль и мониторинг.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2.Законодательные требования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3.Международные, межгосударственные и национальные стандарты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4.Специфика профессиональной деятельности. Понимание основных процессов, операций, технологий и методов работы в своей области, чтобы выявлять потенциальные риски, связанные с конкретными видами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5.Внутренние процессы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6.Программное обеспечение для управления БиОТ и ОПР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функционирования системы управления безопасностью и охраной труда организации.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Планирование, организация и координация работ по безопасности и охране труда в структурных подразделениях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1.Реагировать на несчастные случаи и инциденты, проводить расследования и принимать корректирующие меры.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2.Понимать и правильно применять законы, стандарты и нормативные акты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3.Сопровождать процессы идентификации, оценки и управления ПР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регулярные проверки и аудиты для обеспечения соответствия стандартам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контроль за соблюдением требований по БиОТ труда у работодателя, трудового законодательства Республики Казахстан, режимов труда и отдыха работников, указаний и предписаний государственных органов по результатам контрольно-надзорных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6.Разрабатывать внутренний нормативный акт (руководство) об организации работы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7.Участвовать в осуществлении контроля за соблюдением работниками нормативных правовых актов по БиОТ, условий коллективного договора и соглашения по БиОТ, внутренних нормативных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8.Оказывать помощь в разработке и формировании планов (программ) мероприятий по БиОТ структурными подразделениями организации с целью улучшения условий труда,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9.Выявлять причины несоблюдения требований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10.Документально оформлять результаты контрольных мероприятий, выдавать предписания лицам, допустившим нарушения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11.Принимать участие в разработке планов действий для различных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12.Участвовать в проектах в области БиОТ, включая планирование, ресурсное обеспечение и контроль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13.Работать с цифровыми системами документооборота для ведения и хранения документации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БиОТ, промышленной и пожарной безопасности.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2.Виды производственного контроля за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3.Структура государственного контроля за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4.Права и обязанности представителей государственного контроля (надзора) за соблюдением требований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5.Обязанности работодателей при проведении государственного контроля за соблюдением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6.Вопросы осуществления общественного контроля за состоянием условий труда, принципы взаимодействия с органами общественного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7.Виды ответственности за нарушение требований по БиОТ и порядок привлечения к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8.Электронный документооборот в сфере контрольно-надзорных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9.Цифровые платформы сбора обязательной отчетной и статистической информации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Внедрение, улучшение культуры безопасного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1.Вовлекать руководителей всех уровней и работников в процессы по обеспечению безопасности производства и улучшению условий труда.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реализовывать стратегии безопасности, которые соответствуют целям организации и включают всех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обучающие программы и тренинги, которые повышают осведомленность и компетенции сотрудников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4.Управлять изменениями в культуре и процессах организации, направленными на улучшение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5.Анализировать данные о БиОТ для выявления тенденций и разработки мер по предотвращению инцидентов.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6.Проведение регулярных тренингов и инструктажей, направленных на развитие культуры безопасного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7.Предлагать решения для системы поощрений и наказаний, которая стимулирует безопасное поведение.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1.Психология лидерства и вовлечения в развитие культуры безопасного труда.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2.Передовые практики внедрения культуры безопасного труда и методы совершенствования культуры безопасного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3.Знание основ безопасности, рисков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 Обеспечение внутреннего контроля за состоянием безопасности и охраны труда на рабочих местах.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и организация мероприятий по внутреннему контролю за состоянием безопасности и охраны труда, координация действий и контроль исполнения мероприятий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графики проведения производственного контроля, проверок и аудитов.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2.Собирать и анализировать документы и информацию об условиях труда, разрабатывать программы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производственные процессы, выявлять потенциальные опасности и риски, проводить аудиты и инспекции рабочих мест для выявления несоответствий стандартам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4.Контролировать исполнение плана корректирующих мероприятий по улучшению условий труда, разработанного по результатам оценки профессиональных рисков условий труда, предписаний.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5.Взаимодействовать с работниками, руководителями и специалистами по БиОТ, объяснять им важность соблюдения правил безопасности и мотивировать к соблюдению норм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6.Пользоваться цифровыми платформами и справочными цифровыми системами по БиОТ, учету результатов проведения аттестации производственных объектов по условиям труда и оценки ПР, государственной аккредитации, стандартизации и статистике.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7.Оценивать эффективность системы внутреннего контроля, проводить анализ результатов проверок, выявлять проблемные области и разрабатывать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8.Оформлять и подавать декларацию соответствия условий труда государственным нормативным требованиям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9.Оформлять внутренние нормативные акты об организации оценки и контроля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10.Выявлять производственные факторы, влияющие на безопасность труда, оперативную оценку последствий их воздействия на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11.Принимать обоснованные решения на основе анализа рисков и других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12.Планировать, реализовывать и проводить мониторинг проектов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13.Использовать программное обеспечение и другие технологии для поддержки управления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законодательства в области БиОТ для корректной интерпретации и применения нормативных актов при контроле за соблюдением правил безопасности.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2.Технические аспекты производственных процессов, оборудования и материалов для более эффективного контроля за их безопасным использованием.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производственной среды и трудового процесса, основные вопросы гигиенической оценки и классификации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технологические процессы и режимы производства, оборудование, применяемое в организации,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6.Правила и средства контроля соответствия технического состояния оборудования требованиям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7.Правовые и организационные основы порядка проведения производственного контроля условий труда и ОПР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8.Эргономика и гигиена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9.Инструменты мониторинга и оценки воздействия производственных процессов на окружающую среду и здоровья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Проведение мероприятий по внутреннему контролю за состоянием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регулярные проверки и аудиты рабочих мест на соответствие требованиям БиОТ.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потенциальные опасности и оценивать уровень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данные и составлять отчеты о состоянии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4.Эффективно общаться с сотрудниками всех уровней для информирования о результатах проверок и необходимости улучшений.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мероприятия по улучшению: разрабатывать и внедрять меры по повышению уровня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6.Внедрять изменения в процессы работы для улучшения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требований законодательства и стандартов в области БиОТ для корректной интерпретации и применения нормативных актов при контроле за соблюдением правил безопасности.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Понимание технических аспектов производственных процессов, оборудования и материалов для более эффективного контроля за их безопасным использованием.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Факторы производственной среды и трудового процесса, основные вопросы гигиенической оценки и классификации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технологические процессы и режимы производства, оборудование, применяемое в организации,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средства контроля соответствия технического состояния оборудования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Правовые и организационные основы порядка проведения производственного контроля условий труда и ОПР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Эргономика и гигиена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7: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Сбор, систематизация и анализ информации об обстоятельствах несчастных случаев для документирования и подготовки материалов и заполнения форм документов при расследовании несчастных случаев на производстве и профессиональных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Умения/навыки: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1.Собирать информацию об обстоятельствах несчастных случаев на производстве и ПЗ, о состоянии условий труда и обеспеченности работников СИЗ, другой информации, необходимой для расследования несчастных случаев, происшедших на производстве, и ПЗ.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материалы расследования с целью установления обстоятельств и причин несчастного случая, а также лиц, допустивших нарушения требований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3.Пользоваться справочными цифровыми системами по БиОТ, цифровыми ресурсами государственных органов контроля за БиОТ, цифровыми платформами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4.Оценивать ПР, выявленные при расследовании несчастных случаев, разрабатывать меры по снижению их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5.Выявлять и анализировать коренные причины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6.Анализировать происшествия и несчастные случаи на рабочем месте для выявления причин и разработки мер по предотвращению повторения.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1.Знания законодательства в области обеспечения БиОТ.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2.Методы, используемые для сбора информации о происшествии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3.Теоретические основы анализа коренных причин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несчастных случаев, происходящих на производстве; несчастные случаи, подлежащие расследованию.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5.Причины, виды и профилактика ПЗ.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6.Порядок и сроки расследования несчастных случаев, происшедших на производстве, и ПЗ.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7.Порядок передачи информации о произошедших несчастных случаях в государственную систему оповещения и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8.Порядок оформления материалов расследования несчастных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Оформление материалов и заполнение форм документов при расследовании несчастных случаев на производстве и профессиональных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данные о несчастных случаях, выявлять причины и факторы, способствующие их возникновению.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вести коммуникацию с пострадавшими, свидетелями, руководством организации и представителями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оформлять отчеты о расследовании несчастных случаев, включая факты, анализ причин, рекомендации по предотвращению подобных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формы документов, вести базу данных, хранить информацию о несчастных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конфиденциальность данных, соблюдать этические стандарты при работе с пострадавшими и другими участниками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1.Знание законов и нормативных правовых актов, регулирующих процесс расследования несчастных случаев и профессиональных заболеваний на производстве.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2.Понимание медицинских терминов и принципов, связанных с травмами и заболеваниями, возникающими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3.Знание особенностей производственных процессов организации, опасностей и рисков на рабочих местах, связанных с ними.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креативность, адаптивность, умение работать в команде и соблюдать дедлайны, дисциплинированность.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"6-1 Инженер по безопасности и охране труда II категории"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8: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нормативно-технических актов (порядка, инструкций и стандартов) в области безопасности и охраны труда и обеспечивать ими подразделения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 разработке мероприятий по предупреждению профессиональных заболеваний и несчастных случаев на производстве, по улучшению условий труда и доведению их до требований, предусмотренных НПА по БиОТ, а также оказывать организационную помощь по выполнению разработанных мероприятий.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2.Формулировать требования и писать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консультации с экспертами и сотрудниками для сбора информации и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вводные инструктажи по охране труда со всеми вновь принимаемыми на работу, командированными, учащимися и студентами, прибывшими на производственное обучение или практику.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законодательные требования по БиОТ при разработке внутренних нормативных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НПА и нормативно-техническую документацию в части выделения в них требований, процедур, регламентов, рекомендаций для адаптации и внедрения в ВНД.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7.Формировать, представлять и обосновывать позицию по вопросам функционирования системы управления охраной труда и контроля соблюдения требований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1.Действующее законодательство, нормы и правила в области БиОТ в части выделения в них требований, процедур, регламентов, рекомендаций для адаптации и внедрения в локальную нормативную документацию.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2.Знание технических аспектов работы оборудования и процессов, связанных с безопасностью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3.Знание внутренних нормативно-технических актов, процедур, инструкций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изучения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6.Система стандартов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7.Правила и средства контроля соответствия технического состояния оборудования требованиям безопасного 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8.Порядок и сроки составления отчетности о выполнении мероприятий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осуществлении контроля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1.Составлять графики и организовывать проведение проверок, обследований технического состояния зданий, сооружений, оборудования, машин и механизмов,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работников, определении их соответствия требованиям нормативных правовых актов по БиОТ и при выявлении нарушений, создающих угрозу жизни и здоровью работников или могущих привести к аварии.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2.Собирать данные о несчастных случаях, ПР и лучших практиках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3.Обучать работников пониманию и применению новых норм и стандартов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контроле за соблюдением в подразделениях предприятия законодательных и иных нормативных правовых актов по БиОТ, за предоставлением работникам установленных льгот и компенсаций по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5.Применять ИТ-инструменты и программы для анализа данных и визуализации данных 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Действующее законодательство, нормы и правила в области безопасности и охраны труда в части выделения в них требований, процедур, регламентов, рекомендаций для адаптации и внедрения в локальную нормативную документацию.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технических аспектов работы оборудования и процессов, связанных с безопасностью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внутренних нормативно-технических актов, процедур, инструкций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изучения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стандартов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средства контроля соответствия технического состояния оборудования требованиям безопасного 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и сроки составления отчетности о выполнении мероприятий по охране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9: Организация и проведение обучения и повышения квалификации работников в области безопасности и охраны труда.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Подготовка к проведению обучения работников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изменения законодательства в области БиОТ.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2.Пользоваться справочными цифровыми базами данных, содержащими документы и материалы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3.Подготавливать документы, содержащие полную и объективную информацию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(подбирать) программы обучения вопросам БиОТ, методические и контрольно-измерительные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5.Консультировать по вопросам разработки программ инструктажей, стажировок, обучения по охране труда и проверки знаний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6.Оценивать эффективность обучения работников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7.Формировать отчетные документы о проведении обучения, инструктажей по охране труда, стажировок и проверки знаний требований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и смежных областей (промышленной и пожарной безопасности, электробезопасность, радиационная безопасность, санитарно-гигиенические требования и др.).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2.Знание технических аспектов работы оборудования и процессов, связанных с безопасностью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3.Знание внутренних нормативно-технических актов, процедур, инструкций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5.Порядок формирования закрывающих документов по завершению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6.Интерактивные инструменты, такие как квизы, игры, виртуальные туры или симуляции, для увлекательного и запоминающегося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проведение инструктажей,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1.Разъяснять и правильно толковать законодательство в области БиОТ и смежных областей (промышленная и пожарная безопасность, электробезопасность, радиационная безопасность, санитарно-гигиенические требования и другие направления).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инструктажи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программы инструктажей.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4.Изучать производственное оборудование, технические аспекты работы оборудования и процессов, связанных с безопасностью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технические аспекты работы оборудования и процессов, связанных с безопасностью на рабочем месте при разработке программ инструктажей, учебных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6.Согласовывать учебные программы и программы инструктажей со структурными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7.Следить за своевременностью проведения инструктажей и обучения работников в структурных подразделениях.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8.Вести журналы инструктажей.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ведения журналов инструктажей и проведения.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проведения инструктажей.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3.Порядок формирования закрывающих документов по завершению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4.Программы инструктажей.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5.Технические аспекты работы оборудования и процессов, связанных с безопасностью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6.Знание внутренних нормативно-технических актов, процедур, инструкций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7.Основные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8.Законодательство в области БиОТ и смежных областей (промышленная и пожарная безопасность, электробезопасность, радиационная безопасность, санитарно-гигиенические требования и другие направления).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10: Организация, подготовка и проведение мероприятий, направленных на контроль и снижение уровней профессиональных рисков.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Организация, подготовка и проведение мероприятий, направленных на контроль и снижение уровней профессиональных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1.Принимать участие в оказании структурным подразделениям методической помощи в составлении списков профессий и должностей, в соответствии с которыми работники проходят обязательные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компенсации и льготы за тяжелые, вредные или опасные условия труда; при разработке и пересмотре инструкций по охране труда, стандартов предприятия системы стандартов безопасности труда; по организации инструктажа, обучения и проверки знаний работников по БиОТ.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анализе и оценке предложений и замечаний к проектам внутренних нормативных актов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сборе и подготовке необходимой информации для проведения идентификации опасностей и оценки 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формировании требований к СИЗ и СКЗ с учетом условий труда на рабочих местах, оценке их характеристики, а также соответствие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5.Участвовать в анализе и оценке состояния санитарно-бытового обслуживания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6.Оформлять документы, связанные с обеспечением работников СИЗ, проведением обязательных медицинских осмотров и освидетельствований.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7.Осуществлять сбор и анализ документов и информации об условиях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и смежных областей (промышленная и пожарная безопасности, электробезопасность, радиационная безопасность, санитарно-гигиенические требования и другие направления).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2.Знание технических аспектов работы оборудования и процессов, связанных с безопасностью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3.Знание внутренних нормативно-технических актов, процедур, инструкций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опасные производственные факторы, включенные в Реестр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6.Методы анализа рынка услуг по поставке СИЗ.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Формирование реестра профессиональных рисков и ведение документации и отчетности в соответствии с установленными в организации формами, с применением стандартизованных терминов и принятых критериев.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сбор и организацию информации по ПР в структурных подразделениях.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2.Структурировать данные и создавать систематизированный список элементов в соответствии с определенными критериями.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3.Взаимодействовать с Производственным советом по БиОТ, уполномоченным по БиОТ с целью повышения эффективности мероприятий по контролю состояния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4.Пользоваться цифровыми платформами, справочными цифровыми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5.Оформлять протоколы.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6.Участвовать в составлении технической документации по выполненным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7.Владеть офисным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8.Вести документацию согласно внутренним регламентам и положениям.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9.Обладать коммуникативными навыками для согласования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и смежных отраслей.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2.Различные методы сбора информации, такие как опросы, интервью, наблюдения и анализ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3.Этические нормы и правила сбора информации, включая конфиденциальность и согласие.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4.Законы и нормативные правовые акты, регулирующие сбор информации, включая защиту данных и авторское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оценки рисков, связанных с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6.Предметная область, в которой собирается информация, чтобы лучше понимать контекст и значение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7.Различные источники информации: как книги, журналы, веб-сайты, базы данных и люди.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8.Типы, источники и характеристики опасностей, угроз и уязвимостей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9.Методы анализа 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10.Требования к кибербезопасности и конфиденциальности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11.Интернет-ресурсы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2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3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11: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внутреннего контроля за состоянием безопасности и охраны труда на рабочих местах.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Контроль исполнения перечня рекомендуемых мероприятий по улучшению условий труда, разработанного по результатам оценки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1.Применять методы осуществления контроля (наблюдение, анализ документов, опрос) и разрабатывать необходимый для этого инструментарий.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2.Следить за своевременностью проведения соответствующими службами необходимых испытаний и технических освидетельствований состояния оборудования, машин и механизмов, соблюдение графиков замеров параметров опасных и вредных производственных факторов, выполнение предписаний органов государственного надзора и контроля за соблюдением действующих норм, правил и инструкций по БиОТ, стандартов безопасности труда в процессе производства, а также в проектах новых и реконструируемых производственных объектов, участвует в приемке их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3.Документально оформлять результаты контрольных мероприятий, предписания лицам, допустившим нарушения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анализ ПР: уметь оценивать опасности и риски для здоровья работников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проверки рабочих мест, оборудования и условий труда на предмет соответствия требованиям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6.Уметь общаться с работниками, объяснять им правила БиОТ и рекомендации по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законодательства в области БиОТ.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функционирования оборудования, технологических процессов 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ВНД по процессам и процедурам системы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 документооборота, формы, виды и периодичность отчетности 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Оформление внутренних нормативных актов об организации оценки и контроля условий труда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сбор и анализ документов и информации об условиях труда, участвовать в работе по разработке программы производственного контроля.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2.Сравнивать статистические данные по отрасли с контрольными показателями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оценке соответствия условий труда законодательным требованиям по БиОТ, промышленной безопасности и окружающей среды, планов, программ и политики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4.Принимать участие в оценке результатов анализа первопричин несчастных случаев и инцидентов, разработке корректирующих мер и внесении изменений внутренних нормативных актов об организации оценки и контроля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5.Пользоваться цифровыми платформами и справочными цифровыми системами по БиОТ, учету результатов проведения оценки условий труда, идентификации 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БиОТ.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2.Обязанности работодателя по соблюдению требований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принципы функционирования оборудования, технологических процессов 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4.ВНД по процессам и процедурам системы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5.ВНД акты об организации оценки и контроля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6.Цифровые платформы, справочные цифровые системы.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12: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функционирования системы управления безопасностью и охраной труда организации.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осуществлении контроля за разработками и обеспечением структурными подразделениями организации мероприятий по улучшению условий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3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 осуществлении контроля за обеспечением требований БиОТ работниками структурных подразделений, состоянием условий на рабочих местах.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2.Консультировать структурные подразделения по вопросам обеспечения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разъяснительных беседах по изменениям в процессах, процедурах и других внутренних актах работодателя по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разработке структурными подразделениями организации мероприятий по БиОТ с целью улучшения условий труда, контроля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5.Принимать участие в формировании планов (программ) мероприятий, направленных на улучшение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для осуществления контроля и процедур мониторинга электронный инструментарий, позволяющий выполнять передачу и обмен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7.Участвовать в осуществлении контроля за соблюдением работниками нормативных правовых актов по БиОТ, условий коллективного договора и соглашения по безопасности и охране труда, внутренних нормативных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и смежных отраслей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2.Виды ответственности за нарушение требований БиОТ и порядок привлечения к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3.Внутренние процессы и системные документы в соответствии с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4.Внутренние регламенты, положения, процедуры.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Подготовка проектов внутренних нормативных актов работодателя в области БиОТ в соответствии с законодательными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ВНД (руководство) об организации работы по БиОТ.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2.Помогать структурным подразделениям разрабатывать планы мероприятий по улучшению условий труда и обеспечению безопасности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3.Актуализировать и систематизировать нормативные акты, содержащие государственные нормативные требования по БиОТ, в соответствии со спецификой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4.Подготавливать совместно со структурными подразделениями и согласовывать с ними проекты ВНД.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и смежных отраслей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2.Виды ответственности за нарушение требований БиОТ и порядок привлечения к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3.Внутренние процессы и системные документы в соответствии с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4.Внутренние регламенты, положения,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5.Цифровые платформы, справочные цифровые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6.Требования и правила составления отчета о системе управления БиОТ, ОПР на основе ВНД.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креативность, адаптивность, умение работать в команде и соблюдать дедлайны, дисциплинированность.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"6-0 Инженер по безопасности и охране труда без категории"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13: Участие в организации контроля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Ведение перечней, базы нормативных правовых актов и контроль за обеспечением и ознакомлением структурных подразделений необходимой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1.Формировать перечень законодательных и нормативных правовых актов в области БиОТ, регулирующих деятельность предприятия.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базу и обеспечивать структурные подразделения актуальными НПА в области БиОТ, регулирующих деятельность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осуществлении контроля за организацией хранения, выдачи, стирки, химической чистки, сушки, обеспыливания, обезжиривания и ремонта специальной одежды, специальной обуви и других средств индивидуальной защиты, состоянием предохранительных приспособлений и защитных устройств, а также правильным расходованием в подразделениях предприятия средств, выделенных на выполнение мероприятий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разработке нормативных актов (порядка, инструкций и стандартов) в области БиОТ и обеспечивать ими подразделения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5.Оказывать организационную помощь в выполнении разработанных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6.Проверять правильность заполнения журналов инструктажей.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7.Следить за изменениями в законодательстве и стандартах безопасности и совершенствовать свои знания.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1.Базовые знания в области БиОТ по общим компетенциям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2.Законодательство в области БиОТ и стандарты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3.Методики оценки ПР, методы выявления и оценки вредных и опасных факторов производственной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4.Формы отчетности и сроки сдачи.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5.Правила ведения журналов инструктажей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Составление отчетности по БиОТ по установленным формам и в соответствующие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1.Пользоваться цифровыми платформами и справочными цифровыми системами по БиОТ, учету результатов проведения оценки условий труда, идентификации ПР.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со структурными подразделениями для получения необходимой информации для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3.Работать, систематизировать и хранить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4.Применять статистические ПЗ, эффективно управлять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1.Цифровые платформы и справочные цифровые системы по БиОТ, учету результатов проведения оценки условий труда, идентификации ПР.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2.Современные технологии: базы данных, электронные таблицы и программное обеспечение для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3.Простые методы сбора информации, такие как опросы, интервью,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4.Этические нормы и правила сбора информации, включая конфиденциальность и согласие.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5.Законы и НПА, регулирующие сбор информации, включая защиту данных и авторское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6.Предметная область, в которой собирается информация для лучшего понимания контекста и значения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7.Различные источники информации (книги, журналы, веб-сайты, базы данных и люди).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8.Требования к кибербезопасности и конфиденциальности.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9.Состав и порядок оформления отчетной (статистической) документации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10.Интернет-ресурсы.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14: Участие в организации и проведении обучения и повышения квалификации работников в области безопасности и охраны труда.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Сбор информации по потребности обучения в структурных подразделениях, составление списков и графиков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1.Использовать в работе данные мониторинга условий труда на рабочих местах, риска повреждения здоровья.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2.Устанавливать и поддерживать отношения с людьми для получения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3.Внимательно слушать и понимать, что говорят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4.Задавать открытые и закрытые вопросы для сбора необходимой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5.Оформлять документацию в соответствии с требованиями, утвержденными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6.Участвовать в организации сбора, обработки информации, характеризующей потребность обучения работников по разным программам (направлениям).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7.Использовать технологии (базы данных, поисковые системы и социальные сети, для сбора информации).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8.Взаимодействовать со специалистами структурных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1.Простые методы сбора информации (опросы и анкетирование).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2.Порядок доведения информации по вопросам БиОТ до заинтересованных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3.Законодательные требования к срокам и периодичности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4.Порядок работы с базами данных, цифровыми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5.Требования к кибербезопасности и конфиденциальности.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6.Интернет-ресурсы.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организации и проведении обучения и повышения квалификации работников в области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1.Пользоваться современными техническими средствами обучения (тренажерами, средствами мультимедиа).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2.Заполнять и оформлять документы по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3.Формировать списки работников, которым необходимо пройти обучение и составлять графики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к оформлению документов о прохождении обучения.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2.Внутренние процессы и системные документы в соответствии с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3.Внутренние регламенты, положения, процедуры.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15: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внутреннего контроля за состоянием безопасности и охраны труда на рабочих местах.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Формирование навыков проведения внутреннего контроля, проверок по соблюдению работниками требований БиОТ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1.Изучать законодательство в области БиОТ.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2.Изучать основные принципы функционирования оборудования, технологических процессов 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3.Выстраивать коммуникации с различными уровнями работников, объяснять важность соблюдения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4.Вести наблюдения за поведением работников структурных подразделений, за их исполнением требований ВНД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5.Принимать пассивное участие в проведении проверок по соблюдению работниками требований БиОТ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6.Изучать условия труда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БиОТ.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2.Внутренние регламенты, положения,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3.Базовые технические знания по функционированию оборудования, технологическим процессам и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4.Реестры рисков, опасностей.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Ведение документации по БиОТ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1.Изучать законодательство в области БиОТ.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технологии (базы данных, поисковые системы и социальные сети, для сбора информации).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3.Пользоваться персональным компьютером и работать с базами данных, электронными таблицами и программным обеспечением для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4.Применять знания технологических процессов, производственного оборудования при разработке программ инструктажей.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БиОТ.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2.Внутренние регламенты, положения,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3.Технологии (базы данных, поисковые системы и социальные сети, для сбора информации).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креативность, адаптивность, умение работать в команде и соблюдать дедлайны, дисциплинированность.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профессии: Специалист по охране здоровья и гигиене труда /производственной медицине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охране здоровья и гигиене труда/ производственной медицине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Специалист по охране здоровья и безопасности труда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Специалист по производственной медицине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Врач-профпатолог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медицинскому направлению подготовки кадров – бакалавриат, магистратура, специалитет или дополнительное образование по направлению "Общественное здравоохранение", специализация "Медико-профилактическое дело"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медицинской должности не менее 3-х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2149-3-015 Координатор по вопросам охраны здоровья и безопасности труда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по производственной медицине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советник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и специальным вопросам профессиональной деятельности, национальные, в том числе на платформе skill.enbek.kz, и/или международные сертификаты в области гигиены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обучение по БиОТ в соответствии с требованиями, установленными уполномоченным государственным органом по труду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 работодателя опасных производственных объектов - соответствующая подготовка и аттестация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программ по обеспечению безопасных и здоровых условий труда для предотвращения профессиональных заболеваний и минимизация влияния вредных и опасных факторов на здоровье работников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1.Разработка и реализация профилактических программ, направленных на профилактику профессиональных заболеваний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оценки и управление рисками для здоровья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3.Мониторинг здоровья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4.Проведение расследования и анализ случаев утраты трудоспособности, связанных со здоровьем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5.Пропаганда и информирование по вопросам охраны здоровья и гигиены труда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Разработка и реализация профилактических программ, направленных на профилактику профессиональных заболеваний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профилактических программ и внутренних процедур в соответствии с законодательными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1.Применять законодательные требования в реальной производственной практике для профилактики ПЗ.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рекомендации по снижению ПР, связанных с воздействием ВиОПФ, а также мероприятий по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программы регулярных медицинских осмотров и мониторинга состояния здоровья работников, особенно в условиях воздействия опасных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4.Создавать и внедрять программы для уменьшения воздействия ВиОПФ (программы по улучшению условий труда, использование средств индивидуальной защиты, внедрение мер по снижению вредных выбросов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стандартные операционные процедуры по предупреждению воздействия ВиОПФ.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6.Разрабатывать внутреннюю политику и процедуры, направленные на обеспечение охраны здоровья и безопасности труда (процедуры по использованию средств защиты, инструкции по поведению в опасных ситуациях).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7.Документировать программы в соответствии с внутренними и внешними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8.Разработка программ по управлению стрессом, профилактике профессионального выгорания и созданию благоприятной психологической среды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производственной санитарии, БиОТ, СНиПы и другие.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2.Международные, межгосударственные и национальные стандарты в области обеспечения безопасного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оценки ВиОПФ (шум, вибрации, химические вещества, биологические агенты и пр.).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4.Механизмы возникновения и развития ПЗ.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5.Виды и применение СИЗ и СКЗ для разных видов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6.Экологические стандарты и методы их соблюдения для уменьшения вреда как для работников, так и для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Проектирование и планирование планов по охране здоровья и гигиене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риски и опасности, оценивать ПР на рабочих местах и выявлять потенциальные угрозы здоровью работников.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2.Изучать статистику по заболеваемости и анализировать тенденции для разработки планов по профилактическим мероприятиям.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3.Интегрировать законодательные требования в планы и программы для соблюдения нормативов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долгосрочные и краткосрочные планы, распределять задачи и ресурсы для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5.Планировать бюджет для реализации планов, включая закупку оборудования, обучение и медицинские осмотры.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6.Планировать программы обучения для работников по вопросам охраны здоровья и безопасности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7.Обучать работников правильному использованию СИЗ и выполнению гигиенических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8.Искать новые решения и использовать современные технологии для улучшения условий труда (автоматизация процессов, внедрение новых СИЗ).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9.Разрабатывать планы мероприятий по улучшению психоэмоционального состояния работников (программы по снижению стресса, улучшению рабочего климата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10.Использовать данные о предыдущих инцидентах для моделирования возможных будущих рисков и планирования мер по их снижению.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6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1.Законодательство, регулирующее область БиОТ, охраны здоровья и гигиены труда, международные, межгосударственные и национальные стандарты СБТ, СНиПы и НПА.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2.ВиОПФ, вызывающие профессиональные заболевания: физические (шум, вибрации), химические (токсины, пыль), биологические (вирусы, бактерии) и психосоциальные факторы риска, их воздействие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3.Требования к определенным видам деятельности (работа с химическими веществами, опасные производства).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4.Механизмы возникновения профессиональных заболеваний (пневмокониозы, вибрационная болезнь, профессиональная астма и другие заболевания).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идентификации и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6.Инструменты для анализа и классификации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7.Методы по улучшению эргономики рабочих мест, оборудования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8.Современные технологии и инновации, применяемые для улучшения условий труда и минимизации рисков (системы мониторинга, автоматизация процессов и других направлениях)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Сбор и анализ данных, связанных с состояниями здоровья работников и условиями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1.Эффективно взаимодействовать с различными департаментами, включая руководство, медицинский персонал, производственные подразделения и работников для сбора, анализа данных, связанных с состоянием здоровья работников и условиями труда для совместной разработки планов и программ.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2.Изучать безопасное обращение с промышленными отходами и их влияния на здоровье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3.Идентифицировать потенциальные опасности на рабочем месте, анализировать их воздействие на здоровье работников и предлагать методы минимизации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4.Владеть специализированными программами для обработки и интерпретации данных, связанных с состоянием здоровья и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опросы, анкетирование, интервью и анализировать данные медицинских осмотров и результаты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6.Собирать данные о состоянии здоровья работников, условиях труда и ПР, а также анализировать их для планирования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1.Законодательство, регулирующее БиОТ, санитарно-гигиенические требования и профилактику ПЗ.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снижения ПР и предотвращения ПЗ, включая инженерные, административные и организационные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сбора данных и статистические инструменты для анализа показателей заболеваемости, травматизма и других параметров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4.Факторы стресса, перегрузки, монотонной работы, приводящие к ПЗ или ухудшению психического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5.Факторы окружающей среды на рабочих местах (шум, вибрация, освещение, температура, химические вещества), оказывающие влияние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6.Технологии и процессы на предприятии для выявления и устранения факторов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7.Медицинские аспекты (физиология, патология и эпидемиология) и общие и специфические заболевания, возникающие в период трудовой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Организация процесса планирования и реализации программ по охране здоровья и гигиене труда для обоснования бюджета затрат.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1.Реализовывать программы по охране здоровья и гигиене труда, включая составление планов, распределение задач и мониторинг выполнения мероприятий, а также обосновывать бюджет затрат на эти программы и профилактические мероприятия.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2.Разъяснять цели и задачи программы работникам и руководству, мотивируя их к соблюдению установленных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метрики для оценки эффективности программ и их соответствия целям (снижение уровня заболеваемости, улучшение условий труда).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4.Корректировать программы на основе анализа результатов проведенных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5.Координировать процессы и инициативы, включая внедрение профилактических мер, медицинские осмотры, обучение персонала и мониторинг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бюджет, распределять ресурсы для реализации программ по охране здоровья и гигиене труда и контролировать бюджеты программ, связанных с охраной здоровья и гигиеной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7.Координировать работу команды и следить за соблюдением сроков.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8.Проводить анализ затрат (затрат на программы профилактики, охрану труда, закупку оборудования) и сопоставлять их с предполагаемыми выгодами (снижение травматизма, заболеваемости, повышение производительности).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9.Анализировать ПР и разрабатывать профилактические мероприятия по минимизации этих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10.Определять мероприятия наиболее критичные для внедрения, исходя из анализа рисков и возможных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11.Составлять отчеты, аналитические записки и бюджетные обоснования для руководства и внешних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12.Эффективно презентовать планы, программы и бюджеты руководству компании и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13.Обосновывать важность профилактических мероприятий для повышения безопасности и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14.Мотивировать и вовлекать работников в программы по охране здоровья, работать с сопротивлением и нежеланием участвовать в профилактических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1.Принципы проектирования рабочих мест с учетом физиологических и психологических возможностей человека для предотвращения профессиональных заболеваний, связанных с неправильной осанкой, физическими перегрузками и т.д.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и инструменты для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3.Экономические аспекты БиОТ, включая затраты на профилактику профессиональных заболеваний и выгоды от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4.Актуальные требования законодательства в области БиОТ, санитарно-гигиенических норм для правильного планирования мероприятий и учета требований при составлении бюджета.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 Организация взаимодействия с медицинскими учреждениями для проведения обследований, вакцинации и лечения работников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1.Координировать работу междисциплинарных (проектных) команд.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2.Управлять процессом взаимодействия между работодателем, работниками и медицинскими учреждениями для обеспечения своевременного проведения всех необходимых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3.Согласовывать планы взаимодействия с медицинскими учреждениями с руководством организации и обосновывать необходимость затрат на медицинские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4.Контролировать состояние здоровья работников и проводить раннюю диагностику ПЗ.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5.Организовывать и координировать мероприятия по обследованию, вакцинации и лечению, включая составление графиков медосмотров и процедур для минимизации влияния на рабочий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6.Находить и устанавливать контакты с медицинскими учреждениями, вести переговоры, выбирать надежных и проверенных партнеров.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7.Заключать договоры с медицинскими учреждениями, в том числе согласовывать условия предоставления услуг, их объемы и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8.Оценивать качество предоставляемых медицинских услуг для соответствия необходимым стандартам и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9.Координировать организацию мобильных медицинских бригад или обеспечение логистики для доставки работников в медицинские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10.Организовать систему контроля и учета прохождения медицинских осмотров и вакцинаций каждым работником.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11.Владеть современными средствами коммуникации для взаимодействия с медицинскими учреждениями, особенно при удаленной или онлайн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12.Разъяснять работникам необходимость медицинских обследований и вакцинаций, а также консультировать их по поводу медицинских процедур.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1.Социальные аспекты, влияющие на рабочий процесс, и способы улучшения коллективного взаимодействия и культуры безопасности на предприятии.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2.Порядок и сроки проведения медицинских осмотров.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3.Законодательство в области охраны здоровья, гигиены труда и обязательных медицинских осмотров, нормативные акты, регламентирующих медицинские обследования, вакцинацию и лечение работников, профилактику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4.Ключевые медицинские обследования (периодические и обязательные медосмотры, флюорография, анализы и другое) и требования к вакцинации.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 управление рисками для здоровья работников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Выявление потенциальных опасностей и факторов профессионального риска для здоровья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9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1.Выявлять потенциальные опасности, такие как физические (шум, вибрация), химические (вредные вещества), биологические (инфекции) или психологические (стресс, переутомление) факторы.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методы качественного и количественного анализа для оценки вероятности и тяжести воздействия ПР на здоровье работников, передовые методики: анализ опасностей и управляемости (HAZOP), анализ видов и последствий отказов (FMEA), анализ опасностей на производстве (PHA).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стратегические инструменты для выявления внутренних и внешних факторов, влияющих на безопасность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регулярные осмотры рабочих мест для выявления потенциальных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5.Организовывать и проводить внутренние аудиты безопасности, составлять акты и предписания по устранению выявленных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6.Владеть приборами для замеров уровней шума, вибрации, освещенности, анализаторов воздуха для определения концентрации вредных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7.Анализировать данные о состоянии здоровья работников и условий труда на рабочих местах, рабочих процессах, оборудования, воздействия химических, физических и биологических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8.Предлагать и внедрять инженерные и административные меры для снижения уровня воздействия ВиОПФ (улучшение вентиляции, автоматизация процессов, снижение времени пребывания в опасных зонах и другие меры).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9.Оценивать эффективность СИЗ в контексте конкретных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10.Понимать влияния стресса, рабочего климата и психосоциальных факторов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11.Анализировать медицинские осмотры, данные о заболеваемости и травматизме, выявлять тенденции и оценивать степень ПР для здоровья работников на основе этих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9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1.Инженерные и административные меры для снижения уровня воздействия ВиОПФ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2.Психосоциальные аспекты.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3.Законодательство и нормативные акты в области БиОТ и охраны здоровья работников, стандарты безопасности труда, санитарно-гигиенические нормы и правила проведения оценки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4.Специфические узкоотраслевые нормативные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5.Требования к использованию и проверке СИЗ.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6.Методы качественного и количественного анализа для оценки вероятности и тяжести воздействия ПР на здоровье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Идентификация и оценка профессиональных рисков с учетом данных по оценке условий труда на рабочих местах и сведений о влиянии вредных и опасных производственных факторов на здоровье работников (шум, вибрация, химические вещества и другие факторы).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5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1.Идентифицировать и оценивать ПР, связанные с воздействием ВиОПФ и рабочей среды в соответствии с санитарно-гигиеническими нормами для выявления ключевых источников ПР для разработки программ по улучшению условий труда.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опасности на рабочих местах, анализировать условия труда и выявлять ключевые источники риска для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3.Владеть методиками оценки ПР (матрица вероятности и тяжести последствий, анализ критических контрольных точек), позволяющие количественно оценить потенциальные угрозы для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4.Оценивать воздействие химических, физических, биологических и психосоциальных факторов на здоровье работников, включая долгосрочные последствия, такие как профессиональные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5.Оценивать специфические риски для здоровья работников в зависимости от условий труда и выбирать необходимые медицинские мероприятия (вакцинации против определенных заболеваний).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6.Выявлять факторы, связанные с эмоциональным и психическим благополучием работников: стресс, перегрузки и организационные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7.Анализировать и классифицировать ПР, а также проводить оценку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8.Работать с картами аттестации рабочих мест, протоколами исследований условий труда, отчетами по промышленной безопасности и санитарными заключениями.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9.Владеть приборами для замеров уровней вредных факторов (шумомеры, газоанализаторы, дозиметры) для оцени степени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10.Анализировать результаты замеров (уровня шума, концентрации химических веществ, уровня освещенности) и делать выводы о степени ПР для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11.Работать с программными комплексами для оценки и управления ПР (специализированные системы по охране труда, промышленной безопасности и охране окружающей среды (HSE) или программы для анализа условий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1.Законодательство, регулирующее БиОТ и санитарно-гигиенические нормы, касающиеся предельно допустимых концентраций (ПДК) вредных веществ, уровней шума, вибрации, освещенности и других факторов.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2.Токсикология и физиология.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анализа рисков, опасностей и управляемости (HAZOP) или анализ видов и последствий отказов (FMEA) для оценки потенциальных угроз.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4.Факторы, приводящие к развитию профессиональных заболеваний: пневмокониоз, дерматозы, заболевания органов слуха и зрения, хронические отравления.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Внедрение и контроль эффективности профилактических мер, направленных на минимизацию рисков утрату трудоспособности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внедрять программы по минимизации или устранению рисков на рабочем месте.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2.Оценивать и корректировать меры по предотвращению опасностей, основанные на результатах анализа и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3.Координировать работы с различными подразделениями для внедрения совместных мер по охране труда 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4.Работать в команде с врачами, инженерами, специалистами по БиОТ и производственным персоналом для комплексной оценки рисков и разработки программ улучшения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программы по БиОТ на основании актуальных законов 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6.Владеть методами статистического анализа и интерпретации данных по несчастным случаям и профессиональным заболеваниям.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7.Выявлять ключевые причины инцидентов и разрабатывать корректирующие меры для предотвращения их повторения.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8.Проводить внутренние аудиты систем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9.Оценивать эффективность внедренных мер и предлагать улучшения на основании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10.Изучать и понимать психосоциальные факторы риска (стресс, выгорание) и их влияние на производительность и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11.Разрабатывать меры по снижению стресса на рабочем месте и улучшению психологического благополучия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12.Участвовать в организации тренировки по эвакуации и действиям при ЧС.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0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1.Законодательство, национальные и международные стандарты в области БиОТ, санитарные нормы и правила, регламентирующие производственную безопасность.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производственной среды: физические, химические, биологические, эргономические и психосоциальные факторы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управления ПР, включая разработку и внедрение профилактических мероприятий для снижения или устранения угроз.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анализа данных по состоянию здоровья работников и выявление возможных тенденций или групп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5.Современны методы и технологии для предотвращения ПЗ и травм.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6.Психосоциальные факторы риска (стресс, выгорание) и их влияние на производительность и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7.Принципы планирования и реагирования на аварийные ситуации (утечка химических веществ, пожары, взрывы и другое).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Анализ статистики заболеваний (включая профзаболевания) и травм (включая микротравмы) для идентификации ранних признаков профессиональных заболеваний и отклонений от норм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данными о производственном травматизме и ПЗ для выявления тенденций и потенциальных рисков.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медицинские осмотры и результаты исследований для раннего выявления рисков для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условия работы для выявления потенциальных источников заболеваний и травм.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4.Владеть основами описательной статистики (средние значения, медиана, мода, дисперсия, стандартное отклонение).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5.Различать профессиональные и общие заболевания, понимать и определять факторы, способствующие их развитию.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1.Статистические методы для анализа данных: регрессионный анализ, корреляционный анализ, прогнозирование и др. для выявления связи между условиями труда и состоянием здоровья работников.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2.Механизмы развития ПЗ и определения их ранних 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ранней диагностики ПЗ.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4.Закономерности распространения болезней среди рабочих определенных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5.Методы описательной и инференциальной статистики (анализ частоты заболеваемости, расчет коэффициентов травматизма и ПЗ).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 Подготовка отчетов и рекомендаций для улучшения условий труда и снижения заболеваемости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1.Собирать данные о заболеваемости, травматизме, результатах медицинских осмотров, данные о производственных условиях и факторах риска.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статистические данные, выявлять тенденции, закономерности и аномалии в данных по заболеваемости и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3.Вести отчетность и взаимодействовать с государственными контролирующими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4.Сотрудничать с медицинскими учреждениями, профпатологами и государственными органами контроля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5.Вести документацию и учет результатов медицинских осмотров и вакцинаций, обеспечивать конфиденциальность персональных данных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6.Готовить отчетность для контролирующих органов по вопросам медицинских осмотров и вакцинаций, внутреннюю отчетность для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7.Составлять отчеты, разрабатывать регламенты, процедуры, инструкции и прочие 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8.Представлять результаты анализа в форме графиков, диаграмм, таблиц, для лучшей интерпретации данных и доведения их до руководства 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9.Письменно излагать информацию с четким разъяснением данных для понимания отчета разными уровнями управления и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законодательства, стандартов и нормативов в области охраны труда, санитарно-гигиенических норм, а также рекомендаций по снижению заболеваемости.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2.Нормативные требования к структуре и содержанию отчетов по БиОТ, включая обязательные формы и сроки предоставления отчетов.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5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здоровья работников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систем мониторинга (контроля) и оценки эффективности реализуемых программ по охране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план проекта по внедрению системы мониторинга с определением целей, сроков, этапов, ресурсов и ответственных лиц.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2.Адаптировать и модифицировать программы в зависимости от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3.Управлять изменениями в организации при внедрении новых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4.Взаимодействовать с врачами, гигиенистами и другими специалистами для интеграции медицинских данных в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системы мониторинга для оценки эффективности внедренных профилактических мер и программ для снижения рисков и улучшения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6.Анализировать данные о состоянии здоровья работников и заболеваемости для корректировки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7.Отслеживать выполнение плана, внесение корректив при необходимости, вести контроль за реализацией мероприятий и достижением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8.Работать с цифровыми системами учета данных о здоровье сотрудников (HRM-системы, специальные программы для учета медицинских осмотров).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9.Проводить измерения ВиОПФ и оценивать их влияние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10.Использовать программное обеспечение для управления здоровьем, безопасностью и охраной окружающей среды (HSE) для мониторинга и анализа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11.Организовывать и проводить регулярный мониторинг состояния здоровья работников с целью профилактики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12.Оценивать результативность предлагаемых мер и их влияние на состояние здоровья работников и производительность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затрат на лечение работников и компенсации за травмы.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13.Проводить анализ рисков, связанных с конкретными рабочими условиями и разрабатывать мероприятия по их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14.Использовать статистические и аналитические методы для оценки эффективности внедренных программ (снижение уровня заболеваемости, улучшение производительности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15.Определять и применять показатели эффективности для мониторинга и оценки программ и профилактических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16.Работать с базами данных для хранения, обработки и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17.Владеть инструментами для визуализации данных для создания наглядных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18.Разрабатывать программы обучения для работников по использованию новых инструментов мониторинга и вовлекать их в процесс улучшения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19.Владеть методами расчета экономической эффективности внедренных программ для обоснования их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1.Системы автоматизации и цифровых решений для мониторинга условий труда, ведения документации, учета медицинских осмотров и проведения оценки рисков.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2.Классификатор ВиОПФ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и инструменты для сбора данных о состоянии здоровья работников (медицинские осмотры, анкеты, производственные показатели и другие)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расчета экономической эффективности внедренных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5.Инструменты для визуализации данных для создания наглядных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координация проведения медицинских осмотров.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программы по улучшению психоэмоционального состояния работников (программы по снижению стресса, улучшению рабочего климата).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динамику изменений показателей здоровья с течением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3.Владеть медицинской терминологией, объяснять результаты медосмотров и их влияние на трудоспособность работников, а также корректировать условия труда в зависимости от полученных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4.Анализировать и интерпретировать данные, полученные в ходе медицинских осмотров для выявления отклонений в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5.Контролировать соблюдение сроков и порядка проведения медицинских осмотров в соответствии с законодательными требованиями и без срыва рабочих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6.Выбирать сертифицированные медицинские учреждения для проведения медосмотров, договариваться об условиях, сроках и стоимости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7.Организовывать медосмотры в удобное время, минимизируя потери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8.Контролировать правильное оформление документации (медицинских заключений, листов осмотров и другое) и ее своевременной передачи в кадровую службу и другие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9.Разрешать возможные конфликты и недоразумения, связанные с нежеланием или невозможностью работника пройти медосмотр и обеспечивать соблюдение прав работников в этом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10.Установить четкое взаимодействие с врачами и специалистами для оперативного получения результатов медосмотров и рекомендаций по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11.Интерпретировать результаты медосмотров и их влияние на трудоспособность работников, а также корректировать условия труда в зависимости от полученных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12.Организовывать и систематизировать данные о проведенных медосмотрах, хранить их в соответствии с законодательными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13.Владеть программным обеспечением для учета и мониторинга проведения медосмотров и автоматизации процесса организации медосмотров для минимизации ошибок и соблюдения сроков.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14.Планировать и оптимизировать бюджет, выделенный на проведение медосмотров, анализируя стоимость услуг медицинских учреждений и необходимость дополнительных обследований.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и нормативные требования, регулирующие проведение медицинских осмотров.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2.Виды осмотров в зависимости от профессиональной деятельности и воздействия ВиОПФ.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3.Перечень заболеваний и состояний, являющихся причиной ограничения или недопущения работника к выполнению определенных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4.Специфика профессиональных заболеваний и рисков, связанных с работой в различных отраслях для своевременного выявления и профилактики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Анализ статистики заболеваний (включая профзаболевания) и травм (включая микротравмы) с целью идентификации ранних признаков профессиональных заболеваний и отклонений от норм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8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ИТ-продуктами и специализированными программами для анализа данных для обработки статистической информации.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и систематизировать данные о состоянии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статистику заболеваемости на предприятии и выявлять корреляцию между условиями труда и профессиональными заболеваниями.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4.Использовать методы предсказательной аналитики для выявления ранних тенденций в статистике заболеваний и травм.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1.ИТ-продуктов и специализированных программ для анализа данных для обработки статистической информации.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2.Системы для учета и анализа данных о состоянии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3.Принципы гигиены труда для определения отклонений от норм здоровья в контексте условий труда и воздействия на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Подготовка отчетов и рекомендаций для улучшения условий труда и снижения заболеваемости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1.Четко и аргументированно представлять результаты оценки рисков руководству компании и предлагать меры для улучшения условий труда.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2.Представлять результаты анализа в виде логичных, структурированных отчетов с использованием графиков, диаграмм, таблиц и других визуальных средств для наглядной интерпретации данных и доведения их до руководства 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3.Собирать данные о состоянии здоровья работников, заболеваемости, производственных условиях и ПР, структурировать и систематизировать их, и представлять информацию в удобной и понятной форме для анализа и подготовки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4.Владеть программными технологиями для автоматизированной обработки данных и составления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конкретные меры для улучшения условий труда и профилактики заболеваний на основе данных о ПР и заболеваниях.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анализ причин, влияющих на здоровье работников, включая воздействие ВиОПФ, режим труда и отдыха, а также личные характеристики работников (возраст, стаж работы и другие характеристики)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7.Владеть методами статистической обработки данных для выявления корреляций между производственными факторами и состоянием здоровья работников (заболеваемость в зависимости от воздействия опасных веществ или нагрузок).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8.Ориентироваться в нормативных актах и стандартах, касающихся БиОТ, производственной санитарии и профилактики ПЗ для формирования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9.Разрабатывать и применять ключевые показатели эффективности для оценки успешности внедренных мероприятий по улучшению условий труда (снижение уровня заболеваемости, уменьшение числа несчастных случаев и травм).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10.Интегрировать медицинские, технические, социальные и организационные аспекты при разработке мер по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1.Факторы, влияющие на здоровье работников, и методы их контроля и снижения.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2.Законодательные и нормативные требования, стандарты в области проведения медицинских осмотров.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профилактике профессиональных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оценки рентабельности предложенных мероприятий и их влияние на производительность труда и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5.Современные методы улучшения труда и снижения заболеваемости, применяемые в международной практике (принципы эргономики, внедрение программ по укреплению здоровья на рабочем месте), внедрение инновационных технологий для улучшения условий труда (автоматизация процессов, использование безопасных материалов).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и анализ случаев утраты трудоспособности, связанных со здоровьем работников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проведение комплексного расследования причин утраты трудоспособности работника, связанных с его здоровьем.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1.Идентифицировать, оценивать и учитывать влияние вредных и опасных факторов на здоровье работников.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2.Эффективно собирать информацию, включая медицинские данные, показания свидетелей, результаты оценки условий труда и другие материалы, которые помогают в расследовании.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3.Правильно оформлять материалы расследования в соответствии с законодательными требованиями, включая акты, отчеты и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анализ условий труда и их влияние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5.Оценивать оборудование, химические вещества и другие факторы, влияющие на здоровье.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6.Понимать влияние факторов производственной среды на здоровье работников, их долговременные эффекты на человеческий организм.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7.Владеть методами анализа данных и статистической обработки информации о состоянии здоровья работников и несчастных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8.Планировать и координировать все этапы расследования, включая сбор информации, подготовку отчетов и рекомендаций, управление рабочими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9.Взаимодействовать с заинтересованными сторонами: работниками, медицинским персоналом, руководством, представителями профсоюзов и другими лицами, заинтересованными в расследовании.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10.Грамотно и четко излагать результаты расследования, включая описание фактов, анализ причин и формулировку рекомендаций по предотвращению аналогичных случаев в будущем.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11.Разрабатывать рекомендации по изменению условий труда для предотвращения повторения инцидентов и снижения рисков утраты трудоспособности в будущем.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12.Учитывать психологические и социальные аспекты, влияющие на здоровье работников (стресс, нагрузка, межличностные отношения на работе), оказывающие влияние на утрату трудоспособности.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13.Владеть программами для автоматизации процессов расследования, сбора данных и анализа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14.Применять инновационные подходы и современные технологии в области безопасности труда и медицины труда (использование датчиков для мониторинга здоровья работников или технологий прогнозирования рисков на основе анализа данных).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15.Понимать процессы страхования от несчастных случаев и ПЗ (правила компенсаций и процедуры подтверждения утраты трудоспособности).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16.Урегулировать возможные конфликты между работодателем и работниками, связанные с компенсациями и процедурами восстановления трудоспособности.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проведения расследования инцидентов на рабочем месте, связанные с утратой трудоспособности, анализа первопричин и причинно-следственных связей.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2.Профессиональные заболевания, их признаки и факторы риска, приводящие к утрате трудоспособности.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оценки ПР, связанные с условиями труда и их связь с причинами утраты работоспособности.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анализа данных и статистической обработки информации о состоянии здоровья работников и несчастных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5.Медицинская экспертиза и реабилитация работников с утратой трудоспособности.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6.Современные технологии в области безопасности труда и медицины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7.Законодательство в области БиОТ, страхования, гигиены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Систематизация и анализ данных, для выявления возможных причин утраты здоровья работником.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0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аудит рабочих мест, анализировать условия труда, выявлять несоответствия нормативным требованиям и потенциальные риски для здоровья работников.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2.Идентифицировать и классифицировать факторы риска для здоровья на рабочем месте (шум, вибрация, токсичные вещества, физические нагрузки, неудобные позы), понимать влияние этих факторов на здоровье работников в краткосрочной и долгосрочной перспективе.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3.Собирать данные о здоровье работников и условиях их труда из различных источников, включая результаты медицинских осмотров, данные о несчастных случаях, статистику заболеваемости, отчеты по БиОТ и другие релевантные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данные в удобные для анализа структуры (базы данных, таблицы) с учетом категорий работников, их профессий, стажа работы, характера трудовой деятельности и воздействующих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5.Работать с "грязными" данными, включая их фильтрацию, устранение ошибок и пропусков для подготовки к дальнейшему анализу.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методы статистического анализа для выявления корреляций и тенденций в данных (связь между воздействием вредных факторов и уровнем заболеваемости).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7.Владеть методами выявления и анализа первопричин риска утери здоровья, снижения уровня трудоспособности, обусловленных воздействием ВиОПФ и опасностями на рабочих местах (аналоги методике JSA - Job Safety Analysis), позволяющие углубленно анализировать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8.Анализировать данные по изменению заболеваемости и утраты трудоспособности работников во времени (динамика изменений после внедрения новых технологий или изменений в организации труда).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9.Использовать цифровые технологии и программное обеспечение для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10.Владеть инструментами для анализа и визуализации данных и специализированными программами для БиОТ и управления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11.Работать с базами данных, включая навыки запросов на языке SQL для извлечения, фильтрации и агрегирования данных, если данные о здоровье работников и их условиях труда хранятся в централизованных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12.Понимать методы оценки условий труда: аттестация производственных объектов, оценка производственных факторов, эргономические исследования и другие методики, используемые для сбора данных, необходимых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13.Формулировать гипотезы о возможных причинах утраты здоровья, на основе собранных данных (предположение, что рост заболеваемости связан с изменением условий труда или увеличением нагрузки).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14.Выявлять основные факторы, влияющие на здоровье работников, и разрабатывать на их основе рекомендации по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15.Визуализировать данные и результаты анализа с помощью графиков, диаграмм, инфографики для понимания и доступности отчета для всех заинтересованных сторон (руководства, работников, медицинских специалистов).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16.Разрабатывать практические рекомендации и профилактические меры по снижению профессиональных рисков на основе анализа данных, включая предложения по изменению условий труда, модернизации оборудования или улучшению процессов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17.Оценивать экономическую целесообразность предложенных мер на основе анализа данных, включая расчет возможных выгод от снижения утраты трудоспособности (снижение потерь рабочего времени, уменьшение затрат на лечение, снижение страховых выплат).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18.Оформлять результаты анализа данных в виде отчетов с предложениями по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19.Работать в междисциплинарной команде, включая врачей, инженеров, специалистов по БиОТ и другими экспертами для получения данных и разработки мер по снижению рисков для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20.Интегрировать данные из различных источников — медицинских обследований, оценок условий труда и производственных процессов для более точного анализа причин утраты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21.Использовать данные о здоровье сотрудников этично и в соответствии с законодательством, обеспечивая их безопасность и конфиденциальность.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1.Современные методы ОПР для выявления приоритетных зон вмешательства и разработки профилактических мер управления (предупреждения).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2.Характер профессиональных заболеваний, вызывающие их факторы (воздействие химических веществ, физические факторы, стресс) и влияние условий труда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3.Статистические методы и техники, используемые для анализа накопленных (собранных)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4.Законодательные и нормативные требования и стандарты в области БиОТ, включая законодательные акты, регулирующие проведение медицинских осмотров, гигиену труда и профилактику ПЗ.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5.Принципы конфиденциальности и защиты данных, особенно медицинской информации, при работе с персональными данными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6.Возможные признания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Коммуникация с пострадавшими, свидетелями, представителями рабочих коллективов и руководством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1.Объяснять результаты анализа в доступной форме для различных категорий работников (медицинский персонал, руководство и работники), не обладающих медицинскими знаниями.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2.Логически и структурировано излагать информацию, обеспечивая ясность и последовательность изложения, включая вводную часть, анализ данных, выводы и рекомендации.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3.Проявлять сочувствие и понимание эмоционального состояния пострадавших, особенно в ситуациях стресса, страха или боли.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4.Активно слушать, позволяя пострадавшим и свидетелям чувствовать, что их мнение важно, для понимания деталей инцидента - специалисту.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5.Объяснять сложные концепции и терминологию простым языком, адаптированным к аудитории (пострадавшие работники или руководство компании).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6.Задавать открытые вопросы для сбора полной информации и уточнения деталей происшествия, избегать наводящих или обвинительных вопросов, не вызывая негативных реакций у собеседников.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7.Владеть методами разрешения конфликтов и сглаживания напряженных ситуаций, если между участниками инцидента существуют противоречия (между пострадавшим и руководством).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8.Разбираться в законодательстве, касающемся БиОТ, расследования несчастных случаев, прав и обязанностей работников 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9.Учитывать физическое и психологическое состояние пострадавшего, не оказывая на него излишнего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10.Владеть навыками оказания первой психологической помощи пострадавшим, если это необходимо, до прихода профессиональных психологов или медицинского персонала для создания комфортной атмосферы и снижение уровня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11.Вести переговоры с руководством, особенно если нужно донести неудобную информацию (о нарушении норм охраны труда).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12.Взаимодействовать с представителями профсоюзов или другими уполномоченными лицами от работников для разъяснения прав работников, условий проведения расследования, вопросов компенсаций и мер по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13.Фиксировать все важные моменты, высказанные пострадавшими, свидетелями или другими участниками, документировать результаты всех встреч и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14.Подготавливать детализированные отчеты по результатам общения с пострадавшими и свидетелями, включая указание возможных причин происшествия, обстоятельств и предложений по устранению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15.Сохранять конфиденциальность информации, касающейся состояния здоровья пострадавших и результатов расследования.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16.Учитывать культурные и социальные особенности пострадавших и свидетелей, влияющие на их поведение или восприятие инцидента.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17.Адаптировать стиль общения в зависимости от уровня образования, культурных особенностей или психологического состояния собеседников.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1.Трудового законодательства для разъяснения пострадавшим и другим сторонам их прав и обязанностей в ходе расследования.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2.Знание основ психологии конфликтов и стрессовых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3.Процедуры расследования несчастных случаев и инцидентов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разрешения конфликтов и сглаживания напряженных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и информирование по вопросам охраны здоровья и гигиены труда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информационных материалов, включая инструкции, памятки, бюллетени, буклеты, статьи и презентации по вопросам охраны здоровья и гигиены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6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1.Письменно излагать информацию с четкой интерпретацией данных для полного понимания отчета для разных уровней управления и работников.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2.Понимать риски для здоровья, связанные с условиями труда, и методы их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четкие структурированные понятные инструкции, памятки и другие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4.Адаптировать сложную информацию для различных целевых аудиторий (работники, менеджеры, специалисты по БиОТ).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и создавать привлекательные и информативные буклеты, презентации и бюллетени.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6.Писать научно-популярные статьи для привлечения внимания и мотивации аудиторию к действиям.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7.Искать и анализировать научную и нормативную информацию для включения в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8.Разрабатывать материалы, учитывающие специфику определенного производства или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9.Применять специализированные программы для создания визуального контента для оформления буклетов, презентаций и бюллетеней.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10.Взаимодействовать с экспертами для сбора и уточнения технической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11.Работать в команде, взаимодействуя с дизайнерами, редакторами и специалистами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БиОТ, ратифицированные конвенции МОТ, санитарные нормы и правила, ГОСТы, международные и национальные стандарты и другие регламентирующие документы.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профилактики и контроля профессиональных заболеваний и травм.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эргономики, токсикологии, гигиены труда, психофизиологии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4.Методики визуализации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5.Принципы обучения взрослых для создания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6.Факторы производственной среды: физические (шум, вибрация, радиация), химические (вредные вещества), биологические и психофизиологические факторы, влияющие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7.Опасности и ПР присущие конкретным профессиям или отраслям (строительство, химическая промышленность, сельское хозяйство).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8.Современные технологии мониторинга условий труда (датчики, программы для учета несчастных случаев).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9.Методы дистанционного обучения и разработки электронных инструкций, презентаций и видеоуроков.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Проведение информационных мероприятий, направленных на повышение осведомленности работников о рисках для здоровья и профилактических мерах защиты от вредных и опасных факторов.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5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1.Излагать ясно и уверенно информацию перед аудиторией, поддерживать интерес работников.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проводить тренинги.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3.Структурировать информацию, подготавливать интерактивные упражнения и кейсы для практической отработки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4.Создавать и использовать презентации, видео и другие визуальные материалы для поддержки обучающего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5.Доносить сложную информацию простым и доступным языком с учетом уровня подготовки и квалификации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6.Отвечать на вопросы аудитории, решать конфликтные ситуации, мотивировать работников к соблюдению правил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эффективной коммуникации, включая проведение массовых мероприятий (брифинги, семинары), индивидуальные консультации, распространение информационных материалов (буклетов, инструкций).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8.Разрабатывать планы проведения семинаров, тренингов или информационных кампаний, включая определение целей, аудитории, методов и средств распространения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9.Организовывать и проводить мероприятия с привлечением внешних специалистов, экспертов по БиОТ или медицинских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10.Использовать онлайн-платформы для проведения вебинаров, онлайн-тренингов и консультаций.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11.Использовать современные технологии (виртуальная или дополненная реальности) для имитации рабочих ситуаций и обучения правильным действиям в случае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12.Собирать и анализировать отзывы участников для последующего улучшения программы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13.Организовывать мероприятия, направленные на снижение стресса и улучшение психоэмоционального состояния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14.Воспринимать потребности и мнения работников, адаптировать материалы и подходы в зависимости от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8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мотивации и вовлечения работников в активное обучение.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2.Физические, химические, биологические и психосоциальные факторы риска, связанные с конкретными рабочими процессами и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оценки усвоения знаний работниками, включая тестирование, опросы, практические задания и оценку поведенческих изменений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4.Национальные и международные законодательные нормы в области БиОТ и профилактики рисков (ISO 45001).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5.Методы профилактики и защиты (использование СИЗ, организационные и технические меры и другие методы).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2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Изложение (доведение) информации о правилах охраны здоровья и гигиены труда, адаптация подачи информации в зависимости от целевой аудитории (рабочие, руководители, подрядчики).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проводить обучающие программы для работников о потенциальных рисках и способах их минимизации.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материалы, учитывающие специфику определенного производства или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3.Владеть актуальными нормами и правилами БиОТ, гигиеническими нормативами и стандартами (ГОСТ, ISO 45001, санитарные нормы).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4.Понимать основные принципы гигиены на рабочих местах, включая требования к санитарно-гигиеническим условиям, микроклимату, освещению и другим нормируемым параметрам.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5.Представлять материалы в удобной форме, деля их на основные темы: "Идентификация рисков", "Средства защиты", "Меры при возникновении аварийных ситуаций"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6.Адаптировать техническую информацию для легкого восприятия работниками с разным уровнем образования и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7.Создавать материалы, которые будут ясны и удобны для применения (инструкции по использованию СИЗ, работе с оборудованием или поведению в аварийных ситуациях).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8.Представлять информацию с помощью наглядных схем, таблиц, диаграмм и изображений для лучшего усвоения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9.Учитывать специфику профессии и уровня квалификации работников при разработке материалов для максимального понимания под конкретную аудиторию.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10.Задавать вопросы и получать обратную связь от работников для оценки уровня понимания и при необходимости корректировки подачу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11.Создавать цифровые материалы (видео, слайды, интерактивные презентации) для эффективной подачи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12.Владеть графическими редакторами, презентационными программами и другими инструментами для создания презентаций и наглядных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13.Составлять и оформлять инструкции, памятки и бюллетени в соответствии с законодательными и корпоративными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14.Подготавливать информацию, учитывая особенности конкретного рабочего процесса или производственного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1.Ключевые правила безопасности, касающиеся условий труда, организации рабочих мест, использования оборудования и СИЗ.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обучения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3.Специфика опасностей в конкретной отрасли (в строительстве, металлургии, химической промышленности) для создания более точных и эффективных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4.Психология восприятия и запоминания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5.Графические редакторы и презентационные программы и другие инструменты для создания презентаций и наглядных пособий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0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креативность, адаптивность, умение работать в команде и соблюдать дедлайны, дисциплинированность, физическая выносливость, психологическое здоровье, решительность; ответственность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профессии: Специалист по условиям труда и оценке профессиональных рисков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условиям труда и оценке профессиональных рисков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7.0. Эксперт по условиям труда и оценке профессиональных рисков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Специалист по оценке профессиональных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Специалист по условиям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соответствующему направлению подготовки кадров без предъявления требований к стажу работы или профессиональное образование, специальная подготовка.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практической работы в области аттестации производственных объектов по условиям труда не менее трех лет и/или опыт работы в области безопасности и охраны труда не менее трех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соответствующей общим и специальным вопросам профессиональной деятельности с периодичностью 1 раз в 3 года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курсы по методикам проведения оценки профессиональных рисков с периодичностью 1 раз в 3 года; национальные, в том числе на платформе skill.enbek.kz, сертификаты и/или наличие сертификатов по международным программам повышения квалификации по узким направлениям БиОТ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проверка знаний требований по безопасности и охране труда, промышленной и пожарной безопасности не реже одного раза в три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здоровья работников и обеспечение безопасных условий на рабочих местах путем идентификации, оценки и управления профессиональными рисками.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работы по управлению профессиональными рисками.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вредных и (или) опасных факторов производственной среды и трудового процесса и оценка профессиональных рисков, документирование результатов оценки профессиональных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Управления профессиональными рисками.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6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работы по управлению профессиональными рисками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Консультирование и планирование работ по условиям труда и ОПР.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1.Понимать национальное законодательство и международные нормативные требования в области управления профессиональными рисками и условиям труда.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положения законов и иных нормативных правовых актов, используемых при проведении оценки профессиональных рисков и оценки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консультации с целью разъяснения основных этапов проведения ОПР, давать разъяснения по методике проведения ОПР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4.Планировать ход проведения процедур при проведении ОПР и оценке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5.Принимать решение о проведении исследований (испытаний) и измерений идентифицированных потенциально вредных и (или) опасных факторов производственной среды и трудового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анализ и оценку профессиональных рисков, разрабатывать и внедрять меры по их минимизации (снижению) до приемлемого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комплексный анализ условий труда, выявлять опасные и вредные факторы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8.Разрабатывать и внедрять программы и мероприятия по улучшению условий труда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9.Проводить оценку условий труда на рабочих местах, включая измерение и оценку параметров рабочей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10.Разрабатывать внутренние нормативные документы по оценке профессиональных рисков и условиям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11.Анализировать данные по условиям труда и профессиональным рискам, готовить отчеты и представлять результаты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12.Выступать координатором при обсуждении планов по реализации профилактических мероприятий по улучшению условий труда и управлению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13.Обучать и наставлять коллег, передавать свои знания и опыт в области улучшении условий труда и управления профессиональными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14.Владеть профильными ИТ-программами (при наличии в организации) для управления безопасностью и охраной труда и профессиональными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законов и иных нормативных правовых актов, используемых при проведении АПО по условиям труда и ОПР, содержащих обязательные требования к процедурам, реализуемым в рамках проведения ОПР;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2.Международные методики в области идентификации и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виды документации, используемой при проведении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4.Нормы выдачи специальной одежды и других СИЗ работникам организаций различных видов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5.ИТ-программы по ПР и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6.Классификатор ВиОПФ.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7.Методы проведения расчетов при составлении протоколов и отчетов по ОПР и условиям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проведение ОПР.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1.Формировать и утверждать состав комиссии по ОПР.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перечень профессий или профессиональных групп, по которым будет проводиться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ресурсы для выполнения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4.Определять методы проведения измерений и оценок на основе действующих НПА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5.Определять и назначать количественный и качественный состав экспертной группы для проведения идентификации и ОПР, распределять полномочия и обязанности между членами экспертной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6.Обеспечивать сотрудников подразделения необходимым для работы оборудованием, материалами,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аудит документации по БиОТ на соответствие законодательным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8.Сбор информации для ОПР и ее документационный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9.Запрос и получение в полном объеме документации, связанной с организацией работы по обеспечению требований БиОТ у Заказчика, на рабочих местах которого проводится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10.Составлять план проведения инструментальных замеров и опроса работников, оценки рабочих.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11.Составлять и заключать договора на проведение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12.Делать расчеты стоимости работ по ОПР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13.Взаимодействовать с уполномоченными лицами с целью согласования сроков и порядка проведения ОПР.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9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БиОТ.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производственной среды и трудового процесса, подлежащие идентификации и исследованию при проведении оценки условий труда и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3.Критерии классификации условий труда по степени вредности и опасности (отнесения условий труда на рабочих местах к классам (подклассам) условий труда по степени вредности или опасности по результатам проведения исследований (испытаний) и измерений идентифицированных потенциально вредных и (или) опасных факторов производственной среды и трудового процесса).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4.Методики (методы) исследований (испытаний) и измерений идентифицированных потенциально вредных и (или) опасных факторов производственной среды и трудового процесса, а также соответствующие им средства измерений, внесенные в Государственный реестр средств измерений РК по обеспечению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проведения идентификации потенциально вредных и (или) опасных факторов производственной среды и трудового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6.Гигиенические нормативы, санитарные правила и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7.Методики выполнения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5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вредных и (или) опасных факторов производственной среды и трудового процесса и оценка профессиональных рисков, документирование результатов оценки профессиональных рисков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идентификации вредных и (или) опасных факторов производственной среды и трудового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1.Изучать все характеристики производственной среды и трудового процесса: рабочего места, производственного оборудования и машин, материалов, технологии и методов работы.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перечень производственных факторов, воздействие которых приводит к утрате трудоспособности (либо смерти) работника при исполнении трудовых (служебных) обязанностей по каждой профессии (рабочему месту) в разрезе производственных процессов (технологических, бизнес-процессов) и видов деятельности с заполнением Реестра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документацию, связанную с организацией работы по обеспечению требований БиОТ у Заказчика, на рабочих местах которого проводится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4.Анализировать имеющиеся результаты производственного контроля и готовить заключение о возможности их использования при проведении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5.Оформлять результаты идентификации потенциально вредных и (или) опасных факторов производственной среды и трудового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6.Правильно пользоваться средствами измерений и проводить измерения в соответствии с методиками измерений и оценок вредных и (или) опасных факторов производственной среды и трудового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7.Правильно относить условия труда на рабочих местах по результатам проведения исследований (испытаний) и измерений идентифицированных потенциально вредных и (или) опасных факторов производственной среды и трудового процесса к классам (подклассам) условий труда по степени вредности или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8.Читать технологические и операционные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9.Выполнять лабораторные измерения и иные виды работ при проведении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10.Пользоваться лабораторным оборудованием (приборами).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11.Выявлять и классифицировать различные виды рисков БиОТ, связанных с деятельностью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12.Выявлять и оценивать влияние вредных и опасных факторов на рабочих местах на жизнь и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13.Применять методики расчета статистических данных и соотносить их с республиканскими и отраслевыми показателями.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14.Участвовать в мониторинге и оценке эффективности СУ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1.Законы и иные нормативные правовые акты, регламентирующие вопросы проведения оценки профессиональных рисков, в том числе содержащие обязательные требования к процедурам, реализуемым в рамках еҰ проведения.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2.Процедуру идентификации потенциально вредных и (или) опасных факторов производственной среды и трудового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выявления вредных и опасных факторов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4.Особенности проведения ОПР на отдельных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5.Классификация условий труда по гигиеническим критериям. Оптимальные и допустимые условия труда. Вредные и опасные условия труда. Безопасные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6.Триада: практически безопасные, допустимо опасные и недопустимо опасные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7.Знание основных математических и статистических видов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8.Методики расчета коэффициентов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9.Методика расчета погрешностей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10.Инструменты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Координирование, проведение работ по оценке профессиональных рисков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результаты идентификации потенциально вредных и (или) опасных факторов производственной среды и трудового процесса с целью определения рабочих мест, подлежащих декларированию в соответствии с государственными нормативными требованиями БиОТ и рабочих мест.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статистические данные о происшествиях, травмах, заболеваниях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сборе и обработке материалов в процессе проведения оценки рисков в соответствии с утвержденной программой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техническое обследование и визуальный осмотр рабочего места, наблюдать за ходом работы и выявлять соответствие деятельности требованиям к безопасности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5.Проверять обеспечение работников СИЗ и оценивать соответствие СИЗ законодательным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6.Выполнять различные вычислительные и графические работы, связанные с проводимыми исследованиями и замерами.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7.Вести записи результатов лабораторных измерений для внесения в протоколы.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8.Проводить расчеты по показателям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9.Формирование протоколов и отчетов по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10.Выявлять и классифицировать различные виды рисков БиОТ, связанных с деятельностью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1.Качественные, количественные, дедуктивные, индуктивные методы оценки производственных факторов.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2.Базовые знания фундаментальных (математика, физика, биология) и прикладных наук (статистика, безопасность жизнедеятельности, инженерное дело, медицина труда).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3.Источники, характеристика, воздействие на организм человека химических, физических, биологических, психофизиологических факторов. Особенности идентификации, исследования (измерения) и классификации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4.Специфика отрасли: понимание особенностей конкретной отрасли и связанных с ней рисков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5.Различные методы и подходы к ОПР, таких как анализ вероятностей, анализ влияния и прочие.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6.Специализированные ИТ-программы и инструменты для проведения ОПР.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Документирование результатов оценки профессиональных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1.Ориентироваться в основных НПА в области БиОТ, санитарно-гигиенических норм и пр.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2.Интерпретировать результаты, анализировать полученные результаты оценки рисков и формулировать рекомендации по их управлению и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соответствие нормативным требованиям, знание законодательства и стандартов, регулирующих процессы оценки и управления рисками в конкретной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4.Обрабатывать, систематизировать и оформлять протоколы в соответствии с законодательными требованиями и методическими документами результатов проведенных замеров, устанавливать классы вредности и степень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5.Составлять и оформлять техническую документацию по выполненным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6.Заполнять протоколы оценки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7.Анализировать результаты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8.Анализировать воздействие идентифицированных опасностей на организм работающего для выработки решений по защите от данного воздействия и снижению влияния данного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9.Разрабатывать Реестр ПР с ранжированием уровня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2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1.Документация системы управления ПР в соответствии с НПА в области ОПР и законодательными нормативными актами, утвержденными уполномоченным государственным органом по труду.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2.Шаблоны протоколов, реестров.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3.Методика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4.Правила проведения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5.Международные и национальные стандарты по рискам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7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профессиональными рисками в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и планирование профилактических мероприятий, направленных на снижение вероятности возникновения негативных событий или их последствий.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реестры ПР для выработки корректирующих мер по устранению, снижению уровней рисков до приемлемого уровня.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сценарии рисков, создавать различные сценарии развития событий на основе выявленных ПР и оценки их потенциальных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мероприятия по снижению уровней ПР до приемлемого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4.Рассчитывать экономическую составляющую мероприятий по устранению и снижению уровней ПР до приемлемого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5.Анализировать, искать, собирать информацию о современных технологиях, СИЗ, СКЗ и разработках для модернизации производства и разработки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6.Составлять план корректирующих мероприятий по исключению или снижению уровней профессиональных рисков в соответствии с иерархией мер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7.Использовать цифровые системы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8.Изучать и распространять передовой опыт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9.Использовать облачные платформы для управления проектами и совместной работы над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6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РК в области БиОТ, медицины труда, промышленной безопасности.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2.Международные рекомендации, стандарты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3.Научно-технические разработки в области безопасности труда 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4.Знание требований к кибербезопасности и конфиденциальности.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5.Методики оценки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6.Основные производственные процессы (включая технологические процессы), производственное оборудование (машины, механизмы), инструменты и приспособления, применяемые на рабочих местах, характеристики веществ, сырья, материалов и полуфабрикатов (в том числе установленные по результатам токсикологической, санитарно-гигиенической и медико-биологической оценок), применяемых в производствах.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7.Облачные платформы для управления проектами и совместной работы над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2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Проведение мониторинга 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3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мониторинг и контроль, постоянное отслеживание и оценку эффективности принятых мер по управлению рисками.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2.Оценивать вероятность возникновения рисков и их воздействие на бизнес.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3.Объяснять результаты ОПР и предлагать меры по их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4.Использовать статистические методы и инструменты анализа данных для выявления тенденций и паттернов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5.Постоянно анализировать состояние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6.Анализировать эффективность функционирования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7.Работать с цифровыми системами документооборота для ведения и хранения документации по условиям труда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8.Работать с ГИС для анализа данных о ПР и визуализации географических аспектов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1.Статистические методы и инструменты анализа данных для выявления тенденций и паттернов рисков.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2.Методики расчета показателей эффективности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СУОТ и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3.Цифровые платформы сбора обязательной отчетной и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4.Прикладные компьютерные программы для создания текстовых документов, электронных таблиц, порядок работы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5.Базовые знания о применении ИT для мониторинга и управления условиями труда и профессиональными рисками в реальном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5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приверженность безопасности, аналитические способности, концептуальное мышление, инициативность, коммуникабельность, умение работать в команде, стрессоустойчивость, соблюдение профессиональной этики, обучаемость и саморазвитие, стремление к профессиональному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обучению (лектор) по безопасности и охране труда"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2375-0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обучению (лектор)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6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/право/техническое – бакалавриат или специалитет; высшее образование (непрофильное) – бакалавриат и дополнительное профессиональное - программы профессиональной переподготовки по профилю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в области безопасности и охраны труда или на опасном производственном объекте или учебном центре на производстве при наличии высшего или дополнительного (послевузовского) образования.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9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1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Инженер-инструктор по безопасности и охране труда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обучение по БиОТ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Тренер-инструктор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безопасным методам работам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дополнительное профессиональное образование - программы повышения квалификации по профилю деятельности; национальный и/или международные сертификаты в области безопасности и охраны труда, управления профессиональными рисками и другим темам в данной области, в том числе на платформе skill.enbek.kz, и/или международные сертификаты в области охраны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охране труда и прохождение проверки знания требований охраны труда не реже одного раза в три года.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(удостоверение) тренера по программе подготовки тренеров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поддержание на оптимальном уровне компетентности работников в вопросах безопасности и охраны труда с целью снижения производственного травматизма в течение их трудовой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обобщенные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5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1.Обучение, повышение квалификации работников и оценка их знаний.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2.Методическое обеспечение процесса обучения.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работников и оценка их знаний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Планирование, подготовка к проведению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1.Понимать и формулировать цель и задачи обучения под конкретные вопросы и потребности.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структурировать учебные программы и курсы по БиОТ, адаптированные к различным уровням слушателей.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3.Адаптировать материалы и подходы к обучению в зависимости от уровня знаний и потребностей слушателей.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4.Работать с платформами для онлайн обучения для создания и управления учебными курсами.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5.Создавать программы обучения по развитию общих и специальных компетенций по вопросам БиОТ и функционирования СУОТ для руководителей и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6.Планировать включение в процесс обучения практические занятия, тренинги, мастер-классы и симуляции для лучшего усвоения знаний и навыков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7.Составлять расписание обучающих мероприятий, определять длительность и частоту занятий, учитывать временные ограничения и особенности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8.Составлять учебные планы с учетом категорий обучаемых, их уровня подготовки и темы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9.Выбирать формы, методы и средства для учебных занятий в соответствии с целями курса, планировать и организовывать самостоятельную работу слушателей курсов.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10.Разрабатывать и подготавливать учебные материалы, включая презентации, учебные пособия, методические рекомендации и тесты для оценки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11.Работать с оборудованием и технологиями, используемыми для демонстрации учебных материалов и практических занятий (симуляторы, средства индивидуальной защиты).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12.Разрабатывать и проводить тестирования, экзамены и другие формы оценки знаний и навыков слушателей, анализировать результаты и предоставлять обратную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13.Разрабатывать инновационные методы обучения и использование интерактивных технологий в процессе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14.Применять методики обучения взрослых (андрагогика), адаптации учебного материала для различных аудиторий.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Трудовое законодательство, НПА и стандарты в области БиОТ.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2.Методики и инструменты мотивации работников и повышения уровня их вовлеченности в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3.Методики для проверки знаний результатов освоения программы обучения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4.Образовательные, цифровые ресурсы, порядок и правила их использования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5.Современные образовательные технологии обучения, включая дистанционные образовательные технологии, электронное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6.Основные требования к разработке программ краткосрочного обучения, их содержанию, структуре.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7.Методики обучения взрослых (андрагогика), адаптации учебного материала для различных аудиторий.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8.ИТ-программы и решения для обеспечение управления обучением и документированием.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7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Проведение и оценка результатов обучения,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8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1.Владеть предметными знаниями в определенных областях.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2.Давать и разъяснять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3.Управлять учебным процессом, содействовать активности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4.Содействовать обучаемым в оценке собственных профессиональных или личных качеств, умений, в осознании своих целей и ценностей, в планировании профессионального и личностного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5.Демонстрировать связи результатов обучения с реалиями жизни, практическое применение приобретенного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6.Подготавливать и организовывать обеспечение учебного процесса, в том числе помещения для тренинга, оборудования, вспомогательных материалов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обучение по программам развития общих и специальных компетенций по вопросам БиОТ и функционирования СУОТ с применением различных форм, видов и методов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8.Применять в практической деятельности знания педагогических концепций, теорий и методик преподавания взрослым.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9.Управлять поведением участников и их взаимодействием.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10.Быть хорошим слушателем, задавать вопросы, давать обратную связь и поддерживать мотивацию обучаемых.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11.Организовывать и разбирать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12.Распределять время и ресурсы для эффективного проведения занятий, отслеживания прогресса обучаемых и оценки их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13.Контролировать и оценивать результаты освоения программ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14.Проводить оценку знаний учащихся, анализировать результаты и корректировать учебный процесс для достижения оптимальных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15.Сотрудничать с другими преподавателями и специалистами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и стили обучения.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и практика взаимодействия в обучении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Конгруэнтность и неконгруэнтность.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интерпретации языка тела.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эффективного слушания.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работы с "проблемными" обучаемыми.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7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8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обеспечение процесса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Подготовка и разработка учебно-методического обеспечения программ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9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программным обеспечением и ИТ-решениями для создания образовательных материалов.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цифровые инструменты для проведения оценок и тестирования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содержание учебного курса (модуля).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4.Отбирать методы, формы и средства обучения, адекватные целям курса (модуля).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5.Создавать и использовать мультимедийные материалы (видео, аудио, презентации), используемые в учебном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6.Разрабатывать инструменты для проверки и оценки результатов освоенного материала (тесты, ситуационные задачи).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7.Разрабатывать практические задания или ситуационные задачи по программе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8.Эффективное планировать и организовывать время для подготовки учебных материалов и проведения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9.Постоянно обучаться и саморазвиваться, следовать высоким стандартам профессиональной этики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10.Уважать различия в мнениях и культурных особенностях слушателей, создавать включающую и поддерживающую обучающую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11.Проводить вебинары и онлайн-конференции для удаленного обучения и консультаций по вопросам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12.Использовать интерактивные инструменты и приложения для проверки знаний и обучения в игровой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13.Анализировать данные обучения с помощью аналитических инструментов для оценки эффективности учебных программ и дальнейшего улучшения.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14.Использовать электронные библиотеки, базы данных, журналы и другие онлайн ресурсы для поиска актуальной информации и материалов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15.Работать с базами данных и аналитическими инструментами для сбора, анализа и интерпретации данных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3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и принципы проектирования современных учебных программ.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2.Проектирование практических и интерактивных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принципы разработки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4.Методика современного педагогического дизайна, построенная на классических инструментах, нейрофизиологии и поведенческой науке.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5.Методологии инновационно-педагогической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6.Современные цифровые платформы, программы для разработки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Электронные библиотеки, базы данных, журналы и другие онлайн ресурсы для поиска актуальной информации и материалов по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8.Основы цифровой грамотности, включая безопасность данных, конфиденциальность и защиту личной информации в онлайн-среде.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9.Базы данных и аналитические инструменты для сбора, анализа и интерпретации данных обучения.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приверженность безопасности, креативный подход, коммуникабельность, желание выступать публично, ораторские качества, харизматичность, эмпатия, умение расположить к себе людей, чувство юмора, быстрая реакция, сообразительность, любовь к обучению и преподаванию, иметь настрой и желание на 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"Техник по безопасности и охране труда"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техник по безопасности и охране труда I категории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техник по безопасности и охране труда II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техник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4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техник по безопасности и охране труда I категории: послесреднее образование по соответствующей специальности (квалификации) и стаж работы в должности техника II категории не менее 2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техник по безопасности и охране труда II категории: техническое и профессиональное, послесреднее образование по соответствующей специальности (квалификации) и стаж работы в должности техника без категории не менее 2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техник по безопасности и охране труда без категории: техническое и профессиональное, послесреднее образование по соответствующей специальности (квалификации)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 по соответствующей специальности (квалификации)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техник по безопасности и охране труда I категории: стаж работы в должности техника II категории не менее 2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техник по безопасности и охране труда II категории: стаж работы в должности техника без категории не менее 2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техник по безопасности и охране труда без категории: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6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и специальным вопросам профессиональной деятельности, национальные, в том числе на платформе skill.enbek.kz, и/или международные сертификаты, наличие сертификатов по международным программам повышения квалификации по узким направлениям БиОТ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7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 работодателя опасных производственных объектов, соответствующая подготовка и аттестация в области промышленной безопасности, обучение по безопасности и охране труда в соответствии с законодательными требованиями.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безопасности и охране труда без категории работает под профессиональным наблюдением.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исполнение стратегии и плана действий для контроля критических рисков БиОТ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мониторинга за соблюдением законодательных требований по безопасности и охране труда РК в организации и на производстве.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2.Осуществление организационно-технического обеспечения производственного контроля безопасности и охраны труда на производстве.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Осуществление мониторинга за соблюдением законодательных требований по безопасности и охране труда 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Техническое сопровождение проведения мониторинга, анализа и актуализации обеспечения соблюдения законодательных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9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1.Знать и понимать законодательные акты и нормативные требования в области БиОТ.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законодательные требования по БиОТ, межгосударственные, национальные и международные стандарты в области БиОТ с целью обеспечения выполнения отдельных внутренних документов по процессам в рамках функционирования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и вести перечень НПА в области БиОТ и актуализировать его по мере внесения изменений в законодательные акты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4.Выполнить сбор материала для разработки программ, инструкций и иной технической документации, внутренних документов по процессам в рамках функционирования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5.Выполнять работы по оформлению плановой и отчетной документации, внесению необходимых изменений и исправлений в техническую документацию в соответствии с решениями, принятыми при рассмотрении и обсуждении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6.Изучать лучшие практики построения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7.Технически сопровождать проверки (аудиты) функционирования СУОТ, фиксировать выявленные недостатки с учетом отраслевой специфики и особенностей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8.Систематизировать, обрабатывать и подготавливать данные для составления отчетов о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9.Пользоваться цифровыми платформами и справочными цифровыми системами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10.Владеть основами технологических процессов производств объекта, принципами работы машин, устройств и оборудования с учетом специфики производственной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11.Проводить технические осмотры, инспекции и оценку рабочих условий, а также разрабатывать рекомендации по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12.Общаться с заинтересованными сторонами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13.Принимать участие в проектах по внедрению мер по улучшению условий труда и обеспечению безопасности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14.Участвовать в проведении внутренних аудитов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15.Учиться использовать специализированное программное обеспечение для анализа и контроля достоверности данных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трудового законодательства и законодательства в области БиОТ,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 РК.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2.Фактические и теоретические знания в широком контексте в области 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3.Положения и рекомендации международных, межгосударственных и национальных стандартов по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4.Организационные структуры предприятия и сфер ответственности функциональных служб и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5.Социальная защита пострадавших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6.Специализированное программное обеспечение для управления данными 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8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Формирование данных для проведения анализа обеспечения соблюдения законодательных требований по результатам проведенного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1.Систематизировать, обрабатывать и подготавливать результаты мониторинга за соблюдением законодательных требований по БиОТ РК.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 линейными руководителями первого уровня, работниками, представителями профсоюзов или представителями работников и другими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мониторинг и участвовать в контроле за сохранностью и полнотой организационно-технологической и исполнительной документации службы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4.Выполнять работу по сбору, обработке и накоплению исходных материалов, данных статистической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5.Участвовать в осуществлении мониторинга состояния условий труда, производственной санитарии на рабочих местах, разработку и реализацию превентивных и реагирующих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6.Сопровождать комиссии при проведении проверок, аудитов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7.Владеть инструментами и технологиями, необходимыми для сбора, обработки и анализа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5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БиОТ.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2.Статистические методы и инструменты анализа данных для выявления тенденций и паттернов рисков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3.Методики расчета показателей эффективности работы системы управления БиОТ и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4.Цифровые платформы сбора обязательной отчетной и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5.Прикладные компьютерные программы для создания текстовых документов, электронных таблиц, порядок работы с ними.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организационно-технического обеспечения производственного контроля безопасности и охраны труда на производстве.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Формирование и подготовка материалов для разработки проектов организационно-технологической и исполнительской документации службы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1.Выполнять сбор данных проверок, нарушений и составлять отчеты.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2.Выполнять работы по сбору, обработке и накоплению исходных материалов, данных статистической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3.Принимать участие в проведении ОПР на рабочих местах с использованием специализированных методик и инструментов под присмотром наставника.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4.Владеть основами технологических процессов производств объекта, принципами работы машин, устройств и оборудования с учетом специфики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5.Владеть методикой контроля функционирования систем обеспечения пожарной безопасности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6.Владеть методикой контроля за соблюдением правил промышленной безопасности для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работы по исключению производственных источников зажигания.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8.Осуществление контроля за безопасной эксплуатацией зданий,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8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1.Базовые знания по БиОТ, социальным гарантиям, природы вредных и опасных факторов производственной среды и источников их возникновения.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2.Лучшие практики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3.Правила составления отчетов и служебных записок.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и инструменты коммуникаций и мотивации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5.Правила контроля состояния электробезопасности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Организационно-техническое обеспечение производственного контроля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3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во внедрении и ознакомлении работников с политикой БиОТ.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2.Принимать участие в установлении процедур и инструкций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инструктажи сотрудников по правилам и мерам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обеспечении рабочих мест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5.Следить за установлением и обслуживанием систем пожаротушения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современное оборудование и технологии для обеспечения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7.Наблюдать за проведением технического обслуживания оборудования с целью предотвращения аварий 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8.Участвовать в проведении анализа опасностей и профессиональных рисков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9.Участвовать в оценке условий труда и проведении профилактических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10.Пользоваться цифровыми системами для учета и анализа данных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2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1.Базовые знания по БиОТ, социальным гарантиям, природы вредных и опасных факторов производственной среды и источников их возникновения, требования в области пожарной и промышленной безопасности, электробезопасности.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2.Инструкции и процедуры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3.Перечень СИЗ и их характеристики и правила применения.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4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приверженность безопасности; адаптивность и гибкость;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способности; инициативность; исполнительность и надежность; креативный подход; коммуникабельность; построение отношений; принятие решений; самостоятельность; стрессоустойчивость; системность; убеждение; умение работать в команде; профессиональная честность</w:t>
            </w:r>
          </w:p>
        </w:tc>
      </w:tr>
    </w:tbl>
    <w:bookmarkStart w:name="z5685" w:id="1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18"/>
    <w:bookmarkStart w:name="z568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государственного органа: Министерство труда и социальной защиты населения Республики Казахстан.</w:t>
      </w:r>
    </w:p>
    <w:bookmarkEnd w:id="1619"/>
    <w:bookmarkStart w:name="z568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Организации (предприятия), участвующие в разработке: Республиканское государственное предприятие на праве хозяйственного ведения "Республиканский научно-исследовательский институт по охране труда Министерства труда и социальной защиты населения Республики Казахстан".</w:t>
      </w:r>
    </w:p>
    <w:bookmarkEnd w:id="1620"/>
    <w:bookmarkStart w:name="z568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Рахимова Г.М., +77017705855.</w:t>
      </w:r>
    </w:p>
    <w:bookmarkEnd w:id="1621"/>
    <w:bookmarkStart w:name="z568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Отраслевой совет по профессиональным квалификациям: от 19 декабря 2024 года.</w:t>
      </w:r>
    </w:p>
    <w:bookmarkEnd w:id="1622"/>
    <w:bookmarkStart w:name="z569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Национальный орган по профессиональным квалификациям: заключение от 11 декабря 2024 года.</w:t>
      </w:r>
    </w:p>
    <w:bookmarkEnd w:id="1623"/>
    <w:bookmarkStart w:name="z569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Национальная палата предпринимателей Республики Казахстан "Атамекен": экспертное заключение от 11 ноября 2024 года № 14551/30.</w:t>
      </w:r>
    </w:p>
    <w:bookmarkEnd w:id="1624"/>
    <w:bookmarkStart w:name="z569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Номер версии и год выпуска: версия 1, 2024 год.</w:t>
      </w:r>
    </w:p>
    <w:bookmarkEnd w:id="1625"/>
    <w:bookmarkStart w:name="z569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ориентировочной актуализации: 4 квартал 2027 года.</w:t>
      </w:r>
    </w:p>
    <w:bookmarkEnd w:id="16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