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143e" w14:textId="7f31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марта 2026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труда и социальной защиты населения Республики Казахстан, в которые вносятся изменения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21 апреля 2022 года № 133 "О некоторых вопросах Комитета по миграции Министерства труда и социальной защиты населения Республики Казахстан" следующее изменение: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по миграции Министерства труда и социальной защиты населения Республики Казахстан", утвержденном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формирование централизованных баз данных по иностранным работникам, трудовым иммигрантам, кандасам, беженцам и обеспечение их взаимодействия с цифровыми системами соответствующих уполномоченных государственных органов, организаций".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262 "Об утверждении профессионального стандарта в сфере социальной защиты" следующее изменение: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социальной защиты, утвержденном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апреля 2024 года № 125 "Об утверждении профессионального стандарта "Социальная работа и другие профессии социальной сферы" следующие изменения: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"Социальная работа и другие профессии социальной сферы", утвержденном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ЦС – цифровая система";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12, 13, 14, 15 и 16 изложить в следующей редакции: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Карточка профессии "Ассистент социального работника в организациях, предоставляющих специальные социальные услуги"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социального работника в организациях, предоставляющих специальные социальные услуги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 без категории;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 - высшая, первая, вторая категории, без категории.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социальная работа.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социального работника.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дошкольное воспитание и обучение.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воспитателя.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медицинская сестра по уходу; массажист.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категория - в должности специалиста среднего уровня квалификации первой категории не менее 3 лет;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категория - в должности специалиста среднего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 категория -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 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курсов переподготовки кадров при наличии технического и профессионального образования по специальностям: дошкольное воспитание и обучение, сестринское дело.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3412-0-008 - социальный работник;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5320-2-003 - работник, оказывающий услуги по индивидуальному уходу.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лицам (семьям), нуждающимся в специальных социальных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Выявление и определение потребности в оказании необходимой помощи, нуждающихся в посторонней помощи граждан.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и содействие в получении необходимых видов помощи, нуждающимся в посторонней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определение потребности в оказании необходимой помощи, нуждающихся в посторонней помощи граждан.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анализировать ситуации и выявлять лицо (семью), нуждающееся в посторонней помощи.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Взаимодействовать со специалистами органов и организаций социальной защиты населения, здравоохранения, образования, организаций, уполномоченных для работы с престарелыми, лицами с инвалидностью, в том числе детьми с инвалидностью.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Беседовать с заявителем, выезжать по месту жительства заявителя, готовить запросы в соответствующие организации и опрашивать соседей на предмет наличия объективных причин, позволяющих получать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на портале социальных услуг и в ЦС "Цифровая карта семьи".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Выстраивать коммуникации с ЛСИ.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процедурно – процессуального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 Закона Республики Казахстан "О профилактике бытового насилия в Республике Казахстан".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определение потребности в оказании необходимой помощи.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способность к самостоятельности при нарушении функций организма, при социальной дезадаптации и депривации ребенка.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социальную среду, недостаточность или отсутствие материальных, экономических, социальных и духовных условий существования.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анкетирование лица (семьи), нуждающегося в посторонней помощи, для определения потребности в необходимой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в составе мультидисциплинарной группы для получения заключений от органов образования и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Готовить заключение в цифровом формате, в котором определяются вид услуги, категория получателя, место предоставления, продолжительность предоставления услуги, содержание услуги, индивидуальные особенности и направлять его в местные исполнительные органы районов (городов областного, республиканского значения, столицы).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эффективной коммуникации.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Морально-этических норм и правил в рамках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воспитательной и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Достижений современной психолого - педагогической практики. Основ социологии, психологии педагогики, психопрофилактики,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 содействие в получении необходимых видов помощи, нуждающимся в посторонней помощи.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 обоснованных методик и техник предоставления необходимой помощи в домашних условиях.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работу по графику (плану), утвержденному заведующим отделением.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Содействовать в оказании помощи (уборке жилых помещений, протапливании печи (в помещениях без центрального отопления), сдаче и доставке вещей в прачечную, химчистку, производить оплату услуг, в том числе коммунальных, при необходимости оказывать содействие в ремонте жилого помещения, обеспечении топливом, выполнять просьбы обслуживаемых граждан, связанных с перепиской с родственниками, друзьями).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цифровые мобильные приложения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Информировать о доступных возможностях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Оказывать доврачебную помощь: измерять температуру, накладывать горчичники, согревающие компрессы, осуществлять вызов врача на дом, а также первую медицинскую помощь в экстренных случаях.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эффективной коммуникации.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Морально-этических норм и правил в рамках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воспитательной и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Достижений современной психолого -педагогической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социологии, психологии педагогики, психопрофилактики,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взаимодействие с получателями услуг и адаптирование под различные потребности.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эффективные методы и подходы при предоставлении специальных социальных услуг в домашних условиях, учитывая физические, психологические и социокультурные аспекты.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профессиональное взаимодействие с родителями детей и лицами старше 18 лет, обучать их навыкам самообслуживания и поведения, с учетом индивидуальных особенностей каждого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инструктаж для родителей детей и лиц старше 18 лет по навыкам самообслуживания и формирования адекватного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Устанавливать связь с трудовыми коллективами, где ранее работал ветеран, разъяснять законодательство по социальным вопросам и выполнять их поручения.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Конституции Республики Казахстан.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эффективной коммуникации.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эмпатия, стрессоустойчивость, терпеливость, умение работать в команде, целеустремленность, дисциплинированность, аккуратность, доброжелательность, ответственность, исполнительность, лидерство, чувство справедливости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"Социальный работник"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Параграф 1. Социальный работник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высшая, первая, вторая категории, без категории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социальная работа.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воспитатель организации дошкольного воспитания и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воспитательной работы (по уровням).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специальной (коррекционной) интернатной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мать-воспитательница (патронатный воспитатель).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дополнительного образования (по направлениям)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педагог-организатор;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организации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адаптивной физической культуре.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литературы;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русского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категория - в должности специалиста среднего уровня квалификации первой категории не менее 3 лет;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категория - в должности специалиста среднего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 категория -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 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курсов переподготовки кадров при наличии технического и профессионального образования по специальностям: дошкольное воспитание и обучение, организация воспитательной работы (по уровням), дополнительное образование, педагогика и методика начального обучения, физическая культура и спорт, педагогика и методика преподавания языка и литературы основного среднего образования, лечебное дело, сестринское дело.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5320-2-003 - работник, оказывающий услуги по индивидуальному уходу;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3412-0-009 - социальный работник по оценке и определению потребности в специальных социальных услугах.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специальных социальных услуг, и оказание консультативной помощи по вопросам профилактики наступления трудной жизненной ситуации, направление на назначение АСП, трудоустройство граждан. Осуществление индивидуального плана работы лица (семьи), оказавшихся в ТЖС.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оценки функций и деятельности человека с ограничениями жизнедеятельности, а также потенциала его/ее семьи и среды проживания.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предоставление специальных социальных услуг и необходимой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консультативной помощи по вопросам профилактики наступления ТЖС, направление на назначение АСП, трудоустройство.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функций и деятельности человека с ограничениями жизнедеятельности, а также потенциала его/ее семьи и среды проживания.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координирование деятельности по предоставлению специальных социальных услуг нуждающимся лицам, с привлечением необходимых специалистов.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Взаимодействовать со специалистами органов и организаций социальной защиты населения, здравоохранения, образования, организаций, уполномоченных для работы с престарелыми, лицами с инвалидностью, в том числе детьми с инвалидностью.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Беседовать с заявителем, выезжать по месту жительства заявителя, готовить запросы в соответствующие организации и опрашивать соседей на предмет наличия объективных причин, позволяющих получать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на портале социальных услуг и в ЦС "Цифровая карта семьи".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Выстраивать коммуникации с ЛСИ.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Конституции Республики Казахстан.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Социального кодекса 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Кодекса 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Административного процедурно – процессуального кодекса 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Закона 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Закона 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Закона 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Закона 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Закона Республики Казахстан "О профилактике бытового насилия в Республике Казахстан".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определение потребности в оказании необходимой помощи.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способность к самостоятельности при нарушении функций организма, при социальной дезадаптации и депривации ребенка.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социальную среду, недостаточность или отсутствие материальных, экономических, социальных и духовных условий существования.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анкетирование лица (семьи), нуждающегося в посторонней помощи, для определения потребности в необходимой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в составе мультидисциплинарной группы для получения заключений от органов образования и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Готовить заключение в цифровом формате, в котором определяются вид услуги, категория получателя, место предоставления, продолжительность предоставления услуги, содержание услуги, индивидуальные особенности и направлять его в местные исполнительные органы районов (городов областного, республиканского значения, столицы).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эффективной коммуникации.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Морально-этических норм и правил в рамках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воспитательной и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Достижений современной психолого-педагогической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социологии, психологии педагогики, психопрофилактики,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специальных социальных услуг и необходимой социальной помощи.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профессионально обоснованных методик и техник предоставления необходимой помощи.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работу по графику (плану), утвержденному руководством.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разработку и реализацию индивидуального плана работы с получателями специальных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цифровые мобильные приложения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Информировать о доступных возможностях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Оказывать доврачебную помощь: измерять температуру, накладывать горчичники, согревающие компрессы, осуществлять вызов врача на дом, а также первую медицинскую помощь в экстренных случаях.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Оформлять опеку, попечительство, определять в организации образования, учреждения социальной защиты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эффективной коммуникации.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Морально-этических норм и правил в рамках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воспитательной и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Достижений современной психолого - педагогической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социологии, психологии педагогики, психопрофилактики,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взаимодействие с получателями услуг и адаптирование под различные потребности.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эффективные методы и подходы при предоставлении социальной помощи и услуг, учитывая физические, психологические и социокультурные аспекты.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профессиональное взаимодействие с родителями детей и лицами старше 18 лет, обучать их навыкам самообслуживания и поведения, с учетом индивидуальных особенностей каждого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инструктаж для родителей детей и лиц старше 18 лет по навыкам самообслуживания и формирования адекватного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Устанавливать связь с трудовыми коллективами, где ранее работал ветеран, разъяснять законодательство по социальным вопросам и выполнять их поручения.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Конституции Республики Казахстан.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эффективной коммуникации.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консультативной помощи по вопросам профилактики наступления ТЖС, направление на назначение АСП, трудоустройство.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лиц (семей), оказавшихся в ТЖС по вопросам оказания социальной помощи и услуг.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Оказывать консультативные услуги детям с инвалидностью, их законным представителям, лицам преклонного возраста и лицам с инвалидностью, жертвам бытового насилия, жертвам торговли людьми по вопросам оказания социальной помощи и услуг.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лицам (семьям), оказавшимся в ТЖС и нуждающимся в посторонней помощи предоставление консультаций специалистов органов здравоохранения, образования, социальной защиты населения, юридических служб и других специалистов.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Содействовать получению консультативной помощи при социальной и медико-педагогической коррекционной поддержке ребенка, социальной защиты и реабилитации лиц с инвалидностью.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Конституции Республики Казахстан.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эффективной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наступления ТЖС.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ситуации лица (семьи), попавшего в ТЖС и/или нуждающегося в посторонней помощи.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Способствовать созданию необходимых условий для профилактики нуждаемости в специальных социальных услугах и социальной помощи, социализации и интеграции нуждающихся лиц и их семьям, защите их прав и интересов в получении необходимых социальных услуг и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учебу со специалистами и социальными работниками по разъяснению законодательства по социальным вопросам.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Конституции Республики Казахстан.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Кодекса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Социального кодекса Ресупблики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 Закона Республики Казахстан "О профилактике бытового насилия".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 Закона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 психологии, правоведения, политологии, педагогики.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 социально-психологических аспектов помощи лицам, нуждающимся в посторонней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Основ трудового, жилищного, уголовного, гражданского и пенсионного законодательства, правовых основ охраны материнства и детства.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Прав несовершеннолетних и пенсионеров.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 социальных гарантий и преимуществ, установленных для лиц с инвалидностью, ветеранов войны 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Передового и международного опыта по социальной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Этических норм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Правил пожарной безопасности.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эмпатия, ответственность, пунктуальность, самостоятельность и стратегическое мышление, стрессоустойчивость, терпеливость, умение работать в команде, дисциплинированность, вежливость, устные и письменные коммуникативные навыки, добропорядочность, честность, справедливость, лидерство, сензитивность.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кейс-менеджер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"Социальный работник кейс-менеджер"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кейс-менеджер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3. Специалист по социальной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высшая, первая, вторая категории, без категории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послесреднее образование (прикладной бакалавр)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социальная работа.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социальной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прикладной бакалавр дошкольного воспитания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 обучения.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начального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адаптивной физической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прикладной бакалавр педагогики и методики преподавания казахского языка и литературы;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прикладной бакалавр педагогики и методики преподавания русского языка и литературы;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преподавания иностранного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профессионального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категория - в должности специалиста высшего уровня квалификации первой категории не менее 3 лет;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категория - в должности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 категория - в должности специалиста высшего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 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курсов переподготовки кадров при наличии послесреднего образования по специальностям: дошкольное воспитание и обучение; педагогика и методика начального обучения; физическая культура и спорт; педагогика и методика преподавания языка и литературы основного среднего образования; профессиональное обучение (по отраслям); сестринское дело.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 специалист по социальной работе (общий профиль);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3412-0-009 социальный работник по оценке и определению потребности в специальных социальных услугах.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лицам (семьям), оказавшимся в ТЖС, оказание консультативной помощи по вопросам профилактики наступления ТЖС, участие в программах профилактики и функционирования как члена мульти-команды или ее координатора (ведущий или управляющий случая) в отношении социальной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Координация деятельности мультидисциплинарной команды по выводу лица (семьи) из ТЖС.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Комплексная оценка потребности и комплексное предоставление социальной помощи и услуг лицу (семье), оказавшемуся в ТЖС с применением инструментов кейс-менеджмента.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работы супервизионных групп в составе мультидисциплинарной команды.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мультидисциплинарной команды по выводу лица (семьи) из ТЖС.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спектра социальной помощи и услуг через мультидисциплинарную команду.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комплексную оценку по предоставлению социальной помощи и услуг в соответствии с инструментом кейс-менеджмента.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индивидуальный план работы с лицом (семьей), оказавшимся в ТЖС.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Оказывать социальные услуги и помощь в соответствии с оценкой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 ЦС "Цифровая карта семьи".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Способствовать преодолению ТЖС через выявление и укрепление потенциала лица (семьи).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Выстраивать коммуникации с ЛСИ.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 Конституции 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 Социального кодекса 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 Кодекса 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 Административного процедурно-процессуального кодекса 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 Закона 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 Закона 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 Закона 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 Закона 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 Закона Республики Казахстан "О профилактике бытового насилия в Республике Казахстан".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инструмента кейс-менеджмента.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Оформлять документацию по кейс – менеджменту.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карту ресурсов лица (семьи) с использованием инструмента кейс-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Привлекать ресурсы социума, в котором функционирует лицо (семья).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Устранять факторы риска и решать актуальные проблемы лица (семьи) через микросоциум.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технологиями управления конфликтами, гневом, страхом.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Этапов проведения социального сопровождения по технологии кейс-менеджмента.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Теории социальной оценки, инструментов и методов проведения первичной и глубинной оценки в социальной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Экологической модели социальной работы, теории и инструментов оценки, основанной на сильных сторонах лица (семьи).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Технологии взаимодействия на уровне личности, семьи, сообщества, общества.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оценка потребности и комплексное предоставление социальной помощи и услуг лицу (семье), оказавшемуся в ТЖС в соответствии с инструментом кейс-менеджмента.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взаимодействие с лицом (семьей), оказавшейся в ТЖС и адаптирование под различные потребности.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эффективные методы и подходы при предоставлении социальной помощи и услуг, учитывая физические, психологические и социокультурные аспекты.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профессиональное взаимодействие с родителями детей и лицами старше 18 лет, обучать их навыкам самообслуживания и поведения, с учетом индивидуальных особенностей каждого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инструктаж для родителей детей и лиц старше 18 лет по навыкам самообслуживания и формирования адекватного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связь с трудовыми коллективами, где ранее работал ветеран, разъяснять законодательство по социальным вопросам и выполнять их поручения.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знания супервизии в практической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комплексную оценку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анализ качества услуг, предоставляемых мультидисциплинарной командой (прямое наблюдение, контент- анализ, фокусное интервью).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Составлять регулярный отчет, предоставлять рекомендации руководству на основе проведенной оценки качества работы специалистов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Организовать работу супервизионных групп в составе мультидисциплинарной команды.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Применения эффективных методов и подходов при предоставлении социальной помощи и услуг, учитывая физические, психологические и социокультурные аспекты.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Профессионального взаимодействия с родителями детей и лицами старше 18 лет, обучать их навыкам самообслуживания и поведения, с учетом индивидуальных особенностей каждого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Инструктажа для родителей детей и лиц старше 18 лет по навыкам самообслуживания и формирования адекватного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Установления связи с трудовыми коллективами, где ранее работал ветеран, разъяснять законодательство по социальным вопросам и выполнять их поручения.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мотивирование к активному участию лиц (семей) на всех этапах ведения случая и разделение ответственности за улучшение жизненной ситуации.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Отвечать за организацию полного цикла ведения случая при оказании социальной помощи и услуг.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процесс регулярного обмена лучшими практиками ведения случая в разных сферах, межведомственного анализа проблемных ситуаций и выработки системных решений по устранению причин их возникновения при работе с лицами (семьями), имеющими ограничение жизнедеятельности или подверженными социальным рискам.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Взаимодействовать с мультидисциплинарной группой.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Оказывать первичную медико-санитарную помощь.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общественную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документацию по кейс-менеджменту и разрабатывать карту ресурсов лица (семьи) с использованием инструмента кейс-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Привлекать ресурсы социума, в котором функционирует лицо (семья).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Устранять факторы риска и решать актуальные проблемы лица (семьи) через микросоциум.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Владеть технологиями управления конфликтами, гневом, страхом.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Эффективных методов и подходов при предоставлении социальной помощи и услуг, учитывая физические, психологические и социокультурные аспекты.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Профессионального взаимодействия с родителями детей и лицами старше 18 лет, обучать их навыкам самообслуживания и поведения, с учетом индивидуальных особенностей каждого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Инструктажа для родителей детей и лиц старше 18 лет по навыкам самообслуживания и формирования адекватного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Установления связи с трудовыми коллективами, где ранее работал ветеран, разъяснять законодательство по социальным вопросам и выполнять их поручения.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Этапов проведения социального сопровождения по технологии кейс-менеджмента.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Теории социальной оценки, инструментов и методов проведения первичной и глубинной оценки в социальной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Экологической модели социальной работы, теории и инструментов оценки, основанной на сильных сторонах лица (семьи).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Технологии взаимодействия на уровне личности, семьи, сообщества, общества.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Базовых основ адвокации социальных групп.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эмпатия, гибкость, адаптивность, ответственность, пунктуальность, самостоятельность, системное мышление, сотрудничество и взаимодействие, стратегическое мышление, стрессоустойчивость, терпеливость, умение работать в команде, целеустремленность, аналитическое мышление, доброжелательность, выносливость и усердие, добропорядочность, лидерство, сензитивность, чувство справедливости.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(общий профиль)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"Специалист по социальной работе (общий профиль)"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(общий профиль)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3. Специалист по социальной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Высшая, первая, вторая категории, без категории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услуги.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дошкольного воспитания и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без предметной специализации;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с предметной специализацией общего развития; подготовка учителей по естественнонаучным предметам; подготовка учителей по гуманитарным предметам;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языкам и литературе; подготовка специалистов по социальной педагогике; специальная педагогика; профессиональное обучение (по профилю).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 информация.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категория - в должности специалиста высшего уровня квалификации первой категории не менее 3 лет;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категория - в должности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 категория - в должности специалиста высшего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 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курсов переподготовки кадров при наличии высшего образования (бакалавриат) по специальностям: педагогические науки, здравоохранение.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2635-8-002 специалист по социальной работе с уязвимыми группами населения (безработные, малообеспеченные, лица с инвалидностью и др.);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2635-8-003 специалист по социальной работе, уход за детьми с инвалидностью и лицам с инвалидностью старше 18 лет с психоневрологическими заболеваниями;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2635-8-004 специалист по социальной работе, уход за пожилыми людьми и лицами с инвалидностью;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2635-8-005 специалист по социальной работе с лицами (семьями), находящимся в ТЖС;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3412-0-009 социальный работник по оценке и определению потребности в специальных социальных услугах.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 организация мер по оказанию специальных социальных услуг, нуждающемуся лицу (семье) для преодоления ТЖС, либо предупреждения ее возникновения.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работы по разработке индивидуального плана работы и журнала/электронной картотеки, осуществление контроля за их качественным заполнением и исполнением, проведение ежемесячного мониторинга выявления больных, которым требуются услуги паллиативной помощи и сестринского ухода.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Взаимодействие со специалистами органов и организации социальной защиты населения, здравоохранения, образования, организаций, уполномоченных для работы с лицом (семьей), оказавшимся в ТЖС.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оценки и определение потребности в социальной помощи и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и предоставление специальных социальных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со специалистами органов и организации социальной защиты населения, здравоохранения, образования, организаций, уполномоченных для работы с лицом (семьей), оказавшимся в ТЖС.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работы мультидисциплинарной группы по разработке индивидуального плана работы.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Взаимодействовать с группой специалистов, выполняющими совместные и взаимозависимые действия на всех этапах выведения лица (семьи) из ТЖС.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Решать задачи, направленные на обеспечение доступа лица (семьи), оказавшегося в ТЖС, к полной, достоверной, структурированной с учетом потребностей лица (семьи), оказавшегося в ТЖС, информации о социальных рисках, о спектре гарантированных прав, льгот, услуг и способах их реализации, получения.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ЦС "Цифровая карта семьи".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Способствовать преодолению ТЖС через выявление и укрепление потенциала лица (семьи).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Выстраивать коммуникации с ЛСИ.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контроль качества деятельности членов мультидисциплинарной команды, оказывающей социальную помощь и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Содействовать привлечению лиц и организаций, оказывающих благотворительную и спонсорскую помощь.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Мониторинг выявления лица (семьи), оказавшегося в ТЖС.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Конституции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Административного процедурно - процессуального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Закона Республики Казахстан "О профилактике бытового насилия в Республике Казахстан".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Административного процедурно - процессуального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Закона Республики Казахстан "О профилактике бытового насилия в Республике Казахстан".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качественным заполнением и исполнением индивидуального плана работы и проведение ежемесячного мониторинга потребности в социальной помощи и услугах нуждающемуся лицу (семье) для преодоления ТЖС.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меры по предоставлению социальной помощи и услуг нуждающемуся лицу (семье) для преодоления ТЖС, либо предупреждения ее возникновения.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содействие в оформлении документов получателю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Вносить предложения по совершенствованию качества оказываемых услуг и прогнозировать перспективы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Повышать квалификацию на постоянной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качественное ведение установленных документов, своевременной отчетности (ведомственная и статистическая).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правила и нормы охраны труда, техники безопасности,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Административного процедурно - процессуального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Закона Республики Казахстан "О профилактике бытового насилия в Республике Казахстан".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 определение потребности в социальной помощи и услугах.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взаимодействие.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Взаимодействовать с мультидисциплинарной группой путем интеграции ведомственных  цифровых систем и баз данных, разработки и внедрения протоколов допуска членов мультидисциплинарных групп и межведомственных комиссий к информации о лицах (семьях), имеющих ограничение жизнедеятельности или подверженных социальным рискам, содержащейся в ведомственных цифровых системах.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процесс регулярного обмена лучшими практиками ведения случая в разных сферах, межведомственного анализа проблемных ситуаций и выработки системных решений по устранению причин их возникновения при работе с лицами (семьями), имеющими ограничение жизнедеятельности или подверженных социальным рискам.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ЦС "Цифровая карта семьи".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 качества и видов оказываемых услуг, прогнозирование перспектив их развития, динамики нуждающихся в посторонней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Административного процедурно - процессуального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Закона Республики Казахстан "О профилактике бытового насилия в Республике Казахстан".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оценка ситуации лица (семьи), оказавшегося в ТЖС.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 нуждаемость в социальной помощи и услугах, степени ограничения жизнедеятельности или уровня социального риска, регистрации обращения и назначение специалиста организации, ответственного за ведение случая.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Собрать первичную информацию о лице (семье), включающую основания, по которым лицо (семья) признается нуждающимся в социальной помощи и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Описать характер ограничения жизнедеятельности или имеющихся социальных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Направлять первичную информацию членам мультидисциплинарной группы и (или) в интеграционный центр (центр поддержки семьи).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Административного процедурно - процессуального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Закона Республики Казахстан "О профилактике бытового насилия в Республике Казахстан".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специальных социальных услуг.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и тактики ведения случая, формирование и утверждение индивидуального плана оказания интегрированных специальных социальных услуг.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 корректировать индивидуальный план работы с лицом (семьей), попавшим в ТЖС.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Привлекать к реализации индивидуального плана работы с лицом (семьей), попавшим в ТЖС, специалистов других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выполнение индивидуального плана работы с лицом (семьей), попавшим в ТЖС.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Держать связь со специалистами других организаций для определения состояния лица (семьи), попавшего в ТЖС, и контроля достижения запланированных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Административного процедурно - процессуального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Закона Республики Казахстан "О профилактике бытового насилия в Республике Казахстан".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выстраивание программы деятельности супервизионных групп, направленных на развитие и улучшение профессиональных компетенций специалистов.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превентивную работу по выявлению рисков профессионального выгорания мультидисциплинарной команды в соответствии со своими профессиональными интересами.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Выстраивать эффективное взаимодействие с государственными органами и гражданским сектором.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супервизии - инструмента поддержания качества предоставляемых специальных социальных услуг.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и практики организации супервизионных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Профессиональных ценностей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Теории и практики макроуровня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Реформ в сфере социальной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Национального законодательства в области защиты прав детей и семьи.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эмпатия, адаптивность, ответственность, стрессоустойчивость, умение работать в команде, целеустремленность, дисциплинированность, вежливость, доброжелательность, добропорядочность, инициативность, клиент-ориентированность, лидерство, чувство справедливости, аргументирование выводов и грамотное оперирование информацией.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структурного подразделения (отдела, сектора, группы) организации социальной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Карточка профессии "Начальник структурного подразделения (отдела, сектора, группы) организации социальной защиты"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1344-0-004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структурного подразделения (отдела, сектора, группы) организации социальной защиты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структурного подразделения (отдела, сектора, группы) организации социальной защиты.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 информация.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опыт работы не менее 5 лет в должности специалиста высшего уровня квалификации высшей категории в организациях социальной защиты населения при наличии высшего образования по специальностям: социальная работа; педагогические науки; социальные науки; журналистика и информация; здравоохранение; услуги.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опыт работы не менее 3 лет в должности специалиста высшего уровня квалификации высшей категории в организациях социальной защиты населения при наличии послевузовского образования (магистратура) по специальностям: услуги (квалификация: социальная работа); социальные науки, журналистика и информация (квалификация: социальные науки).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 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1344-0-002 - директор центра психолого-педагогической поддержки;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1344-0-003 - директор центра социального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1344-0-004 - начальник структурного подразделения (отдела, сектора, группы) организации социальной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1210-0-040 - директор центра оказания специальных социальных услуг (центра социального обслуживания (пожилых и лиц с инвалидностью), центра социальной адаптации для лиц, не имеющих определенного места жительства, центра социальной помощи семье и детям, социально - реабилитационного центра для несовершеннолетних, социального приюта для детей и подростков и др.).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структурным подразделением (отделом, сектором, группой) организации социальной защиты, осуществление подготовки планов работы, определение конкретных направлений деятельности работников структурного подразделения. Проведение анализа работы и принятие меры по улучшению эффективности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структурным подразделением (отдела, сектора, группы) организации социальной защиты.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предоставления специальных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Управление кадровыми ресурсами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структурным подразделением (отдела, сектора, группы) организации социальной защиты.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контроль деятельности структурного подразделения.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Руководить работой структурного подразделения.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подготовку планов работы, определять конкретные направления деятельности работников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деятельность структурного подразделения и принимать меры по повышению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контроль по ведению внутренней документации подразделения и оказанию специальных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разработке методической документации для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организациями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цифровые мобильные приложения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Выстраивать коммуникации с ЛСИ.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Конституции Республики Казахстан.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Социального кодекса 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Кодекса Республики Казахстан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Кодекса 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Трудового кодекса 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Административного процедурно-процессуального кодекса 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Закона 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Закона 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Закона 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Закона Республики Казахстан "О государственных закупках".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Закона 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Закона Республики Казахстан "О профилактике бытового насилия в Республике Казахстан".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форм и методов работы по социальному обслуживанию опекаемых.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международный опыт социального обслуживания опекаемых.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Внедрять современные организационные модели креативного подхода к реализации принципов супервизии в практической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Вырабатывать рекомендации по совершенствованию социальной работы и вносить предложения вышестоящему руководству.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Этапов проведения социального сопровождения по технологии кейс-менеджмента.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Теории социальной оценки, инструментов и методов проведения первичной и глубинной оценки в социальной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Экологической модели социальной работы, теории и инструментов оценки, основанной на сильных сторонах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вмешательства на уровне личности, семьи и сообщества через разработку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индивидуального сопровождения.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5.Технологии взаимодействия на уровне личности, семьи, сообщества, общества.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предоставления специальных социальных услуг.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предоставлению специальных социальных услуг на уровне подразделения.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выявление и учет лиц (семьи), оказавшихся в ТЖС.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банк данных лиц (семей), оказавшихся в ТЖС.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Распределять объем работы специалистов в соответствии со стандартом оказания специальных социальных услуг в области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меры по заявлениям и предложениям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основные методы, способы и средства получения, хранения, переработки информации, навыки работы с компьютером как средством управления информацией, в том числе в сети Интернет.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Социально-психологических аспектов помощи лицу (семье), оказавшемуся в ТЖС.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 законодательства РК трудового, жилищного, уголовного, гражданского, пенсионного, охраны материнства и детства.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Успешных отечественных и международных технологии социального сопровождения.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Этических норм деятельности специалиста по социальной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Методов оказания социально-психологической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Технологии кейс-менеджмента в социальной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Основных направлений социальной политики.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Соблюдать правила и нормы охраны труда, техники безопасности,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выстраивание программы деятельности супервизии, направленной на повышение профессиональных компетенций специалистов.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международный опыт организации супервизии в практической деятельности специалистов социальной сферы.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регулярный отчет по результатам мониторинга качества предоставляемых услуг мультидисциплинарной команды (прямое наблюдение, контент- анализ, фокусное интервью).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риски профессионального выгорания и обучать эффективным методам формирования стрессоустойчивости, выхода из депрессивного состояния работников социальной сферы.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Теории и практики международного менеджмента в социальной сфере.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Адаптации и креативного применения современного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Социальной психологии, психологии личности, конфликтологии и лидерства.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кадровыми ресурсами структурного подразделения.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руководство, делегирование, мотивирование персонала подразделения.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Структурировать работу персонала подразделения в соответствии со штатным расписанием.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Укреплять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Координировать работу персонала с законными представителями получателя услуг (родителями, опекунами).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Эффективно распределять ресурсы и время для достижения целей и выполнения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Цели и методов социальной работы.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Этических стандартов и обеспечения конфиденциальности.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моделей, условий, уровней и форм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Профессиональных ценностей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Теории и практики макроуровня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Текущих реформы в области социальной помощи и социального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Нормативных и правовых актов, тенденции в проводимой государством социальной политике.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мониторинг работы персонала.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работу персонала через руководителей подразделений в соответствии с их функциональными обязанностями.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соблюдение санитарно-эпидемиологических норм, требований пожарной безопасности, охраны труда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качество предоставляемых услуг в работе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Цели и методов социальной работы.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Этических стандартов и обеспечения конфиденциальности.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моделей, условий, уровней и форм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Профессиональных ценностей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Теории и практики макроуровня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Текущих реформы в области социальной помощи и социального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Нормативных и правовых актов, тенденции в проводимой государством социальной политике.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лидерство, эмпатия, ответственность, справедливость, стратегическое и системное мышление, стрессоустойчивость, целеустремленность, дисциплинированность, доброжелательность, навык ведения переговоров, контроль рабочих процессов, адекватные методы и средства их достижения, осуществление научной, инновационной деятельности по получению новых знаний и их реализации.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1210-0-040 Директор центра оказания специальных социальных услуг (центра социального обслуживания (пожилых и лиц с инвалидностью), центра социальной адаптации для лиц, не имеющих определенного места жительства, центра социальной помощи семье и детям, социально- реабилитационного центра для несовершеннолетних, социального приюта для детей и подростков и др.).</w:t>
            </w:r>
          </w:p>
        </w:tc>
      </w:tr>
    </w:tbl>
    <w:bookmarkStart w:name="z48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7"/>
    <w:bookmarkStart w:name="z48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31 июля 2024 года № 284 "Об утверждении профессионального стандарта "Специалисты, оказывающие специальные социальные услуги" следующее изменение: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"Специалисты, оказывающие специальные социальные услуги",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8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15 августа 2024 года № 317 "О некоторых вопросах Комитета государственной инспекции труда Министерства труда и социальной защиты населения Республики Казахстан" следующее изменение:</w:t>
      </w:r>
    </w:p>
    <w:bookmarkEnd w:id="199"/>
    <w:bookmarkStart w:name="z48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государственной инспекции труда Министерства труда и социальной защиты населения Республики Казахстан", утвержденном указанным приказом: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48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осуществление мониторинга ситуации в коллективах предприятий страны, в том числе посредством цифровых систем;".</w:t>
      </w:r>
    </w:p>
    <w:bookmarkEnd w:id="201"/>
    <w:bookmarkStart w:name="z48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4 ноября 2024 года № 421 "Об утверждении профессионального стандарта "Организация выплаты пенсий, пособий и социальных выплат" следующие изменения:</w:t>
      </w:r>
    </w:p>
    <w:bookmarkEnd w:id="202"/>
    <w:bookmarkStart w:name="z48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"Организация выплаты пенсий, пособий и социальных выплат", утвержденном указанным приказом:</w:t>
      </w:r>
    </w:p>
    <w:bookmarkEnd w:id="203"/>
    <w:bookmarkStart w:name="z49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9, 10, 11, 12 и 13 изложить в следующей редакции:</w:t>
      </w:r>
    </w:p>
    <w:bookmarkEnd w:id="204"/>
    <w:bookmarkStart w:name="z49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профессии: специалист по пенсионному обеспечению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3350-0-010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пенсионному обеспечению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без категории;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– 1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– высшей категории.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среднего уровня квалификации без категории: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 или без требований к стажу работы (пункт 650 Квалификационного справочника должностей руководителей, специалистов и иных служащих,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553, зарегистрирован в Реестре государственной регистрации нормативных правовых актов Республики Казахстан 31 декабря 2020 года № 22003).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 специальности: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0500000 – Сервис, экономика и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 – Социальная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050102 3 – Специалист в организациях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0519000 – Экономика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051902 3 – Экономист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0519000 – Прикладной бакалавр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 –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 категория –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категория – стаж работы в должности специалиста среднего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категория – стаж работы в должности специалиста среднего уровня квалификации первой категории не менее 3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 по вопросам выплаты пенсий, пособий и социальных выплат;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3350-0-009 специалист в организациях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пенсионного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Обработка документов по выплате пенсий, пособий и социальных выплат.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достоверного учета назначенных пенсий, пособий и социальных выплат.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по выплате пенсий, пособий и социальных выплат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обработка заявлений получателей пенсий, пособий и социальных выплат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первичную проверку и анализ документов для формирования макета дел получателей пенсий, пособий и социальных выплат.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персонифицированный учет пенсий, пособий, социальных выплат, в том числе из ГФСС.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макет дел получателя пенсий, базовой пенсионной выплаты, пособий, социальных выплат, компенсаций и подготавливать проекты решений о их назначении.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Обрабатывать документы по вопросам продления и возобновления выплаты пенсии,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Вводить данные по получателям пенсий, базовой пенсионной выплаты, пособий, социальных выплат, компенсаций в центральную базу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инвентаризацию личных дел получателей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информацию и подготавливать отчеты по основной деятельности в установленные сроки.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Использовать новейшую технику, цифровые системы и базы данных в сфере пенсионного и социального обеспечения, а также цифровые технологии, в том числе интернет-ресурсы, телеграмм и иные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трудового законодательства Республики Казахстан.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Закон 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 документацию по начислению, перерасчету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этики в социальной работы (кодекс профессиональной этики).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ведения цифровой системы и базы данных в сфере пенсионного и социального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консультативной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 вопросам выплаты пенсий, пособий и социальных выплат ЛСИ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Выстраивать коммуникации с ЛСИ.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Консультировать и давать разъяснения по вопросам выплаты и получения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Управлять конфликтами.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трудового законодательства Республики Казахстан.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 Социального кодекса 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Особенности психологии личности и отдельных категорий граждан.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обеспечение достоверного учета назначенных пенсий, пособий и социальных выплат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выплат пенсий, пособий и социальных выплат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Принимать меры по недопущению переплат сумм пенсий, пособий и социальных выплат, обеспечивать возврат излишне (ошибочно) выплаченных сумм пенсий, пособий и социальных выплат.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размер пенсий, социальных выплат и пособий, в том числе из ГФСС.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работы по индексации, перерасчету размеров пенсий и пособий, базовых пенсионных и социальных выплат, компенсаций.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взаимодействие с организациями, выплачивающими пенсии, пособия и социальные выплаты по сверке лицевых и карточных счетов, по возвратам сумм пенсий и пособий после зачисления, по возвратам излишне зачисленных сумм пенсий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работу по спискам вкладчиков, не получающих в течение трех и более месяцев пенсии, пособия и социальные выплаты, получателей по доверенности, по выявлению умерших и выехавших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своевременный и достоверный учет назначенных размеров пенсий, базовых пенсионных выплат, пособий, социальных выплат, компенсаций.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Взаимодействовать с участниками системы обязательного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Консультировать и давать разъяснения по вопросам выплаты и получения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Сохранять конфиденциальность о данных получателей пенсий, пособий и социальных выплат.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Социального кодекса Республики Казахстан.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начисления, перерасчета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этики в социальной работе (кодекс профессиональной этики).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Этичность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организациях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профессии: специалист по пенсионному обеспечению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3350-0-010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2413-9-005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2631-0-017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пенсионному обеспечению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учета и отчетности пенсионных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занятости и социально - трудовым вопросам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– высшей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по соответствующей специальности (квалификации) и стаж работы в должности техника I категории не менее 3 лет (пункт 650 Квалификационного справочника должностей руководителей, специалистов и иных служащих, утвержденного приказом Министра труда и социальной защиты населения Республики Казахстан от 30 декабря 2020 года № 553, зарегистрирован в Реестре государственной регистрации нормативных правовых актов Республики Казахстан 31 декабря 2020 года № 22003).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 специальности: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0500000 – Сервис, экономика и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0519000 – Экономика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0519000 – Прикладной бакалавр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высшая категория – стаж работы в должности специалиста среднего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экономики – стаж работы по специальности не менее 3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 по вопросам выплаты пенсий, пособий и социальных выплат;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3350-0-009 специалист в организациях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пенсионного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Обработка документов по выплате пенсий, пособий и социальных выплат.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достоверного учета назначенных пенсий, пособий и социальных выплат.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по выплате пенсий, пособий и социальных выплат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обработка заявлений получателей пенсий, пособий и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первичную проверку и анализ документов для формирования макета дел получателей пенсий, пособий и социальных выплат.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персонифицированный учет пенсий, пособий, социальных выплат, в том числе из ГФСС.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макет дел получателя пенсий, базовой пенсионной выплаты, пособий, социальных выплат, компенсаций и подготавливать проекты решений о их назначении.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Обрабатывать документы по вопросам продления и возобновления выплаты пенсии,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Вводить данные по получателям пенсий, базовой пенсионной выплаты, пособий, социальных выплат, компенсаций в центральную базу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инвентаризацию личных дел получателей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информацию и подготавливать отчеты по основной деятельности в установленные сроки.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Использовать новейшую технику, цифровые системы и базы данных в сфере пенсионного и социального обеспечения, а также цифровые технологии, в том числе интернет-ресурсы, телеграмм и иные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Трудовой кодекс Республики Казахстан.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Социальный кодекс 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Закон 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 документацию по начислению, перерасчету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этики в социальной работе (кодекс профессиональной этики).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ведения цифровой системы и базы данных в сфере пенсионного и социального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консультативной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 вопросам выплаты пенсий, пособий и социальных выплат ЛСИ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Выстраивать коммуникации с ЛСИ.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Консультировать и давать разъяснения по вопросам выплаты и получения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Управлять конфликтами.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Казахстан.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Особенности психологии личности и отдельных категорий граждан.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достоверного учета назначенных пенсий, пособий и социальных выплат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выплат пенсий, пособий и социальных выплат, оказание консультативной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 вопросам выплаты пенсий, пособий и социальных выплат лицам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Принимать меры по недопущению переплат сумм пенсий, пособий и социальных выплат, обеспечивать возврат излишне (ошибочно) выплаченных сумм пенсий, пособий и социальных выплат.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размер пенсий, социальных выплат и пособий, в том числе из ГФСС.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работы по индексации, перерасчету размеров пенсий и пособий, базовых пенсионных и социальных выплат, компенсаций.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взаимодействие с организациями, выплачивающими пенсии, пособия и социальные выплаты по сверке лицевых и карточных счетов, по возвратам сумм пенсий и пособий после зачисления, по возвратам излишне зачисленных сумм пенсий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работу по спискам вкладчиков, не получающих в течение трех и более месяцев пенсии, пособия и социальные выплаты, получателей по доверенности, по выявлению умерших и выехавших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своевременный и достоверный учет назначенных размеров пенсий, базовых пенсионных выплат, пособий, социальных выплат, компенсаций.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Взаимодействовать с участниками системы обязательного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Консультировать и давать разъяснения по вопросам выплаты и получения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Сохранять конфиденциальность о данных получателей пенсий, пособий и социальных выплат.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Социальный кодекс Республики Казахстан.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начисления, перерасчета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этики в социальной работе (кодекс профессиональной этики).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Этичность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организациях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профессии: специалист по пенсионному обеспечению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2413-9-005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2631-0-017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учета и отчетности пенсионных активов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занятости и социально-трудовым вопросам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без категории;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– 1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– высшей категории.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без категории: высшее (или послевузовское) образование по соответствующему направлению подготовки кадров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II категории: высшее (или послевузовское) образование по соответствующему направлению подготовки кадров и стаж работы в должности экономиста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I категории: высшее (или послевузовское) образование по соответствующему направлению подготовки кадров и стаж работы в должности экономиста II категории не менее 2 лет (пункт 650 Квалификационного справочника должностей руководителей, специалистов и иных служащих, утвержденного приказом Министра труда и социальной защиты населения Республики Казахстан от 30 декабря 2020 года № 553, зарегистрирован в Реестре государственной регистрации нормативных правовых актов Республики Казахстан 31 декабря 2020 года № 22003).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(бакалавриат):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6В03 – Социальные науки, журналистика и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6B031 – Социальные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6В04 – Бизнес, управление и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6B041 – Бизнес и управление (экономика)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6В11 –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6B114 – Социальная работа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категории: стаж работы в должности экономиста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категории: стаж работы в должности экономиста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 по вопросам выплаты пенсий, пособий и социальных выплат;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2631-0-004 инженер-экономист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2631-0-014 экономист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пенсионного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по обработке документов по выплате пенсий, пособий и социальных выплат.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по обеспечению достоверного учета назначенных пенсий, пособий и социальных выплат.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 обработке документов по выплате пенсий, пособий и социальных выплат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 формированию и обработке заявлений получателей пенсий, пособий и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контроль по первичной проверке и анализу документов для формирования макета дел получателей пенсий, пособий и социальных выплат.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персонифицированный учет пенсий, пособий, социальных выплат, в том числе из ГФСС.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проверку по формированию макетов дел получателя пенсий, базовой пенсионной выплаты, пособий, социальных выплат, компенсаций.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Обрабатывать документы, по вопросам продления и возобновления выплаты пенсии,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по вводу данных по получателям пенсий, пособий, социальных выплат, компенсаций в центральную базу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контроль по проведению инвентаризации личных дел получателей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информацию и подготавливать отчеты по основной деятельности в установленные сроки.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Использовать новейшую технику, цифровые системы и базы данных в сфере пенсионного и социального обеспечения, а также цифровые технологии, в том числе интернет-ресурсы, телеграмм и иные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Трудовой кодекс Республики Казахстан.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Социальный кодекс 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Закон 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 документацию по начислению, перерасчету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этики в социальной работе (кодекс деловой этики).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ведения цифровых систем и баз данных в сфере пенсионного и социального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консультативной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 вопросам выплаты пенсий, пособий и социальных выплат ЛСИ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Выстраивать коммуникации с ЛСИ.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Консультировать и давать разъяснения по вопросам выплаты и получения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Управлять конфликтами.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Казахстан.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Особенности психологии личности и отдельных категорий граждан.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 обеспечению достоверного учета назначенных пенсий, пособий и социальных выплат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контроль выплат пенсий, пособий и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контроль по недопущению переплат сумм пенсий, пособий и социальных выплат, обеспечивать возврат излишне (ошибочно) выплаченных сумм пенсий, пособий и социальных выплат.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по определению размеров пенсий, социальных выплат и пособий, в том числе из ГФСС.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работы по индексации, перерасчету размеров пенсий и пособий, базовых пенсионных и социальных выплат, компенсаций.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взаимодействие с организациями, выплачивающими пенсии, пособия и социальные выплаты по сверке лицевых и карточных счетов, по возвратам сумм пенсий и пособий после зачисления, по возвратам излишне зачисленных сумм пенсий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по работе по спискам вкладчиков, не получающих в течение трех и более месяцев пенсии, пособия и социальные выплаты, получателей по доверенности, по выявлению умерших и выехавших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контроль по обеспечению своевременного и достоверного учета назначенных размеров пенсий, базовых пенсионных выплат, пособий, социальных выплат, компенсаций.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Взаимодействовать с участниками системы обязательного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Консультировать и давать разъяснения по вопросам выплаты и получения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Сохранять конфиденциальность о данных получателей пенсий, пособий и социальных выплат.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Социальный кодекс Республики Казахстан.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начисления, перерасчета пенсий, пособий и социальных выплат. 4. Основы этики в социальной работе (кодекс профессиональной этики).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Позитивное влияние на других лиц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8.3.-1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(8.3.-2, 8.3.-1, 8.3.-4)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профессии: руководитель структурного подразделения (управления, отделения, отдела) организации по выплате пенсий, пособий и социальных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(управления, отделения, отдела) организации по выплате пенсий, пособий и социальных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8.3.-1 руководитель подразделения структурного подразделения организации республиканского значения;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8.3.-2 руководитель подразделения структурного подразделения организации областного значения (столицы, города республиканского значения);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8.3.-3 руководитель подразделения структурного подразделения организации районного значения (города областного значения);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8.3.-4 руководитель структурного подразделения организации сельского 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структурного подразделения (отдела, сектора, группы) организации социальной защиты: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(социальное, экономическое, финансовое, юридическое) и стаж работы на должностях в организациях социальной защиты населения или соответствующего профиля не менее 3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населения, утвержденные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и.о. Министра труда и социальной защиты населения Республики Казахстан от 25 октября 2017 года № 360, зарегистрирован в Реестре государственной регистрации нормативных правовых актов Республики Казахстан 6 декабря 2017 года № 16057).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профессиональное образование (социальное, экономическое, финансовое, юридическое)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 по вопросам выплаты пенсий, пособий и социальных выплат;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услуг (работ) по выплате пенсий, пособий, социальных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производственной деятельностью, планирование и контроль деятельности структурного подразделения (департамента, управления, отделения, отдела) организации по выплате пенсий, пособий и социальных выплат.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Руководство хозяйственной и финансово-экономической деятельностью структурного подразделения (департамента, управления, отделения, отдела) организации по выплате пенсий и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 деятельностью, планирование и контроль деятельности структурного подразделения (департамента, управления, отделения, отдела) организации по выплате пенсий, пособий и социальных выплат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и организация работы по предоставлению услуг по выплате пенсий, пособий и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Формировать перспективные и текущие планы работы.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организационное и методическое руководство деятельностью организации по выплате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эффективность деятельности специалистов по оказанию услуг населению по вопросам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исполнением специалистами их должностных инструкций, исполнения документов по качеству и срокам.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прием граждан и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анонимное анкетирование получателей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консультативную и разъяснительную работу по вопросам получения пенсий, пособий, социальных выплат, обязательного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новейшую технику, прогрессивные формы управления и организации труда, цифровые системы и базы данных в сфере пенсионного и социального обеспечения, а также цифровые технологии, в том числе интернет-ресурсы, телеграмм и иные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Разрабатывать рекомендации по созданию благоприятного социально-психологического климата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Контролировать соблюдение нормы антикоррупционного законодательства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Контролировать обеспечение безопасности цифровых ресурсов и конфиденциальности получаемой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Выстраивать коммуникации с ЛСИ.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Трудовой кодекс Республики Казахстан.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Социальный кодекс Республики Казхастан.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Закон 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Профиль, специализацию и особенности организации по обслуживанию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Схемы и методы взаимодействия организаций по вопросам пенсионного обеспечения,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Организация финансово-хозяйственной деятельности, учет и финансовый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психологии перспективы технического, экономического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этики в социальной работе (кодекс профессиональной этики).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ведения цифровой системы и базы данных в сфере пенсионного и социального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Порядок и нормы по безопасности и охране труда,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консультативной помощи по вопросам выплаты пенсий, пособий и социальных выплат 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Выстраивать коммуникации с ЛСИ.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Консультировать и давать разъяснения по вопросам выплаты и получения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Управлять конфликтами.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Казахстан.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Особенности психологии личности и отдельных категорий граждан.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хозяйственной и финансово-экономической деятельностью структурного подразделения (департамента, управления, отделения, отдела) организации по выплате пенсий и пособий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коммуникаций, межличностых отношений и мотиваци подчиненных, уменение делегировать полномочия подчиненных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Принимать меры по обеспечению организации квалифицированными кадрами, рациональному использованию их профессиональных знаний и опыта работы.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работы по укреплению трудовой и производственной дисциплины, аттестации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Решать вопросы по созданию безопасных и здоровых условий труда для специалистов, соблюдению благоприятной психологической атмосферы в коллективе, в том числе в виде анкетирования специалистов.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Схемы и методы взаимодействия организаций по вопросам пенсионного обеспечения,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психологии перспективы технического, экономического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и нормы по безопасности и охране труда,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Казахстан.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Социальный кодекс Республики Казхастан.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организованность и высокая культура собственного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распределить силы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Нацеленность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сохранять самообладание в непредвиденных ситуациях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8.2.-1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(8.2.-2, 8.2.-3., 8.2.-4)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профессии: руководитель службы пенсионного обеспечения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1344-0-005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пенсионного обеспечения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8.2.-1 Руководитель структурного подразделения организации республиканского значения;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8.2.-2 руководитель структурного подразделения организации областного значения (столицы, города республиканского значения);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8.2.-3 руководитель структурного подразделения организации районного значения (города областного значения);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8.2.-4 руководитель структурного подразделения организации сельского значения.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на руководящих должностях в соответствующем профилю организации виде экономической деятельности не менее 5 лет (пункт 215, параграф 69 "Заместитель директора (Директор, Вице-президент) по производству" Квалификационного справочника должностей руководителей, специалистов и иных служащих, утвержденного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Министра труда и социальной защиты населения Республики Казахстан от 30 декабря 2020 года № 553, зарегистрирован в Реестре государственной регистрации нормативных правовых актов Республики Казахстан 31 декабря 2020 года № 22003).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(социальное, экономическое, финансовое, юридическое) и опыт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 по вопросам выплаты пенсий, пособий и социальных выплат;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(генеральный директор, исполнительный директор, президент, председатель правления, управляющий) организации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 выплате пенсий, пособий и социальных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работы структурного подразделения и руководство им.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работы выплаты пенсий, пособий и социальных выплат.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структурного подразделения и руководство им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и контроль деятельности структурного подразделения.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1.Руководить деятельностью структурного подразделения и нести ответственность за результат работы.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планирование и рациональную организацию работы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план работы структурного подразделения и контролировать его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своевременным рассмотрением специалистами заявлений граждан о выплате пенсии, других социальных выплат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правильностью определения вида и размера предусмотренных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новейшую технику, прогрессивные формы управления и организации труда, цифровые системы и базы данных в сфере пенсионного и социального обеспечения, а также цифровые технологии, в том числе интернет-ресурсы, телеграмм, чатбот и иные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и нормы по безопасности и охране труда,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Казахстан.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Профиль, специализацию и особенности организации по обслуживанию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Схемы и методы взаимодействия организаций по вопросам пенсионного обеспечения,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Организация финансово-хозяйственной деятельности, учет и финансовый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заключения и исполнения хозяйственных и финансовых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психологии перспективы технического, экономического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этики в социальной работе (кодекс профессиональной этики).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Порядок и нормы по безопасности и охране, техники безопасности, противопожарной безопасности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структурного подразделения по выплате пенсий и пособий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информацию о количестве получателей пенсий, пособий и выплате им пенсий и пособий.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планирование и подготовку необходимой информации и данных для современного выделения трансфертов из республиканского бюджета на выплату пенсий и пособий, своевременного перечисления обязательных пенсионных взносов и обязательных социальных отчислений.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сбор и обеспечивать своевременное представление аналитических материалов по социальным выплатам и контингенту получателей.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Заполнять необходимую документацию, вести учет и отчетность по вопросам выплаты пенсий, пособий, социальных отчислений.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Консультировать и давать разъяснения по вопросам выплаты и получения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новейшую технику, прогрессивные формы управления и организации труда, цифровые системы и базы данных в сфере пенсионного и социального обеспечения, а также цифровые технологии, в том числе интернет-ресурсы, телеграмм, чат-бот и иные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Сохранять конфиденциальность о данных получателей пенсий, пособий и социальных выплат.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Трудовой кодекс Республики Казахстан.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Социальный кодекс 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Профиль, специализацию и особенности организации по обслуживанию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Схемы и методы взаимодействия организаций по вопросам пенсионного обеспечения,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Организация финансово-хозяйственной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учет и финансовый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заключения и исполнения хозяйственных и финансовых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психологии перспективы технического, экономического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Основы этики в социальной работе (кодекс профессиональной этики).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выплаты пенсий, пособий и социальных выплат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 пенсий, пособий и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работы по организации выплаты пенсий, пособий, социальных выплат.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виды и размеры социальных выплат из ГФСС, предоставляемых отдельным гражданам и социальным группам.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3.Анализировать информацию о количестве пенсионеров, получателей пособий и выплате им пенсий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своевременной выплатой пенсий и иных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5.Составлять цифровую базу данных получателей пенсий, пособий и иных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Формировать необходимую информацию и данные для современного выделения трансфертов из республиканского бюджета на выплату пенсий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Организовывать проведение банковских операций по выплате пенсий и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Казахстан.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консультативной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 вопросам выплаты пенсий, пособий и социальных выплат ЛСИ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1.Выстраивать коммуникации с ЛСИ.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Консультировать и давать разъяснения по вопросам выплаты и получения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Управлять конфликтами.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Казахстан.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Особенности психологии личности и отдельных категорий граждан.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Нацеленность на результат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сохранять самообладание в непредвиденных ситуациях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свои действия и принятые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Порядочность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8.1.-1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(8.1.-2, 8.1.-3., 8.1.-4)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</w:tc>
      </w:tr>
    </w:tbl>
    <w:bookmarkStart w:name="z78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социальной защиты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 структурного подразделения (отдела, сектора, группы) организации социальной защиты"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1344-0-004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структурного подразделения (отдела, сектора, группы) организации социальной защиты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социальной помощи на дому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 социальной защиты и занятости населения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под № 16057) (далее - 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квалификации: высшее (или послевузовское) образование (социальное, экономическое, юридическое, педагогическое, медицинское) и стаж работы на должностях в организациях социальной защиты населения или соответствующего профиля не менее 3 лет.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Послевузовское образование (социальное, экономическое, юридическое, педагогическое, медицинское)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структурным подразделением (отдела, сектора, группы) организации социальной защиты.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предоставление специальных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Управление кадровыми ресурсами подразделения.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структурным подразделением (отдела, сектора, группы) организации социальной защиты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контроль деятельности структурного подразделения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Руководство работой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подготовки планов работы, определение конкретных направлений деятельности работников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анализа работы и принятие меры по улучшению эффективности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контроля по ведению структурным подразделением внутренней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разработке учебно-методической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Изучение и применение передового отечественного и зарубежного опыта по вопросам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Осуществление работы по взаимосвязи и эффективному сотрудничеству с организациями.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Конституция 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Кодекс Республики Казахстан "Социальный кодекс Республики Казахстан" (далее – Социальный кодекс).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Кодекс Республики Казахстан "О здоровье народа и системе здравоохранения" (далее – Кодекс о здоровье народа и системе здравоохранения).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Кодекс Республики Казахстан "О браке (супружестве) и семье" (далее – Кодекс о браке и 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Кодекс Республики Казахстан "Трудовой кодекс Республики Казахстан" (далее – Трудовой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Закон Республики Казахстан "О социальной и медико-педагогической коррекционной поддержке детей с ограниченными возможностями" (далее – Закон о социальной и медико-педагогической коррекционной поддержке детей с ограниченными возможностями);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Закон Республики Казахстан "О правах ребенка в Республике Казахстан" (далее – Закон о правах ребенка);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Закон Республики Казахстан "О противодействии коррупции" (далее – Закон о противодействии коррупции);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Закон Республики Казахстан "О государственных закупках";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Закон Республики Казахстан "О языках в Республике Казахстан" (далее – Закон о языках);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Приказ 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 (далее – Правила пожарной безопасности).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специальных социальных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профилактике возникновения нуждаемости в специальных социальных услугах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проведения работы по выявлению и учету лиц (семьи), нуждающихся в специальных социальных услугах (далее – контингент).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и ведение банка данных нуждающихся в социальной поддержке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Определение числа обслуживаемых и объем работы специалистов отделения в соответствии со стандартом оказания специальных социальных услуг в области социальной защиты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 результатов качества предоставляемых социальных услуг и соответствие их потребностям контингента.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и принятие мер по заявлениям и предложениям контингента.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Осуществление взаимодействия с организациями по оказанию услуг, в том числе медицинских, педагогических, психологических, социально-бытовых с учетом индивидуальных потребностей контингента.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Внесение предложений по совершенствованию форм и методов оказания специальных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по профилю, специализации и особенностям организации обслуживания детей, детей с инвалидностью, престарелых и лиц с инвалидностью; по основам социологии, психопатологии, психосоциальные аспекты помощи детям, лицам пенсионного возраста и лицам с инвалидностью; по основам психопрофилактики; передовой отечественный и зарубежный опыт в области оказания социальных услуг; специфику работы в различной социальной среде; формы и методы воспитательной и социальной работы; способы сбора и анализа информации; методы выявления экстремальных ситуаций.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кадровыми ресурсами структурного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регулирование кадрового состава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взаимосвязи и эффективному сотрудничеству с организациями с целью обучения, обмена опытом, повышения квалификации работников структурного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учебно-методической документации; изучение и применение передового отечественного и зарубежного опыта по вопросам социальной работы; применение новейших технологий в работе структурного подразделения; обеспечение представления необходимой отчетности и достоверности статистических сведений; обеспечение соблюдения правил охраны труда и техники безопасности, пожарной безопасности и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Трудовой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по вопросам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пожарной безопасности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самостоятельное управление и контроль процессами трудовой деятельности, умение принимать самостоятельные решения, добросовестность. Аналитический склад ума. Терпение и коммуникабельность, доброжелательность, добропорядочность, бескорыстность, этичность.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уровень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руководители учреждений, организаций и предприятий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структурного подразделения (отдела, сектора, группы) организации социальной защиты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"Специалист по социальной работе"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(социальный работник)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(оказание социально-медицинских услуг)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 социальной защиты и занятости населения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 (среднее специальное, среднее профессиональное) (социальное, педагогическое, медицинское) образование и стаж работы в должности специалиста среднего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(социальное, педагогическое, медицинское)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социальное, педагогическое, медицинское образование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специальных социальных услуг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профилактике возникновения нуждаемости в специальных социальных услугах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мер по предоставлению необходимых специальных социальных услуг нуждающемуся лицу (семье) для преодоления трудной жизненной ситуации, либо предупреждения ее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Координация работы по разработке индивидуального плана работы и журнала/электронной картотеки, осуществление контроля за их качественным заполнением и исполнением, проведение ежемесячного мониторинга выявления больных, которым требуются услуги паллиативной помощи и сестринского ухода.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качества оказываемых услуг и их виды,прогнозирование перспективы их развития, динамики нуждающихся в социальном обслуживании.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содействия в поддержании гражданами контактов с родными и близкими, написании писем, составлении заявлений, ознакомлении с печатными изданиями.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предложении по совершенствованию специальных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Осуществление методического руководства и контроль за деятельностью работников, оказывающих специальные социальные услуги, и качеством их предоставления.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Содействие в привлечении лиц, оказывающих благотворительную и спонсорскую помощь для оказания социальной помощи подопечным.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Повышение квалификации на постоянной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Обеспечение качественного ведения установленных документов, своевременной отчетности (ведомственной и статистической).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Обеспечение выполнения Правил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Социальный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Кодекс 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Кодекс о браке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Трудовой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6.Закон о социальной и медико-педагогической коррекционной поддержке детей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Закон о правах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Закон о противодействии коррупции.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Закон о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теорию и практику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психологии личности и отдельных категорий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психологии, педагогики, геронтологии,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программно-методическую литературу по социальной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социальных гарантий и преимуществ, установленных для лиц с инвалидностью, ветеранов войны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методы воспитательной и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специфику работы в различной социальной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социальной работы, социально-психологические аспекты помощи лицам пенсионного возраста и лицам с инвалидностью, жертвам бытового насилия, жертвам торговли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отечественную и международную практику оказания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быта и семейного воспитания;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пожарной безопасности.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организациях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(социальный работник)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3350-0-009 Специалист в организациях социальной защиты населения;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3412-0-005 Работник по социальной работе (Кейс менеджер социальный работник по сопровождению семьи);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2635-3-003 Специалист по социальной работе, приют для престарелых;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2635-8-003 Специалист по социальной работе, уход за детьми с инвалидностью и лицами с инвалидностью старше 18 лет с психоневрологическими заболеваниями;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2635-8-004 Специалист по социальной работе, уход за престарелыми и лицами с инвалидностью;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 Специалист по социальной работе (оказание социально-медицинских услуг).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 социальной защиты и занятости населения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высшей категории: техническое и профессиональное (среднее специальное, среднее профессиональное) (социальное, педагогическое, медицинское) образование и стаж работы в должности специалиста среднего уровня квалификации первой категории не менее 3 лет;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(социальное, педагогическое, медицинское)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(социальное, педагогическое, медицинское) образование.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специальных социальных услуг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профилактике возникновения нуждаемости в специальных социальных услугах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мер по предоставлению необходимых специальных социальных услуг нуждающемуся лицу (семье) для преодоления трудной жизненной ситуации, либо предупреждения ее возникновения;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Координация работы по разработке индивидуального плана работы и журнала/электронной картотеки, осуществление контроля за их качественным заполнением и исполнением, проведение ежемесячного мониторинга выявления больных, которым требуются услуги паллиативной помощи и сестринского ухода;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качества оказываемых услуг и их виды; прогнозирование перспективы их развития, динамику нуждающихся в социальном обслуживании;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содействия в поддержании гражданами контактов с родными и близкими, написании писем, составлении заявлений, ознакомлении с печатными изданиями;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предложении по совершенствованию специальных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Осуществление методического руководства и контроль за деятельностью работников, оказывающих специальные социальные услуги и качеством их предоставления;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Содействие в привлечении лиц, оказывающих благотворительную и спонсорскую помощь для оказания социальной помощи подопечным;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Повышение квалификации на постоянной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Обеспечение качественного ведения установленных документов, своевременной отчетности (ведомственной и статистической);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Обеспечение выполнения Правил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Конституция 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Социальный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Кодекс 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Кодекс о браке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Трудовой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6.Закон о социальной и медико-педагогической коррекционной поддержке детей с ограниченными возможностями).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Закон о правах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Закон о противодействии коррупции.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Закон о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Закон Республики Казахстан "О профилактике бытового насилия" (далее - Закон о профилактике бытового насилия);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охрану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теорию и практику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психологии личности и отдельных категорий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психологии, педагогики, геронтологии,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программно-методическую литературу по социальной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социальных гарантий и преимуществ, установленных для лиц с инвалидностью, ветеранов войны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методы воспитательной и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специфику работы в различной социальной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социальной работы, социально-психологические аспекты помощи лицам пенсионного возраста и лицам с инвалидностью, жертвам бытового насилия, жертвам торговли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отечественную и международную практику оказания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быта и семейного воспитания.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2635-8-003 - Специалист по социальной работе, уход за детьми с инвалидностью и лицами с инвалидностью старше 18 лет с психоневрологическими заболеваниями;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2635-8-004 - Специалист по социальной работе, уход за престарелыми и лицами с инвалидностью;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2635-3-003 Специалист по социальной работе, приют для престарелых;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 социальной защиты и занятости населения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– высшее (или послевузовское) социальное, психологическое, педагогическое, медицинское образование без требований к стажу работы по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социальное, психологическое, педагогическое, медицинское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специальных социальных услуг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профилактике возникновения нуждаемости в специальных социальных услугах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мер по предоставлению необходимых специальных социальных услуг нуждающемуся лицу (семье) для преодоления трудной жизненной ситуации, либо предупреждения ее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Координация работы по разработке индивидуального плана работы и журнала/электронной картотеки, осуществление контроля за их качественным заполнением и исполнением, проведение ежемесячного мониторинга выявления больных, которым требуются услуги паллиативной помощи и сестринского ухода.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качества оказываемых услуг и их виды;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перспективы их развития, динамику нуждающихся в социальном обслуживании;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содействия в поддержании гражданами контактов с родными и близкими, написании писем, составлении заявлений, ознакомлении с печатными изданиями;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предложении по совершенствованию специальных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Осуществление методического руководства и контроль за деятельностью работников, оказывающих специальные социальные услуги и качеством их предоставления;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Содействие в привлечении лиц, оказывающих благотворительную и спонсорскую помощь для оказания социальной помощи подопечным;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Повышение квалификации на постоянной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Обеспечение качественного ведения установленных документов, своевременной отчетности (ведомственной и статистической);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Обеспечение выполнения Правил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Конституция 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Социальный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Кодекс 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Кодекс о браке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Трудовой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6.Закон о социальной и медико-педагогической коррекционной поддержке детей с ограниченными возможностями).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Закон о правах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Закон о противодействии коррупции.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Закон о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Закон о профилактике бытового насилия; безопасность и охрану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теорию и практику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психологии личности и отдельных категорий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психологии, педагогики, геронтологии,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программно-методическую литературу по социальной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социальных гарантий и преимуществ, установленных для лиц с инвалидностью, ветеранов войны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методы воспитательной и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специфику работы в различной социальной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социальной работы, социально-психологические аспекты помощи лицам пенсионного возраста и лицам с инвалидностью, жертвам бытового насилия, жертвам торговли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отечественную и международную практику оказания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быта и семейного воспитания;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стрессоустойчивость, работа в команде, ответственность, исполнительность, умение работать с большим объемом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социальной помощи на дому.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(отдела, сектора, группы) организации социальной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3412-0-005 Работник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 социальной защиты и занятости населения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 (среднее специальное, среднее профессиональное) социальное, экономическое, педагогическое, медицинское, психологическое и стаж работы в должности специалиста среднего уровня квалификации первой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 (среднее специальное, среднее профессиональное) социальное, педагогическое, медицинское, психологическое и стаж работы в должности специалиста среднего уровня квалификации второй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 (среднее специальное, среднее профессиональное) социальное, экономическое, педагогическое, медицинское, психологическое и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социальное, экономическое, педагогическое, медицинское, психологическое или основное среднее образование и сертификат по социальной подготовке.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социальное, экономическое, педагогическое, медицинское, психологическое образование, или основное среднее образование и сертификат по социальной подготовке.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специальных социальных услуг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профилактике возникновения нуждаемости в специальных социальных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Выявляет одиноких престарелых и нетрудоспособных граждан, проживающих в зоне обслуживания и нуждающихся в посторонней помощи; детей с инвалидностью и лиц с инвалидностью старше 18 лет с психоневрологическими заболеваниями, проживающих в зоне обслуживания и нуждающихся в посторонней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Покупать за счет средств получателя социальных услуг и доставлять на дом продукты питания, промышленные товары первой необходимости, средства санитарии и гигиены, лекарственные средства и изделия медицинского назначения, средства ухода, книг, газет, журналов.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помощь в приготовлении пищи.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уборку жилых помещений, в том числе с помощью специальных моющих и подручных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Снимать показания счетчиков электро-, газо- и водоснабжения, заполнять квитанции на оплату жилищно-коммунальных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организациями, предоставляющими услуги населению по стирке, ремонту, химчистке вещей, уборке помещений, ремонту жилых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Оформлять необходимую документацию по направлениям своей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в своей деятельности цифровые технологии, в том числе интернет-ресурсы.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 обучение детей и лиц старше 18 лет навыкам самообслуживания, поведения, самоконтроля и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Организует досуг ребенка и лиц старше 18 лет (игры, чтение книг, организация библиотечного обслуживания и другое);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 работу с родителями и членами их семьи по реализации реабилитационных мероприятий и адаптации ребенка и лиц старше 18 лет в семье, посещение обслуживаемых детей и лиц старше 18 лет в больнице (в случае госпитализации);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Проводит обучение родителей ребенка и лиц старше 18 лет практическим навыкам общего ухода за больным ребенком и лицом старше 18 лет, методам и приемам, способствующим развитию ребенка и лиц старше 18 лет, двигательным и социальным навыкам;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Привлекает специалистов для оказания психологической помощи детям и лицам старше 18 лет и родителям;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Содействует в оформлении документов для установления опеки, попечительства, назначения пособий, определения в дома-интернаты или территориальные центры;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Содействует в выделении семьям, воспитывающим детей и лиц старше 18 лет, из числа малообеспеченных, адресной социальной помощи, другой гуманитарной помощи за счет средств благотворительных фондов, спонсоров, источников, не противоречащих законодательству;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Обеспечивает взаимодействие с учреждениями образования, здравоохранения, социального обслуживания, организациями в целях наиболее эффективного оказания услуг клиентам.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Конституция 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Социальный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Кодекс 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Закон о социальной и медико-педагогической коррекционной поддержке детей с ограниченными возможностями).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Закон о правах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по организации социально-бытового обслуживания одиноких нетрудоспособных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психологические и физиологические особенности пожилых людей;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коммунально-бытового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санитарно-гигиенические требования по уходу за престарелыми, нетрудоспособными гражданами в домашних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оказания неотложной доврачебной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престарелыми и лицами с инвалидностью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3412-0-005 Работник по социальной работе (Кейс менеджер социальный работник по сопровождению семьи)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 социальной защиты и занятости населения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первой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второй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высшее (или послевузовское) образование (социальное, экономическое, психологическое, педагогическое, медицинское)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среднего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первой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второй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или основное среднее образование и сертификат по социальной подготовке.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социальное, экономическое, педагогическое, медицинское, психологическое образование,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специальных социальных услуг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профилактике возникновения нуждаемости в специальных социальных услугах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Выполняет работу по графику (плану), утвержденному заведующим отделением;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Выявляет детей с инвалидностью и лиц с инвалидностью старше 18 лет с психоневрологическими заболеваниями (далее – дети и лица старше 18 лет), проживающих в зоне обслуживания и нуждающихся в посторонней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 обучение детей и лиц старше 18 лет навыкам самообслуживания, поведения, самоконтроля и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Организует досуг ребенка и лиц старше 18 лет (игры, чтение книг, организация библиотечного обслуживания и другое);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 работу с родителями и членами их семьи по реализации реабилитационных мероприятий и адаптации ребенка и лиц старше 18 лет в семье, посещение обслуживаемых детей и лиц старше 18 лет в больнице (в случае госпитализации);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 обучение родителей ребенка и лиц старше 18 лет практическим навыкам общего ухода за больным ребенком и лицом старше 18 лет, методам и приемам, способствующим развитию ребенка и лиц старше 18 лет, двигательным и социальным навыкам;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Привлекает специалистов для оказания психологической помощи детям и лицам старше 18 лет и родителям;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Содействует в оформлении документов для установления опеки, попечительства, назначения пособий, определения в дома-интернаты или территориальные центры;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Содействует в выделении семьям, воспитывающим детей и лиц старше 18 лет, из числа малообеспеченных, адресной социальной помощи, другой гуманитарной помощи за счет средств благотворительных фондов, спонсоров, источников, не противоречащих законодательству;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Обеспечивает взаимодействие с учреждениями образования, здравоохранения, социального обслуживания, организациями в целях наиболее эффективного оказания услуг клиентам;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 анализ работы, представляет отчеты в установленные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Обеспечивает выполнение Правил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Конституция 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Социальный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Закон о социальной и медико-педагогической коррекционной поддержке детей с ограниченными возможностями).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Закон о правах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по организации социально-бытового обслуживания детей и лиц старше 18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коммунально-бытового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санитарно-гигиенические требования по уходу за детьми и лицом старше 18 лет в домашних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оказания неотложной доврачебной помощи; основы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престарелыми и лицами с инвалидностью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 социальной защиты и занятости населения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– высшее (или послевузовское) социальное, психологическое, педагогическое, медицинское образование без требований к стажу работы по специальности.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социальное, психологическое, педагогическое, медицинское образование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участия в проведении оценки и определении потребности в специальных социальных услугах.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оценки и определения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медико-социальных и правовых услуг.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участия в проведении оценки и определении потребности в специальных социальных услугах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оценки и определения потребностей нуждающихся в специальных социальных условиях.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соответствующими теоретическими и практическими знаниями.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Постоянно совершенствовать профессиональное мастерство.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качество предоставляемых специальных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опеку, попечительство, определять в дома - интернаты, территориальные центры.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Обладать навыками психологической работы/поддержки.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 браке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 социальной и медико-педагогической коррекционной поддержке детей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Министра здравоохранения и социального развития Республики Казахстан от 26 марта 2015 года № 165 "Об утверждении стандартов оказания специальных социальных услуг в области социальной защиты населения" (зарегистрированный в Реестре государственной регистрации нормативных правовых актов под № 11038);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Министра здравоохранения и социального развития Республики Казахстан от 2 июня 2023 года № 200 "Об утверждении Правил оценки и определения потребности в специальных социальных услугах" (зарегистрированный в Реестре государственной регистрации нормативных правовых актов под № 32697).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оценки и определения потребности в специальных социальных услугах.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потребности в специальных социальных услугах.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Качественно проводить оценку и определять потребности в специальных социальных услугах лица (семье), находящегося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 допускать дискриминации в отношении лица (семьи), находящегося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Не разглашать конфиденциальную информацию о лице (семье), находящемся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этикет во взаимоотношениях со всеми субъектами социально-трудовых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Проявлять способность самостоятельно выбирать методы и средства по реализации социальных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оказания социальной помощи отдельным категориям нуждающихся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акты, регулирующие порядок оформления опеки, попечительства, определения в дома -интернаты.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государственных пособий семьям, имеющим детей и порядок предоставления государственной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оказания социальной помощи отдельным категориям нуждающихся граждан и иные нормативные правовые акты.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правил и норм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к ведению документооборота.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граждан, нуждающихся специальных социальных услугах.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учет потребности в специальных социальных услугах лица (семье), находящегося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работу по подаче заявлений и жалоб, в том числе с помощью электронных средств связи, на действия или бездействие органов государственной власти и местного самоуправления в случае нарушения законных прав пациента.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Решать проблемы путем предоставления клиенту компетентной информации и разъяснений по конкретному запросу.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Кодекс 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Закон о социальной и медико-педагогической коррекционной поддержке детей с ограниченными возможностями).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Социальный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Конвенция о правах инвалидов.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социальной и медико-педагогической коррекционной поддержки детей с ограниченными возможностями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предоставления государственной адресной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государственных пособий семьям, имеющим детей, а также иные нормативные правовые акты по организации социальной помощи населению.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медико-социальных и правовых услуг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консультирования клиентов в вопросах оказания специально-социальных услуг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по правовым, социально-правовым вопросам, медицинского обслуживания и защиты прав пациентов в области охраны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помощь в написании и оформлении различных документов по социально-правовым вопросам медицинского обслуживания, прав в области охраны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реализации программ и мероприятий по повышению правовой культуры, правовому просвещению населения в области охраны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мероприятиях поддержки гражданских инициатив, направленных на решение социальных, правовых и иных общественно значимых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Оказывать методическую помощь социальным работникам организации/подразделения в выявлении проблем и мер содействия в оказании социально-правовых услуг у курируемого лица (семьи).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Права гражданина, личности на жилье, работу, социальную поддержку, медицинскую помощь, образование, личную неприкосновенность.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правила оформления документов для реализации прав личности на жилье, работу, социальную поддержку, медицинскую помощь, образование.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социальной помощи на дому.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(отдела, сектора, группы) организации социальной защиты.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 (общий профиль) (Супервизор)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2635-9-001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 (общий профиль) (Супервизор)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населения;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Супервизор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 социальной защиты и занятости населения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под № 16057).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(социальное, педагогическое, медицинское)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в отделениях социальной помощи на дому,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Взаимодействует со специалистами органов и организаций социальной защиты населения, здравоохранения, образования, организаций, уполномоченных для работы с лицами, находящимися в трудной жизненной ситуации;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Наставничество молодых и менее опытных социальных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Осуществление деятельности в отделениях социальной помощи на дому,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людьми;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со специалистами органов и организаций социальной защиты населения, здравоохранения, образования, организаций, уполномоченных для работы с лицами, находящимися в трудной жизненной ситуации;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Консультативная помощь лицам оказавшимся в трудной жизненной ситуации: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Способствовать созданию необходимых условий для преодоления трудной жизненной ситуации, социализации и интеграции нуждающихся лиц и их семей, защита их права и интересов в получении необходимых специальных социальных услуг;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Оказывает консультативные услуги детям с ограниченными возможностями, их законным представителям, лицам преклонного возраста и лицам с инвалидностью, жертвам бытового насилия, жертвам торговли людьми по вопросам: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Социальной и медико-педагогической коррекционной поддержки, прав ребенка, социальной защиты и реабилитации лиц с инвалидностью;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Предоставления государственных социальных пособий, специальных государственных пособий, пособий по потере кормильца, адресной социальной помощи и различных видов социальных выплат;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Оформления опеки, попечительства, определения в организации образования, учреждения социальной защиты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Гражданского, жилищного, семейного, трудового, пенсионного, уголовного законодательства, по вопросам жертв бытового насилия, жертв торговли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Оказывает содействие по обеспечению контингента техническими вспомогательными (компенсаторными) средствами и специальными средствами передвижения;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Обеспечивает предоставление контингенту консультаций специалистов органов здравоохранения, образования, социальной защиты населения, юридических служб и других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 учебу со специалистами и социальными работниками по разъяснению законодательства по социальным вопросам;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Участвует в деятельности по созданию центров социальной помощи семье, приютов, молодежных, подростковых и детских центров, клубов, работающих в условиях дневного пребывания и ухода на дому;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Содействует решению вопросов, связанных с оказанием разносторонней помощи контингенту, находящемуся в трудной жизненной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Способствует созданию необходимых условий для преодоления трудной жизненной ситуации, социализации и интеграции нуждающихся лиц и их семей, защищает их права и интересы в получении необходимых специальных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Координирует деятельность по предоставлению специальных социальных услуг нуждающимся лицам, привлекает к реализации специальных социальных услуг необходимых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Обеспечивает разработку и реализацию индивидуального плана работы с получателями специальных социальных услуг субъектом, оказывающим услуги в условиях ухода на дому;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Проводит регулярный мониторинг оказываемых услуг в условиях ухода на дому, ведет базу данных и представляет отчеты в установленном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Применяет в организации передовой отечественный и международный опыт в сфере социальной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Обеспечивает выполнение правил и норм охраны труда, техники безопасности и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психологии, правоведения, политологии,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Социально-психологические аспекты помощи лицам, находящимся в трудной жизненной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трудового, жилищного, уголовного, гражданского и пенсионного законодательства, правовую основу охраны материнства и детства;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Права несовершеннолетних и пенсионеров;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социальных гарантий и преимуществ, установленных для лиц с инвалидностью, ветеранов войны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передовой и международный опыт по социальной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Этические нормы деятельности консультанта;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оказания психологической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Методические материалы по вопросам надомного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Основные направления в проводимой политике социальной защиты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Отечественный и зарубежный опыт по вопросам социального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Правила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склад ума, умение работать с большим объемом информации.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Терпение и коммуникабельность, доброжелательность, добропорядочность, бескорыстность, этичность, развитое чувство интуиции, наблюдательность и трудолюбие, эмоционально-волевая устойчивость.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2634-9-004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 категории: высшее (или послевузовское) образование по соответствующей специальности и стаж работы в должности психолога II категории не менее 2 лет.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 II категории: высшее (или послевузовское) образование по соответствующей специальности и стаж работы в должности психолога без категории не менее 3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Психолог: высшее (или послевузовское) образование по соответствующей специальности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 (или послевузовское)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психологической помощи социальным группам и отдельным лицам (клиентам), попавшим в трудную жизненную ситуацию.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межведомственных групп по оказанию психологической помощи социальным группам и отдельным лицам (клиентам).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психологической помощи работникам органов и организаций социальной сферы (клиентам).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работы по созданию системы психологического просвещения населения, работников органов и организаций социальной сферы.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социальным группам и отдельным лицам (клиентам), попавшим в трудную жизненную ситуацию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индивидуальных программ психологического сопровождения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команды и проведение программ активизации личностных ресурсов клиентов, и проведение группового и индивидуального консультирования.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Взаимодействовать с разными лицами и группами по вопросам психологической помощи клиентам.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психологическое сопровождение клиентов, нуждающихся в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Оказывать психологическую поддержку клиентам для выхода из трудных жизненных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Оказывать психологическое воздействие на социальное окружение клиентов в рамках профессиональных этических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конкретные психологические технологии для преодоления клиентами трудностей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психологическую просветительскую деятельность среди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взаимодействие с иными работниками, органами и организациями социальной сферы по вопросам поддержки лиц, попавших в трудную жизненную ситуацию.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программы индивидуальной работы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Разрабатывать программы групповой работы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Разрабатывать программы оказания психологической помощи членам социальных групп, попавших в трудную жизненную ситуацию.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Вести базу данных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Вести делопроизводство и обеспечивать конфиденциальность полученных сведений о клиенте.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направления, актуальные проблемы и методы работы в социальной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Психология кризисных состояний, горя, потери и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Психология экстремальных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Психология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Психология семьи и семейных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Психология зависимости, аддикций, девиантология.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Возрастные особенности развития личности в разные периоды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Проблемы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Особенности развития личности в неблагоприятной социальной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Технология, методы и формы оказания психологической помощи при нарушениях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Основы организации и проведения социально психологического тренинга.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межведомственных групп по оказанию психологической помощи социальным группам и отдельным лицам (клиентам)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совместно со специалистами другого профиля программ межведомственного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специалистов и их психологическая подготовка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Подбирать эффективные формы и методы психологической подготовки специалистов межведомственной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психологическую подготовку специалистов межведомственной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программы подготовки специалистов по оказанию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Консультировать отдельных специалистов по работе в группе.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документацию и служебную переписку.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современные технологии работы с информацией, базами данных и иными цифровыми системами для решения вопросов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Социальную психологию, психологию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Методологию командной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Психологию управления, организационную и промышленную психологию.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Регламенты межведомственного взаимодействия и правила обмена профессиональной информацией между специалистами разных ведомств.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Технологию работы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активизации социальных, психологических и иных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Технику эффективной коммуникации со специалистами.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Конфликтологию и технологии разрешения конфликтов.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работникам органов и организаций социальной сферы (клиентам).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планов, согласование форм и условий оказания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индивидуальной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психологических тренингов, занятий и консультирования.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заявок и обращений органов и организаций социальной сферы в целях получения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оценивать результативность деятельности клиентов в соответствии со стандартами и регламентами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переговоры с представителями органов и организаций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документацию по оказанию психологических услуг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информационными сетями, осуществлять поиск новой информации по профилю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на практике методы обучения взрослых, индивидуальной и групповой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Оценивать эффективность оказания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Критически оценивать обратную связь от получателей психологических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Вести документацию, служебную переписку в соответствии с требованиями к документам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Разрабатывать новые формы и методы оказания психологической помощи клиентам.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Социальной психологии, психологии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Методологию индивидуальных консультаций и тренингов.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Организационную психологию.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принципы, типы, стратегии и тактические приемы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теории оказания психологический помощи персоналу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документообороту в области управления персоналом, межведомственного взаимодействия, оказания услуг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Современные стандартные требования к качеству и условиям оказания услуг в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Хранить и оперировать персональными личными данными.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созданию системы психологического просвещения населения, работников органов и организаций социальной сферы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Задача1: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плана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перечня психологических услуг и возможности их получения.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рекомендаций для работников органов и организаций социальной сферы по психологическому просвещению.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групповых и индивидуальных информационных консультаций о возможности получения психологических услуг.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сбор обращений и запросов населения, органов и организаций социальной сферы для разработки плана, и программ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согласовывать регламенты с органами и организациями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результаты мониторинга психологической безопасности и комфортности среды при разработке плана психологического просвещения и проведения информационных консультаций.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разные формы и методы психологического просвещения, в том числе активные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Грамотно, доступно любым слоям населения излагать информацию о психологических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Создавать наглядные материалы для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Преодолевать коммуникативные, образовательные, этнические, конфессиональные и иные барьеры в проведении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Оценивать результативность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Владеть современными технологиями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Вести документацию и служебную переписку.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Задачи, решаемые конкретными органами и организациями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Социальную психологию, психологию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Национальные и региональные особенности быта и семейного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Психологию семьи, консультирование семьи, семейные кризисы.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Проблемы социализации, социальной адаптации и дезадаптации, характеристики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безопасности жизнедеятельности человека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Психологию экстремальных ситуаций, психологию горя, потери, утраты.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социального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с осужденными в пенитенциарной системе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2634-4-001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с осужденными в пенитенциарной системе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КС, типовым квалификационным характеристикам должностей руководителей, специалистов и других служащих организаций внутренних дел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социальное, психологическое, педагогическое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помощи, поддержки и защиты осужденным в целях их исправления и ресоциализации в период исполнения уголовного наказания, а также адаптации в обществе после освобождения.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помощи, поддержки и защиты осужденным в целях их исправления и ресоциализации в период исполнения уголовного наказания, а также адаптации в обществе после освобождения.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 оказание помощи реабилитанту в организации реабилитационной среды, обустройстве его жизненного пространства, преодолении социо-психологических барьеров.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оптимальный перечень мероприятий социально-психологической реабилитации и очередность их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результаты реабилитационных мероприятий в соответствии с возможностями самого реабилитанта, его ближайшего окружения и средовых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Проявлять позитивное отношение, терпимость, выражать эмоциональную поддержку реабилитанту, его законным представителям.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правовое положение осужденных.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Самостоятельно выдвигать варианты решения профессиональных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Социальный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Конвенция о правах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Закон Республики Казахстан "Об образовании".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Закон о социальной и медико-педагогической коррекционной поддержке детей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методы и способы медиации, разрешения конфликтных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учреждения уголовно-исполнительной системы.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учреждения уголовно-исполнительной системы.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с осужденными в пенитенциарной системе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2634-4-001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учреждения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Профконсультант: высшее (или послевузовское) образование по соответствующей специальности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социальное, психологическое, педагогическое образование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Программирование и планирование. Осуществление длительных диагностических наблюдений за пациентами.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социально-психологического-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Консультационная работа с осужденными в пенитенциарной системе.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и планирование. Осуществление длительных диагностических наблюдений за пациентами.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целей и задач психологического и социального исследования, проведение наблюдений.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программы ресоциализации и плана действий (совместное с осужденными определение целей, задач будущей работы, методов, средств, форм и этапов деятельности).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обстановку доверия осужденных и специалистов социальной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психологическое и социальное исследование, согласовывать действия социальной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и готовить на утверждение документы с обязательным участием самого осужденного, иных заинтересованных в его судьбе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наблюдение.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Способствовать приведению осужденного к законопослушному поведению.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Уголовный кодекс Республики Казахстан (далее – Уголовный кодекс).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Специфики проведения длительного социального, психологического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Методика проведения клинического наблюдения.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Клинико-психологических, социально - психологических и педагогических аспектов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Организационно-исполнительская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обучение-инструктаж, консультирование, организацию конкретных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помощь, поддержку, стимулирование, коррекцию, организацию общения, общественно полезных видов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взаимодействие осужденных, специалистов, координацию сотрудничества, контроль и оценку результативности отдельных действий и этапов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 "О здоровье народа и системе здравоохранения"; Уголовный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построения психологического, педагогического и социологического заключения.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социально-психологического- обследования.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соответствующих методов для проведения психолого-социологического обследования.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социальную и психологическую поддержку лиц, содержащихся в учреждениях уголовно-исполнительной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специальную систему 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подкрепление, сохранение, либо восстановление условий жизнедеятельности наиболее "слабых" осужденных и их групп риска, испытывающих вследствие этой слабости особые, отличные от иных объективные или субъективные нужды, затрудняющие нормальное содержание в учреждениях уголовно-исполнительной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жизни на свободе и постпенитенциарную реабилитацию.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 кодекс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подбора экспериментально – психологических педагогических методик.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Концепции развития личности, особенностей психопатологии.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жизненной ситуации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причины (факторов – детерминант), приведшие к трудной жизненной ситуации, совершению уголовного преступления, осуждению и содержанию в местах лишения свободы, условий, обстоятельств и причин появления новых пенитенциарно-социальных проблем;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степень влияния на осужденного, а также иные особенности конкретной личности, общности, среды учреждения уголовно-исполнительной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 "О здоровье народа и системе здравоохранения; Уголовный 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Международный кодекс этики социальной работы и иные нормативные документы по организации социальных услуг осужденным.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Консультационная работа с осужденными в пенитенциарной системе.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Консультирование, формирование группы социальной поддержки.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методами профессионального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методами семейного консультирования, направленного на мобилизацию поддерживающих ресурсов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Проявлять позитивное отношение к гражданину, терпимость, выражать эмоциональную поддержку.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Управлять и контролировать процессами профессиональной деятельности, аргументировать и грамотно оперировать информацией.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Социальный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Трудовой 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3.Кодекс 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и способы медиации, разрешения конфликтных ситуаций.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уровень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(организации)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(организации)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 № 284</w:t>
            </w:r>
          </w:p>
        </w:tc>
      </w:tr>
    </w:tbl>
    <w:bookmarkStart w:name="z1266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"Специалисты, оказывающие специальные социальные услуги"</w:t>
      </w:r>
    </w:p>
    <w:bookmarkEnd w:id="405"/>
    <w:bookmarkStart w:name="z1267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6"/>
    <w:bookmarkStart w:name="z126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"Специалисты, оказывающие специальные социальные услуги"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Социального кодекса Республики Казахстан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для определения требований к уровню квалификации и компетентности, содержанию, качеству и условиям труда. Настоящий профессиональный стандарт позволит создать образовательные программы, в том числе для обучения персонала на предприятиях, для сертификации работников и выпускников образовательных учреждений, для решения широкого круга задач в социальной сфере.</w:t>
      </w:r>
    </w:p>
    <w:bookmarkEnd w:id="407"/>
    <w:bookmarkStart w:name="z126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408"/>
    <w:bookmarkStart w:name="z127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социальные услуги – комплекс услуг, обеспечивающих лицу (семье) условия для преодоления оснований, объективно нарушающих жизнедеятельность человека и направленных на создание равных с другими гражданами возможностей участия в жизни общества;</w:t>
      </w:r>
    </w:p>
    <w:bookmarkEnd w:id="409"/>
    <w:bookmarkStart w:name="z127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410"/>
    <w:bookmarkStart w:name="z127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411"/>
    <w:bookmarkStart w:name="z127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выполнения;</w:t>
      </w:r>
    </w:p>
    <w:bookmarkEnd w:id="412"/>
    <w:bookmarkStart w:name="z127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413"/>
    <w:bookmarkStart w:name="z127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отраслевая рамка квалификаций (далее - ОРК) – документ, разрабатываемый на основе Национального классификатора занятий Республики Казахстан,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знаний, умений и компетенций. </w:t>
      </w:r>
    </w:p>
    <w:bookmarkEnd w:id="414"/>
    <w:bookmarkStart w:name="z127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415"/>
    <w:bookmarkStart w:name="z127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 работ и профессий рабочих;</w:t>
      </w:r>
    </w:p>
    <w:bookmarkEnd w:id="416"/>
    <w:bookmarkStart w:name="z127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ОКЭД – Общий классификатор видов экономической деятельности;</w:t>
      </w:r>
    </w:p>
    <w:bookmarkEnd w:id="417"/>
    <w:bookmarkStart w:name="z127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КС – Квалификационный справочник;</w:t>
      </w:r>
    </w:p>
    <w:bookmarkEnd w:id="418"/>
    <w:bookmarkStart w:name="z128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ТиПО – Техническое и профессиональное образование;</w:t>
      </w:r>
    </w:p>
    <w:bookmarkEnd w:id="419"/>
    <w:bookmarkStart w:name="z128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ТЖС – трудная жизненная ситуация;</w:t>
      </w:r>
    </w:p>
    <w:bookmarkEnd w:id="420"/>
    <w:bookmarkStart w:name="z128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ЛСИ – лицо с инвалидностью;</w:t>
      </w:r>
    </w:p>
    <w:bookmarkEnd w:id="421"/>
    <w:bookmarkStart w:name="z128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ЦОССУ – центр оказания специальных социальных услуг;</w:t>
      </w:r>
    </w:p>
    <w:bookmarkEnd w:id="422"/>
    <w:bookmarkStart w:name="z128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ИПР – индивидуальный план развития.</w:t>
      </w:r>
    </w:p>
    <w:bookmarkEnd w:id="423"/>
    <w:bookmarkStart w:name="z1285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24"/>
    <w:bookmarkStart w:name="z128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"Специалисты, оказывающие специальные социальные услуги".</w:t>
      </w:r>
    </w:p>
    <w:bookmarkEnd w:id="425"/>
    <w:bookmarkStart w:name="z128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Q87300060.</w:t>
      </w:r>
    </w:p>
    <w:bookmarkEnd w:id="426"/>
    <w:bookmarkStart w:name="z128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427"/>
    <w:bookmarkStart w:name="z128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Здравоохранение и социальное обслуживание населения;</w:t>
      </w:r>
    </w:p>
    <w:bookmarkEnd w:id="428"/>
    <w:bookmarkStart w:name="z129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Предоставление социальных услуг с обеспечением проживания;</w:t>
      </w:r>
    </w:p>
    <w:bookmarkEnd w:id="429"/>
    <w:bookmarkStart w:name="z129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87.9. Предоставление прочих социальных услуг с обеспечением проживания;</w:t>
      </w:r>
    </w:p>
    <w:bookmarkEnd w:id="430"/>
    <w:bookmarkStart w:name="z129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87.90. Предоставление прочих социальных услуг с обеспечением проживания;</w:t>
      </w:r>
    </w:p>
    <w:bookmarkEnd w:id="431"/>
    <w:bookmarkStart w:name="z129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87.90.0. Предоставление прочих социальных услуг с обеспечением проживания;</w:t>
      </w:r>
    </w:p>
    <w:bookmarkEnd w:id="432"/>
    <w:bookmarkStart w:name="z129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Здравоохранение и социальное обслуживание населения:</w:t>
      </w:r>
    </w:p>
    <w:bookmarkEnd w:id="433"/>
    <w:bookmarkStart w:name="z129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 Предоставление социальных услуг без обеспечения проживания;</w:t>
      </w:r>
    </w:p>
    <w:bookmarkEnd w:id="434"/>
    <w:bookmarkStart w:name="z129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88.9. Предоставление прочих социальных услуг без обеспечения проживания;</w:t>
      </w:r>
    </w:p>
    <w:bookmarkEnd w:id="435"/>
    <w:bookmarkStart w:name="z129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88.99. Предоставление прочих социальных услуг без обеспечения проживания, не включенных в другие группировки;</w:t>
      </w:r>
    </w:p>
    <w:bookmarkEnd w:id="436"/>
    <w:bookmarkStart w:name="z129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88.99.0. Предоставление прочих социальных услуг без обеспечения проживания, не включенных в другие группировки;</w:t>
      </w:r>
    </w:p>
    <w:bookmarkEnd w:id="437"/>
    <w:bookmarkStart w:name="z129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Здравоохранение и социальное обслуживание населения:</w:t>
      </w:r>
    </w:p>
    <w:bookmarkEnd w:id="438"/>
    <w:bookmarkStart w:name="z130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Предоставление социальных услуг без обеспечения проживания;</w:t>
      </w:r>
    </w:p>
    <w:bookmarkEnd w:id="439"/>
    <w:bookmarkStart w:name="z130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88.10. Предоставление социальных услуг без обеспечения проживания пожилым гражданам и лицам с инвалидностью;</w:t>
      </w:r>
    </w:p>
    <w:bookmarkEnd w:id="440"/>
    <w:bookmarkStart w:name="z130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88.10.0. Предоставление социальных услуг без обеспечения проживания пожилым гражданам и лицам с инвалидностью.</w:t>
      </w:r>
    </w:p>
    <w:bookmarkEnd w:id="441"/>
    <w:bookmarkStart w:name="z130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устанавливает общие требования к знаниям, умениям, навыкам, опыту работы, уровню квалификации и компетентности, содержанию, качеству и условиям труда для профессий, оказывающих специальные социальные услуги.</w:t>
      </w:r>
    </w:p>
    <w:bookmarkEnd w:id="442"/>
    <w:bookmarkStart w:name="z130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43"/>
    <w:bookmarkStart w:name="z130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Сестра-хозяйка - 1 уровень ОРК;</w:t>
      </w:r>
    </w:p>
    <w:bookmarkEnd w:id="444"/>
    <w:bookmarkStart w:name="z130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Санитар(-ка) (общий профиль) - 1 уровень ОРК;</w:t>
      </w:r>
    </w:p>
    <w:bookmarkEnd w:id="445"/>
    <w:bookmarkStart w:name="z130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Инструктор-методист по райд-терапиирайд-терапии (иппотерапии) - 4 уровень ОРК;</w:t>
      </w:r>
    </w:p>
    <w:bookmarkEnd w:id="446"/>
    <w:bookmarkStart w:name="z130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Инструктор по плаванию - 4 уровень ОРК;</w:t>
      </w:r>
    </w:p>
    <w:bookmarkEnd w:id="447"/>
    <w:bookmarkStart w:name="z130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Инструктор по трудотерапии - 4 уровень ОРК;</w:t>
      </w:r>
    </w:p>
    <w:bookmarkEnd w:id="448"/>
    <w:bookmarkStart w:name="z131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Культорганизатор - 4 уровень ОРК;</w:t>
      </w:r>
    </w:p>
    <w:bookmarkEnd w:id="449"/>
    <w:bookmarkStart w:name="z131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Библиотекарь - 4 уровень ОРК;</w:t>
      </w:r>
    </w:p>
    <w:bookmarkEnd w:id="450"/>
    <w:bookmarkStart w:name="z131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Методист – 6 уровень ОРК;</w:t>
      </w:r>
    </w:p>
    <w:bookmarkEnd w:id="451"/>
    <w:bookmarkStart w:name="z131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Социальный психолог – 6 уровень ОРК.</w:t>
      </w:r>
    </w:p>
    <w:bookmarkEnd w:id="452"/>
    <w:bookmarkStart w:name="z1314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"Сестра-хозяйка":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9119-0-001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 (зарегистрирован в Реестре государственной регистрации нормативных правовых актов за № 33389).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423. Сестра-хозяйка, 3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424. Сестра-хозяйка, 4 разряд.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начальное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5320-1-001-помощник по уходу (в больнице или клинике);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5320-1-002-помощник по уходу за больными;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5320-1-003-санитар(-ка) (общий профиль);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5320-1-004-сиделка в учреждениях социальной защиты и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5320-2-001-помощник по уходу за пожилыми людьми на дому;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5320-2-002-помощник по уходу на дому;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5320-2-003-работник, оказывающий услуги по индивидуальному уходу;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5320-2-004-рабочий бюро бытовых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5320-9-001-ночной дежурный в социальных учреждениях.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контролирование выполнения работ младшего персонала организации, уборщиц по содержанию в чистоте и порядке помещений организации (подразделения), также хранение и выдача белья и инвентаря в отделение, палаты, кабинеты и санитаркам.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1.Обеспечение подразделений организации хозяйственным инвентарем, специальной одеждой, предметами гигиены.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Санитарное и техническое содержание оборудования и материально-технического оснащения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подразделений организации хозяйственным инвентарем, специальной одеждой, предметами гигиены.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вспомогательного персонала организации.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работу санитарок - уборщиц по поддержанию помещений организации (подразделения) в чистоте и порядке.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условия для хранения и выдачи белья и инвентаря в помещениях.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смену специальной одеждой.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цифровыми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1.Сроков годности используемого в организации (подразделении) белья и инвентаря.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2.Методов санитарной обработки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Условий эксплуатации и хранения белья 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 учетно-отчетной документации и правильности их заполнения.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5.Стандартов оказания специальных социальных услуг в области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6.Сроков годности используемого в организации (подразделений) белья и инвентаря.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хозяйственного инвентаря, специальной одежды и предметов гигиены.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1.Оформлять документацию по обеспечению хозяйственным инвентарем, специальной одеждой и предметами гигиены.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2.Вести учет использования хозяйственного инвентаря, специальной одежды и предметов гигиены.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1.Стандартов оказания специальных социальных услуг в области социальной защиты населения.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2.Сроков годности используемого в организации (подразделений) белья 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3.Методов санитарной обработки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4.Условий эксплуатации и хранения белья 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 учетно-отчетной документации и правильности их заполнения.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санитарное и техническое содержание оборудования и материально-технического оснащения организации.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технического персонала.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1.Составлять заявки на ремонт помещений, инвентаря и контроль его проведения.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2.Обеспечивать технический персонал необходимым оборудованием, инвентарем и средствами санитарной гигиены.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 соблюдения санитарно-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гигиенического режима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 пожарной безопасности,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личных санитарно-гигиенических норм и культуры поведения.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1.Оформлять учетно-отчетную документацию.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2.Проводить инструктаж санитарок-уборщиц по санитарно-гигиеническим нормам.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 соблюдения санитарно-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гигиенического режима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 пожарной безопасности,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аккуратность, стрессоустойчивость, терпеливость, умение работать в команде, добропорядочность.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"Санитар(-ка) (общий профиль)":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Санитар(-ка)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 (зарегистрирован в Реестре государственной регистрации нормативных правовых актов за № 33389).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332. Санитар, санитарка (-мойщица), 3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333. Санитар, санитарка (-мойщица), 4 разряд.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начальное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5320-1-002 -помощник по уходу за больными;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5320-1-004 - сиделка в учреждениях социальной защиты и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5320-2-001 - помощник по уходу за пожилыми людьми на дому.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социально-бытовые услуги и содействие в социально-медицинских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1.Осуществление ухода за получателями услуг: кормление (при необходимости), смена белья и одежды, подача и уборка судна и др.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2.Выполнение непрерывного наблюдения за состоянием получателя услуг, профилактика самоповреждения и самовольного ухода из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Подготовка помещения к проведению банных дней.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ухода за получателями услуг: кормление (при необходимости), смена белья и одежды, подача и уборка судна и др.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ухода за получателями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чистоте и опрятности помещения для получателей услуг.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Транспортировать тяжелых больных в отделении.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2.Выполнять санитарную обработку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3.Осуществлять кормление (при необходимости), смену белья и одежды, подачу и уборку судна.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гигиенический уход за получателями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Помогать медсестре при проведении различных манипуляций (промывание желудка, постановка клизм).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6.Сопровождать получателей услуг на лечение с учетом контингента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Перемещать получателей услуг по территории организации с учетом требований безопасности, в том числе при доставке пищи в корпуса.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8.Обслуживать проживающих, находящихся на постельном режиме, помогая им при приеме пищи, умывании, передвижении.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уход за внешним видом проживающих.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Пользоваться цифровыми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1.Правил внутреннего распорядка организации.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2.Требований, предъявляемых к качеству выполняемых работ (услуг).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3.Правил пользования средствами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законодательства о труде.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5.Основных принципов противоэпидемических мероприятий при выявлении больного с подозрением на особо опасные инфекции.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 санитарии и гигиены, техники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Требований санитарно- противоэпидемиологического режима.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 пожарной безопасности,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уборку помещения в соответствии с санитарным режимом организации.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уборку туалета (по мере загрязнения).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Обрабатывать инвентарь с применением дезинфицирующих 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Принимать необходимые меры для эвакуации проживающих в случае пожара и других нештатных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Назначений моющих средств и правила обращения с ними.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безопасного использования моющих и дезинфицирующих средств: техника приготовления и процент концентрации.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и инструкций по применению средств механизации при уборке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транспортировки грязного и чистого белья.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 пожарной безопасности, охраны труда, техники безопасности и плана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непрерывного наблюдения за состоянием получателя услуг, профилактика самоповреждения и самовольного ухода из организации.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1.Обеспечивать непрерывное наблюдение за передвижением в отделении согласно распорядку дня.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Сопровождать получателей услуг при необходимости.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 внутреннего распорядка организации.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 оказания доврачебной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пожарной безопасности, охраны труда, техники безопасности и плана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самоповреждения и самовольного ухода из организации.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Наблюдать за поведением получателя услуг.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Принимать меры по предупреждению ситуаций, угрожающих жизни получателя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трудового законодательства;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 оказания доврачебной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пожарной безопасности, охраны труда, техники безопасности и плана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терпеливость, умение работать в команде, доброжелательность.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"Инструктор-методист по райд-терапии (иппотерапии)"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Инструктор-методист по райд-терапии (иппотерапии)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Инструктор-методист по райд-терапии/иппотерапии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спорт, медицина,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Квалификация: учитель физической культуры; инструктор по адаптивной, лечебной физической культуре; тренер-преподаватель по спорту; инструктор по физической культуре и спорту, ветеринарный техник; ветеринарный фельдшер.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наличие сертификата: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 обучении по методике страховки во время лечебной верховой езды;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 повышении квалификации в области адаптивной физкультуры (АФК), лечебной физкультуры (ЛФК) и других видах физической абилитации и реабилитации через иппотерапию.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3423-0-018 - инструктор по фитнесу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по лечебной верховой езде (по райд-терапии/иппотерапии) в помещениях (манеж) или на открытом воздухе (плац) при наличии соответствующих условий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проведение занятий по лечебной верховой езде.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2.Разработка необходимой документации по оказанию специальных социальных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занятий по лечебной верховой езде.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занятий по лечебной верховой езде.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соблюдение правил безопасности иппотерапевтическим персоналом и законным представителем получателя услуг.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Рекомендовать упражнения в соответствии с физическим и психосоциальным статусом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готовность лошади и коновода к началу работы, наличие необходимого оборудования для начала занятия.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состояние здоровья получателя услуг, его готовность нести нагрузку лечебной верховой езды.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соответствие одежды получателя услуг требованиям его безопасности, а также наличие правильно надетого и застегнутого страховочного шлема.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цифровыми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Конституции Республики Казахстан.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Социального Кодекса 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Закона 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 Республики Казахстан "Об образовании".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 Республики Казахстан "О физической культуре и спорте".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 РК 3391-2019 "Услуги по адаптивному конному спорту и иппотерапии для людей с ограниченными возможностями".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по лечебной верховой езде.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индивидуальные и групповые занятия с получателями услуг по лечебной верховой езде при наличии соответствующих условий.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Наблюдать за поведением и состоянием получателя услуг, его настроением во время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Корректировать план занятий при наличии признаков сильного утомления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безопасную ситуацию при посадке получателя услуг на лошадь и ссаживании его в конце занятий совместно с коноводом.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надлежащее состояние аптечки и оказывать неотложную доврачебную помощь.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Мониторить после каждого курса выполнение мероприятий для получателей услуг в соответствии с ИПР.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возрастной педагогики, психологии, физиологии и анатомии.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Теоретических основ райд-терапии/ иппотерапии.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механизмов воздействия райд-терапии/ иппотерапии на организм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комплексной реабилитации получателя услуг, в том числе медикаментозного, психотерапевтического, педагогического и социального воздействия.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Совокупность физических и психических свойств и взаимоотношений с окружающей средой.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 теории лечебно-профилактического влияния физических упражнений.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Видов заболеваний и методов лечения с помощью райд-терапии/ иппотерапии.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Особенностей влияния физических нагрузок на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Особенностей поведения животного.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 проведения безопасных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Методов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Зарубежного и отечественного опыта применения райд-терапии/ иппотерапии.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Правил пожарной безопасности, охраны труда, техники безопасности и плана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необходимой документации по оказанию специальных социальных услуг.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оказание услуг.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международный и отечественный опыт в процессе деятельности.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Способствовать достижению положительных сдвигов в физическом и психосоциальном статусе получателей услуг, применяя для каждого из них индивидуально подобранные упражнения, методические приемы и режимы лечебной верховой езды.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учетную документацию по вопросам профессиональной деятельности в бумажной и цифровой версиях.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возрастной педагогики, психологии, физиологии и анатомии.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Теоретических основ райд-терапии/ иппотерапии.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механизмов воздействия райд-терапии/ иппотерапии на организм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теории лечебно-профилактического влияния физических упражнений.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Видов заболеваний и методов лечения с помощью райд-терапии/ иппотерапии.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Особенностей влияния физических нагрузок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Особенностей поведения животного.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 безопасного проведения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Методов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Зарубежного и отечественного опыта райд-терапии/ иппотерапии.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Правил пожарной безопасности, охраны труда, техники безопасности и плана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иппотерапетического персонала.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комплексную слаженную деятельность персонала.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исправность технического состояния манежа и плаца.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возрастной педагогики, психологии, физиологии и анатомии.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Теоретических основ райд-терапии/ иппотерапии.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механизмов воздействия райд-терапии/ иппотерапии на организм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комплексной реабилитации получателя услуг, в том числе медикаментозного, психотерапевтического, педагогического и социального воздействия.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Видов заболеваний и методов лечения с помощью райд-терапии/ иппотерапии.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Особенности поведения и видов лошадей, соответствующих процессу райд-терапии/ иппотерапии.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Методов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Зарубежной и отечественной методик по райд-терапии/ иппотерапии.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 пожарной безопасности, охраны труда, техники безопасности и плана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самостоятельность, стрессоустойчивость, терпеливость, умение быстро принимать решения, умение работать в команде, дисциплинированность, вежливость, доброжелательность, внимательность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3391-2019 "Услуги по адаптивному конному спорту и иппотерапии для людей с ограниченными возможностями"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"Инструктор по плаванию":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плаванию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Инструктор по плаванию.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физическая культура и спорт; образование (социальное, педагогическое, медицинское)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учитель физической культуры; инструктор по адаптивной физической культуре; инструктор по физической культуре и спорту.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высшей категории: стаж работы в должности инструктора среднего уровня квалификации первой категории не менее 4-х лет, умение плавать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3423-0-010 - инструктор по дайвингу.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улучшения физического и психоэмоционального состояния получателя услуг в результате индивидуально подобранных упражнений, методов, гидрофизиотерапии, техники и режима лечебного плавания на основе изучения ИПР, под контролем лечащего врача реабилитолога и использования метода лечебного плавания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Организация, инструктаж по технике безопасности на воде и обучение плаванию.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индивидуальных программ обучения плаванию в соответствии с ИПР.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инструктаж по технике безопасности на воде и обучение плаванию.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мотивирование получателей услуг к занятиям по лечебному плаванию.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индивидуальные упражнения, технику плавания, индивидуальную нагрузку, методические приемы и режим лечебного плавания под контролем лечащего врача реабилитолога.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индивидуальные и групповые занятия по лечебному плаванию в соответствии с психофизиологическими особенностями и индивидуальными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лечебные методы гидрофизиотерапии.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Обладать навыками оказания первой доврачебной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соблюдение правил поведения в бассейне.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Проверять состояние готовности бассейна к началу занятий и наличие необходимого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ежедневный обход бассейна по окончанию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требования охраны труда, техники безопасности, гигиены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безопасность получателей услуг в процессе занятий (подготовка водоемов и проведение инструктажей по безопасности).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Пользоваться цифровыми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Закона Республики Казахстан "О физической культуре и спорте".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возрастной нейрофизиологии и физиологии и анатомии, лечебной методики гидрокинезотерапии.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Основных механизмов воздействия гидрокинезотерапии на организм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 пожарной безопасности, охраны труда, техники безопасности и плана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по обучению плаванию получателей услуг.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упражнения, методические приемы и режим лечебного плавания под контролем врача-реабилитолога.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занятия по плаванию в соответствии с условиями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правил поведения в бассейне получателем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Достигать положительных сдвигов физического и психоэмоционального состояния получателя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Техник плавания и основ гидродинамики.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Навыков оказания первой помощи и спасения на воде.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механизма воздействия гидрокинезотерапии на организм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 поведения в бассейне.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индивидуальных программ обучения плаванию в соответствии с ИПР.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индивидуального плана в соответствии с потребностями получателей услуг.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потребность в услугах и формировать индивидуальный план.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Корректировать ИПР в соответствии с результатами водных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вносить в ИПР информацию об изменениях физического и психоэмоционального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проведении мультикомандной оценки для планирования и индивидуального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надлежащее ведение документации и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Теоретических основ лечебно-профилактического влияния физических упражнений.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комплексной реабилитации (медикаментозной, психотерапевтической, педагогической).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оказания доврачебной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 пожарной безопасности, охраны труда, техники безопасности и плана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методами обучения лечебному плаванию.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методы обучения лечебному плаванию в соответствии с потребностями.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эффективные приемы и практические методы обучения плаванию.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психофизиологическим состоянием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Обладать навыками оказания доврачебной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лечебного плавания.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Личностных возрастных и психологических особенностей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Практических методов оказания доврачебной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 пожарной безопасности, охраны труда, техники безопасности и плана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терпеливость, доброжелательность, выносливость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адаптивной физической культуре.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"Инструктор по плаванию":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плаванию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Инструктор по плаванию.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физическая культура и спорт; образование (социальное, педагогическое, медицинское)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учитель физической культуры; инструктор по адаптивной физической культуре; инструктор по физической культуре и спорту.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первой категории: стаж работы в должности инструктора среднего уровня квалификации второй категории не менее 3-х лет, умение плавать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3423-0-010 - инструктор по дайвингу.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улучшения физического и психоэмоционального состояния получателя услуг в результате индивидуально подобранных упражнений, методов, гидрофизиотерапии, техники и режима лечебного плавания на основе изучения ИПР, под контролем лечащего врача реабилитолога и использования метода лечебного плавания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Организация, инструктаж по технике безопасности на воде и обучение плаванию.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индивидуальных программ обучения плаванию в соответствии с ИПР.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инструктаж по технике безопасности на воде и обучение плаванию.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мотивирование получателей услуг к занятиям по лечебному плаванию.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индивидуальные и групповые занятия по лечебному плаванию в соответствии с психофизиологическими особенностями и индивидуальными потребностями.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индивидуальные упражнения, технику плавания, индивидуальную нагрузку, методические приемы и режим лечебного плавания под контролем лечащего врача реабилитолога.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лечебные методы гидрофизиотерапии.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Обладать навыками оказания первой доврачебной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соблюдение правил поведения в бассейне.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Проверять состояние дна бассейна к началу работы, наличие необходимого оборудования для начала занятия и по окончании работы производить ежедневный обход бассейна.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ежедневный обход бассейна по окончанию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требования охраны труда, техники безопасности, гигиены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безопасность получателей услуг в процессе занятий (подготовка водоемов и проведение инструктажей по безопасности).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Пользоваться цифровыми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Закона Республики Казахстан "О физической культуре и спорте".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возрастной нейрофизиологии и физиологии и анатомии, лечебной методики гидрокинезотерапии.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Основных механизмов воздействия гидрокинезотерапии на организм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 пожарной безопасности, охраны труда, техники безопасности и плана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по обучению плаванию получателей услуг.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упражнения, методические приемы и режим лечебного плавания под контролем врача-реабилитолога.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занятия по плаванию в соответствии с условиями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правил поведения в бассейне получателем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Достигать положительных сдвигов физического и психоэмоционального состояния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цифровыми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оценку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Техник плавания и основ гидродинамики.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Навыков оказания первой помощи и спасения на воде.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механизма воздействия гидрокинезотерапии на организм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 поведения в бассейне.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необходимой документации по оказанию услуг.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ИПР по лечебно-трудовой деятельности.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потребность в услугах и формировать индивидуальный план.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Корректировать ИПР в соответствии с результатами водных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вносить в ИПР информацию об изменениях физического и психоэмоционального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проведении мультикомандной оценки для планирования и индивидуального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надлежащее ведение документации и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Конституции Республики Казахстан.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Социального Кодекса 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роли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принципов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методами обучения лечебному плаванию.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методы обучения лечебному плаванию в соответствии с потребностями.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эффективные приемы и практические методы обучения плаванию.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психофизиологическим состоянием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Обладать навыками оказания доврачебной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лечебного плавания.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Личностных возрастных и психологических особенностей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Практических методов оказания доврачебной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 пожарной безопасности, охраны труда, техники безопасности и плана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терпеливость, доброжелательность, выносливость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адаптивной физической культуре.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"Инструктор по плаванию":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плаванию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Инструктор по плаванию.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физическая культура и спорт; образование (социальное, педагогическое, медицинское)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Квалификация: учитель физической культуры; инструктор по адаптивной физической культуре; инструктор по физической культуре и спорту.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второй категории: стаж работы в должности инструктора среднего уровня квалификации без категории не менее 2-х лет, умение плавать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3423-0-010 - инструктор по дайвингу.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улучшения физического и психоэмоционального состояния получателя услуг в результате индивидуально подобранных упражнений, методов, гидрофизиотерапии, техники и режима лечебного плавания на основе изучения ИПР, под контролем лечащего врача реабилитолога и использования метода лечебного плавания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Организация, инструктаж по технике безопасности на воде и обучение плаванию.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индивидуальных программ обучения плаванию в соответствии с ИПР.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инструктаж по технике безопасности на воде и обучение плаванию.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мотивирование получателей услуг к занятиям по лечебному плаванию.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индивидуальные упражнения, технику плавания, индивидуальную нагрузку, методические приемы и режим лечебного плавания под контролем лечащего врача реабилитолога.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индивидуальные и групповые занятия по лечебному плаванию в соответствии с психофизиологическими особенностями и индивидуальными потребностями.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лечебные методы гидрофизиотерапии.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Обладать навыками оказания первой доврачебной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соблюдение правил поведения в бассейне.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Проверять состояние готовности бассейна к началу занятий и наличие необходимого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ежедневный обход бассейна по окончанию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требования охраны труда, техники безопасности, гигиены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безопасность получателей услуг в процессе занятий (подготовка водоемов и проведение инструктажей по безопасности).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Пользоваться цифровыми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Закона Республики Казахстан "О физической культуре и спорте".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возрастной нейрофизиологии и физиологии и анатомии, лечебной методики гидрокинезотерапии.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Основных механизмов воздействия гидрокинезотерапии на организм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 пожарной безопасности, охраны труда, техники безопасности и плана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по обучению плаванию получателей услуг.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упражнения, методические приемы и режим лечебного плавания под контролем врача-реабилитолога.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занятия по плаванию в соответствии с условиями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правил поведения в бассейне получателем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Достигать положительных сдвигов физического и психоэмоционального состояния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цифровыми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оценку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Техник плавания и основ гидродинамики.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Навыков оказания первой помощи и спасения на воде.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механизма воздействия гидрокинезотерапии на организм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 поведения в бассейне.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необходимой документации по оказанию услуг.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ИПР по лечебно-трудовой деятельности.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потребность в услугах и формировать индивидуальный план.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проведении мультикомандной оценки для планирования и индивидуального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методических объединениях и в других формах методической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роли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принципов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методами обучения лечебному плаванию.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методы обучения лечебному плаванию в соответствии с потребностями.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эффективные приемы и практические методы обучения плаванию.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психофизиологическим состоянием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Обладать навыками оказания доврачебной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лечебного плавания.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Личностных возрастных и психологических особенностей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Практических методов оказания доврачебной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 пожарной безопасности, охраны труда, техники безопасности и плана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терпеливость, доброжелательность, выносливость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адаптивной физической культуре.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"Инструктор по плаванию":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плаванию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Инструктор по плаванию.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физическая культура и спорт; образование (социальное, педагогическое, медицинское)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Квалификация: учитель физической культуры; инструктор по адаптивной физической культуре; инструктор по физической культуре и спорту.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без предъявления требований к стажу работы, умение плавать.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3423-0-010 - инструктор по дайвингу.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улучшения физического и психоэмоционального состояния получателя услуг в результате индивидуально подобранных упражнений, методов, гидрофизиотерапии, техники и режима лечебного плавания на основе изучения ИПР, под контролем лечащего врача реабилитолога и использования метода лечебного плавания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Организация, инструктаж по технике безопасности на воде и обучение плаванию.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2.Разработка индивидуальных программ обучения плаванию в соответствии с ИПР.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инструктаж по технике безопасности на воде и обучение плаванию.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мотивирование получателей услуг к занятиям по лечебному плаванию.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индивидуальные и групповые занятия по лечебному плаванию в соответствии с психофизиологическими особенностями и индивидуальными потребностями.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лечебные методы гидрофизиотерапии.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Обладать навыками оказания первой доврачебной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соблюдение правил поведения в бассейне.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состояние готовности бассейна к началу занятий и наличие необходимого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ежедневный обход бассейна по окончанию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охраны труда, техники безопасности, гигиены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безопасность получателей услуг в процессе занятий (подготовка водоемов и проведение инструктажей по безопасности).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Пользоваться цифровыми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Конституции Республики Казахстан.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Социального Кодекса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Закона Республики Казахстан "О физической культуре и спорте".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возрастной нейрофизиологии и физиологии и анатомии, лечебной методики гидрокинезотерапии.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Основных механизмов воздействия гидрокинезотерапии на организм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 пожарной безопасности, охраны труда, техники безопасности и плана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по обучению плаванию получателей услуг.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упражнения, методические приемы и режим лечебного плавания под контролем врача-реабилитолога.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занятия по плаванию в соответствии с условиями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правил поведения в бассейне получателем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4.Достигать положительных сдвигов физического и психоэмоционального состояния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цифровыми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оценку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1.Техник плавания и основ гидродинамики.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Навыков оказания первой помощи и спасения на воде.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 механизма воздействия гидрокинезотерапии на организм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 поведения в бассейне.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необходимой документации по оказанию услуг.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ИПР по лечебно-трудовой деятельности.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потребность в услугах и формировать индивидуальный план.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проведении мультикомандной оценки для планирования и индивидуального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методических объединениях и в других формах методической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роли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принципов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методами обучения лечебному плаванию.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методы обучения лечебному плаванию в соответствии с потребностями.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эффективные приемы и практические методы обучения плаванию.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психофизиологическим состоянием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Обладать навыками оказания доврачебной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лечебного плавания.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Личностных возрастных и психологических особенностей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Практических методов оказания доврачебной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 пожарной безопасности, охраны труда, техники безопасности и плана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терпеливость, доброжелательность, выносливость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адаптивной физической культуре.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"Инструктор по трудотерапии":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Инструктор по трудотерапии.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художественный труд (социальное, педагогическое, медицинское)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учитель художественного труда, преподаватель общеобразовательных школ, воспитатель в дошкольных учреждениях.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высшей категории: стаж работы в должности инструктора среднего уровня квалификации первой категории не менее 4-х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наличие сертификата: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трудовой терапии;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трудовой терапии и роль таких действий в реабилитации;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эрготерапии.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2379-9-002 - 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по лечебно-трудовой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проведение лечебно-трудовой деятельности.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Ведение документации по планированию, учету и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организация и проведение лечебно-трудовой деятельности.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лечебно-трудовой деятельности.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Корректировать поведение получателя услуг и влиять на изменение его поведения в положительную сторону, используя мероприятия по труду.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Сотрудничать с врачом-реабилитологом в процессе проведения трудотерапии в целях улучшения физического и психического состояния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правил безопасности получателями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оснащение лечебно-трудовых мастерских оборудованием, материалами, инструментами, техническими средствами, наглядными пособиями.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Требовать соответствия одежды получателя услуг правилам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или организовывать наладку и ремонт оборудования, инструментов, технических средств, приспособлений и вести контроль за их работой.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Пользоваться цифровыми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и принципов организации трудовой терапии и ее роли в медицинской реабилитации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трудовой терапии и ее роли в реабилитации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лечебно-трудовой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программу занятия по схеме от простых действий к сложным.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индивидуальные и групповые занятия с получателями услуг по лечебно-трудовой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занятия в соответствии с условиями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сохранность и рациональное использование оборудования, материалов, инструментов, технических средств, наглядных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 принципов организации трудовой терапии и ее роли в медицинской реабилитации получателей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планированию, учету и отчетности.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ИПР по лечебно-трудовой деятельности.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ИПР по потребности получателя услуг.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проведении мультикомандной оценки для планирования и индивидуального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методических объединениях и в других формах методической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роли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принципов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учету и отчетности.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 учетную документацию профессиональной деятельности в бумажной и цифровой версиях.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учет расходования сырья и материалов, использования инструментов и хранения остатков сырья, материалов и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Конституции Республики Казахстан.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Социального Кодекса 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роли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принципов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самостоятельность, стрессоустойчивость, терпеливость, целеустремленность, дисциплинированность, доброжелательность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"Инструктор по трудотерапии":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Инструктор по трудотерапии.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художественный труд (социальное, педагогическое, медицинское)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учитель художественного труда, преподаватель общеобразовательных школ, воспитатель в дошкольных учреждениях.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категории: стаж работы в должности инструктора среднего уровня квалификации второй категории не менее 3-х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наличие сертификата: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трудовой терапии;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трудовой терапии и роль таких действий в реабилитации;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эрготерапии.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2379-9-002 - 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по лечебно-трудовой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проведение лечебно-трудовой деятельности.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Ведение документации по планированию, учету и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лечебно-трудовой деятельности.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лечебно-трудовой деятельности.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Корректировать поведение получателя услуг и влиять на изменение его поведения в положительную сторону, используя мероприятия по труду.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Сотрудничать с врачом-реабилитологом в процессе проведения трудотерапии в целях улучшения физического и психического состояния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правил безопасности получателями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оснащение лечебно-трудовых мастерских оборудованием, материалами, инструментами, техническими средствами, наглядными пособиями.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Требовать соответствия одежды получателя услуг правилам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или организовывать наладку и ремонт оборудования, инструментов, технических средств, приспособлений и вести контроль за их работой.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Пользоваться цифровыми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Конституции Республики Казахстан.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Социального Кодекса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и принципов организации трудовой терапии и ее роли в медицинской реабилитации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трудовой терапии и ее роли в реабилитации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лечебно-трудовой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программу занятия по схеме от простых действий к сложным.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индивидуальные и групповые занятия с получателями услуг по лечебно-трудовой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занятия в соответствии с условиями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сохранность и рациональное использование оборудования, материалов, инструментов, технических средств, наглядных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 принципов организации трудовой терапии и ее роли в медицинской реабилитации получателей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планированию, учету и отчетности.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ИПР по лечебно-трудовой деятельности.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ИПР по потребности получателя услуг.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проведении мультикомандной оценки для планирования и индивидуального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методических объединениях и в других формах методической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роли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принципов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документацию по учету и отчетности.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 учетную документацию профессиональной деятельности в бумажной и цифровой версиях.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учет расходования сырья и материалов, использования инструментов и хранения остатков сырья, материалов и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роли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принципов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самостоятельность, стрессоустойчивость, терпеливость, целеустремленность, дисциплинированность, доброжелательность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"Инструктор по трудотерапии":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Инструктор по трудотерапии.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художественный труд (социальное, педагогическое, медицинское)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учитель художественного труда, преподаватель общеобразовательных школ, воспитатель в дошкольных учреждениях.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категории: стаж работы в должности инструктора среднего уровня квалификации без категории не менее 2-х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наличие сертификата: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трудовой терапии;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трудовой терапии и роль таких действий в реабилитации;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эрготерапии.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2379-9-002 - 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по лечебно-трудовой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проведение лечебно-трудовой деятельности.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Ведение необходимой документации по оказанию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лечебно-трудовой деятельности.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лечебно-трудовой деятельности.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Привлекать получателей услуг к посильному труду.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условия, позволяющие вовлекать в трудотерапию в целях реабилитации их физического и психического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соблюдение правил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работу по оснащению лечебно-трудовых мастерских оборудованием, материалами, инструментами, техническими средствами, наглядными пособиями.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цифровыми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 принципов организации трудовой терапии и ее роли в медицинской реабилитации получателей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лечебно-трудовой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программу занятия по схеме от простых действий к сложным.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индивидуальные и групповые занятия с получателями услуг по лечебно-трудовой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занятия в соответствии с условиями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сохранность и рациональное использование оборудования, материалов, инструментов, технических средств, наглядных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Конституции Республики Казахстан.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Социального Кодекса 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 принципов организации трудовой терапии и ее роли в медицинской реабилитации получателей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необходимой документации по оказанию услуг.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ИПР по лечебно-трудовой деятельности.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ИПР по потребности получателя услуг.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проведении мультикомандной оценки для планирования и индивидуального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методических объединениях и в других формах методической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роли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принципов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учету и отчетности.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 учетную документацию профессиональной деятельности в бумажной и цифровой версиях.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учет расходования сырья и материалов, использования инструментов и хранения остатков сырья, материалов и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роли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принципов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самостоятельность, стрессоустойчивость, терпеливость, целеустремленность, дисциплинированность, доброжелательность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"Инструктор по трудотерапии":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 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Инструктор по трудотерапии.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художественный труд (социальное, педагогическое, медицинское)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учитель художественного труда, преподаватель общеобразовательных школ, воспитатель в дошкольных учреждениях.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наличие сертификата: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трудовой терапии;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трудовой терапии и роль таких действий в реабилитации;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эрготерапии.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2379-9-002 - 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по лечебно-трудовой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проведение лечебно-трудовой деятельности.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Ведение необходимой документации по оказанию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лечебно-трудовой деятельности.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лечебно-трудовой деятельности.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Привлекать получателей услуг к посильному труду.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условия, позволяющие вовлекать в трудотерапию в целях реабилитации их физического и психического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соблюдение правил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работу по оснащению лечебно-трудовых мастерских оборудованием, материалами, инструментами, техническими средствами, наглядными пособиями.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цифровыми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Конституции Республики Казахстан.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Социального Кодекса 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 принципов организации трудовой терапии и ее роли в медицинской реабилитации получателей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лечебно-трудовой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программу занятия по схеме от простых действий к сложным.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индивидуальные и групповые занятия с получателями услуг по лечебно-трудовой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занятия в соответствии с условиями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сохранность и рациональное использование оборудования, материалов, инструментов, технических средств, наглядных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 принципов организации трудовой терапии и ее роли в медицинской реабилитации получателей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необходимой документации по оказанию услуг.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ИПР по лечебно-трудовой деятельности.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ИПР по потребности получателя услуг.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проведении мультикомандной оценки для планирования и индивидуального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методических объединениях и в других формах методической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роли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принципов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учету и отчетности.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 учетную документацию профессиональной деятельности в бумажной и цифровой версиях.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учет расходования сырья и материалов, использования инструментов и хранения остатков сырья, материалов и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трудовой терапии и ее роли в медицинской реабилитации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Организации работы по трудовой терапии, принципов подбора рациональных приемов труда.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самостоятельность, стрессоустойчивость, терпеливость, целеустремленность, дисциплинированность, доброжелательность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"Культорганизатор"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3440-0-011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№ 15495).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социально-культурная деятельность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организатор театрального коллектива, преподаватель; организатор культурно-массовых мероприятий, преподаватель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высшей категории: стаж работы по специальности в должности специалиста среднего уровня квалификации первой категории не менее 3-х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2371-9-001 - культорганизатор детских внешкольных организаций.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 с целью формирования основ здорового образа жизни, удовлетворения социокультурных и духовных потребностей, расширения навыков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культурно-массового досуга получателей услуг.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Вовлечение получателей услуг в досуговые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культурно-массового досуга получателей услуг.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проведение культурно-массового досуга.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праздники и досуговые мероприятия.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разработке и составлении сценариев, тематических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Расширять общий и культурный кругозор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безопасность получателей услуг при организации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Взаимодействовать с другими учреждениями 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цифровыми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Нормативно-правовых актов Республики Казахстан, касающихся деятельности организации культурно- досуговых мероприятий.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 и методов организации активного досуга.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истории и теории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психологии, социально- педагогических функций игр и развлечений.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Драматургии построения массово- развлекательных мероприятий, основ конферанса.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Игровых репертуаров для различных возрастных категорий.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 внутреннего трудового распорядка,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 пожарной безопасности, охраны труда, техники безопасности и плана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Навык 2: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коллективов художественной самодеятельности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деятельность коллективов художественной самодеятельности, клубов по интересам.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работу художественных и музыкальных руководителей, хореографов, концертмейстеров и отдельных солистов.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концертную программу коллективов художественной самодеятельности.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программу любительского объединения или клубов по интересам.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Сотрудничать с подразделениями хозяйственной части, обеспечивающими бесперебойную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Нормативно-правовых актов Республики Казахстан, касающихся деятельности организации культурно- досуговых мероприятий.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 и методов организации активного досуга.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социальной психологии и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 и методов командной деятельности и основ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Понятий и основных признаков любительских объединений и клубов по интересам.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Роли художественной самодеятельности в сохранении традиций народного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 внутреннего трудового распорядка,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 пожарной безопасности, охраны труда, техники безопасности и плана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досуговых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Участвовать в проведении мультикомандной оценки для планирования и индивидуального подхода.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досуговые мероприятия для корректировки поведения получателя услуг и влиять на изменение его поведения в положительную сторону.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творческие способности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атмосферу взаимопонимания и сотрудничества среди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Формировать чувство уверенности, креативного подхода к участию в культурно-массовых мероприятиях.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Развивать коммуникативные и художественные способности для повышения качества жизни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Привлекать получателей услуг к разработке и участию в проектах программ концертов и сценариев мероприятий с целью реализации творческой активности.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современного маркетинга в культурно-досуговой сфере.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режиссуры и сценарного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социологии, психологии с целью изучения интересов и запросов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Порядка организации методической и творческой экспертизы, значения культурно-досуговых мероприятий в социальном учреждении.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текущей и перспективной деятельности организации.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текущую и перспективную деятельность организации.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составлять смету расходов на проведение культурно-массовых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вычислительную и иную вспомогательную технику, современные цифровые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Заполнять и вести отчетную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современного менеджмента в культурно-досуговой сфере.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социологии, психологии с целью изучения интересов и запросов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Порядка организации методической и творческой экспертизы, значения культурно-досуговых мероприятий в социальном учреждении.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Современных цифровых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планирования и отчетности в культурно-досуговой сфере.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самостоятельность, стрессоустойчивость, терпеливость, умение быстро принимать решения, умение работать в команде, целеустремленность, доброжелательность, мотивированность, организованность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"Культорганизатор"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3440-0-011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№ 15495).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социально-культураная деятельность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организатор театрального коллектива, преподаватель; организатор культурно-массовых мероприятий, преподаватель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первой категории: стаж работы по специальности в должности специалиста среднего уровня квалификации второй категории не менее 2-х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2371-9-001 - культорганизатор детских внешкольных организаций.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 с целью формирования основ здорового образа жизни, удовлетворения социокультурных и духовных потребностей, расширения навыков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культурно-массового досуга получателей услуг.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Вовлечение получателей услуг в досуговые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культурно-массового досуга получателей услуг.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проведение культурно-массового досуга.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праздники и досуговые мероприятия.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разработке и составлении сценариев, тематических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Расширять общий и культурный кругозор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безопасность получателей услуг при организации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Взаимодействовать с другими учреждениями 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цифровыми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Нормативно-правовых актов Республики Казахстан, касающихся деятельности организации культурно- досуговых мероприятий.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 и методов организации активного досуга.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истории и теории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психологии, социально- педагогических функций игр и развлечений.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Драматургии построения массово- развлекательных мероприятий, основ конферанса.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Игровых репертуаров для различных возрастных категорий.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 внутреннего трудового распорядка,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 пожарной безопасности, охраны труда, техники безопасности и плана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коллективов художественной самодеятельности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деятельность коллективов художественной самодеятельности, клубов по интересам.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работу художественных и музыкальных руководителей, хореографов, концертмейстеров и отдельных солистов.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программу любительского объединения или клубов по интересам.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концертную программу коллективов художественной самодеятельности.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Сотрудничать с подразделениями хозяйственной части, обеспечивающими бесперебойную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Нормативно-правовых актов Республики Казахстан, касающихся деятельности организации культурно- досуговых мероприятий.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 и методов организации активного досуга.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социальной психологии и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 и методов командной деятельности и основ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Понятий и основных признаков любительских объединений и клубов по интересам.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Роли художественной самодеятельности в сохранении традиций народного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 внутреннего трудового распорядка,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 пожарной безопасности, охраны труда, техники безопасности и плана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досуговых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Участвовать в проведении мультикомандной оценки для планирования и индивидуального подхода.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досуговые мероприятия для корректировки поведения получателя услуг и влиять на изменение его поведения в положительную сторону.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творческие способности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атмосферу взаимопонимания и сотрудничества среди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Формировать чувство уверенности, креативного подхода к участию в культурно-массовых мероприятиях.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Развивать коммуникативные и художественные способности для повышения качества жизни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Разрабатывать эскизы и предметы реквизита.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современного маркетинга в культурно-досуговой сфере.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социологии, психологии с целью изучения интересов и запросов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режиссуры и сценарного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Порядка организации методической и творческой экспертизы, значения культурно-досуговых мероприятий в социальном учреждении.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текущей и перспективной деятельности организации.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текущую и перспективную деятельность организации.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составлять смету расходов на проведение культурно-массовых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вычислительную и иную вспомогательную технику, современные цифровые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Заполнять и вести отчетную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современного менеджмента в культурно-досуговой сфере.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социологии, психологии с целью изучения интересов и запросов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Порядка организации методической и творческой экспертизы, значения культурно-досуговых мероприятий в социальном учреждении.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Современных цифровых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планирования и отчетности в культурно-досуговой сфере.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самостоятельность, стрессоустойчивость, терпеливость, умение быстро принимать решения, умение работать в команде, целеустремленность, доброжелательность, мотивированность, организованность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"Культорганизатор"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3440-0-011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№ 15495).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социально-культурная деятельность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организатор театрального коллектива, преподаватель; организатор культурно-массовых мероприятий, преподаватель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второй категории: стаж работы по специальности в должности специалиста среднего уровня квалификации без категории не менее 2-х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2371-9-001 – культорганизатор детских внешкольных организаций.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 с целью формирования основ здорового образа жизни, удовлетворения социокультурных и духовных потребностей, расширения навыков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культурно-массового досуга получателей услуг.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Вовлечение получателей услуг в досуговые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культурно-массового досуга получателей услуг.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проведение культурно-массового досуга.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комплекс услуг по культурно-массовому досугу получателей услуг.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праздники и досуговые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и составлении сценариев, тематических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работы по информированию о плане культурно-массовых мероприятий в учреждении.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Расширять общий и культурный кругозор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безопасность получателей услуг при организации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другими учреждениями 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Пользоваться цифровыми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Нормативно-правовых актов Республики Казахстан, касающихся деятельности организации культурно- досуговых мероприятий.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 и методов организации активного досуга.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истории и теории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психологии, социально- педагогических функций игр и развлечений.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Драматургии построения массово- развлекательных мероприятий, основ конферанса.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Игровых репертуаров для различных возрастных категорий.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 внутреннего трудового распорядка,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 пожарной безопасности, охраны труда, техники безопасности и плана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коллективов художественной самодеятельности.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деятельность коллективов художественной самодеятельности, клубов по интересам.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программу любительского объединения или клубов по интересам.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работу художественных и музыкальных руководителей, хореографов, концертмейстеров и отдельных солистов.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концертную программу коллективов художественной самодеятельности.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Сотрудничать с подразделениями хозяйственной части, обеспечивающими бесперебойную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Нормативно-правовых актов Республики Казахстан, касающихся деятельности организации культурно- досуговых мероприятий.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 и методов организации активного досуга.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социальной психологии и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 и методов командной деятельности и основ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Понятий и основных признаков любительских объединений и клубов по интересам.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Роли художественной самодеятельности в сохранении традиций народного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 внутреннего трудового распорядка,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 пожарной безопасности, охраны труда, техники безопасности и плана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досуговых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Адаптировать мероприятия под индивидуальные потребности получателей услуг.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проведении мультикомандной оценки для планирования и индивидуального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досуговые мероприятия для корректировки поведения получателя услуг и влиять на изменение его поведения в положительную сторону.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творческие способности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атмосферу взаимопонимания и сотрудничества среди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репетиции культурно-досугового мероприятия, работать с разновозрастной аудиторией.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Формировать чувство уверенности, креативного подхода к участию в культурно-массовых мероприятиях.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Развивать коммуникативные и художественные способности для повышения качества жизни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Привлекать получателей услуг к разработке и участию в проектах программ концертов и сценариев мероприятий с целью реализации творческой активности.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современного менеджмента в культурно-досуговой сфере.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социологии, психологии с целью изучения интересов и запросов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Порядка организации методической и творческой экспертизы, значения культурно-досуговых мероприятий в социальном учреждении.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Приемов и принципов работы режиссера-постановщика.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подготовки праздников.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Классификации, методики организации и проведения различных по характеру и содержанию форм культурно-досуговой деятельности.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текущей и перспективной деятельности организации.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текущую и перспективную деятельность организации.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в команде и координировать деятельность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отчеты о проведенных мероприятиях для оценки их эффективности и результативности.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эскизы и предметы реквизита.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Уметь составлять смету расходов на проведение культурно-массовых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вычислительную и иную вспомогательную технику, современные цифровые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современного менеджмента в культурно-досуговой сфере.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социологии, психологии с целью изучения интересов и запросов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Порядка организации методической и творческой экспертизы, значения культурно-досуговых мероприятий в социальном учреждении.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Современных цифровых технологий.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самостоятельность, стрессоустойчивость, терпеливость, умение быстро принимать решения, умение работать в команде, целеустремленность, доброжелательность, мотивированность, организованность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Карточка профессии "Культорганизатор"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3440-0-011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№ 15495)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социально-культурная деятельность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организатор театрального коллектива, преподаватель; организатор культурно-массовых мероприятий, преподаватель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без категории: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2371-9-001 – культорганизатор детских внешкольных организаций.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 с целью формирования основ здорового образа жизни, удовлетворения социокультурных и духовных потребностей, расширения навыков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культурно-массового досуга получателей услуг.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Вовлечение получателей услуг в досуговые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культурно-массового досуга получателей услуг.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проведение культурно-массового досуга.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комплекс услуг по культурно-массовому досугу получателей услуг.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праздники и досуговые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и составлении сценариев, тематических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4.Организовывать работы по информированию о плане культурно-массовых мероприятий в учреждении.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Расширять общий и культурный кругозор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безопасность получателей услуг при организации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Взаимодействовать с другими учреждениями 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Пользоваться цифровыми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1.Нормативно-правовых актов Республики Казахстан, касающихся деятельности организации культурно- досуговых мероприятий.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 и методов организации активного досуга.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истории и теории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 психологии, социально- педагогических функций игр и развлечений.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5.Драматургии построения массово- развлекательных мероприятий, основ конферанса.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Игровых репертуаров для различных возрастных категорий.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7.Правил внутреннего трудового распорядка,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 пожарной безопасности, охраны труда, техники безопасности и плана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коллективов художественной самодеятельности.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деятельность коллективов художественной самодеятельности, клубов по интересам.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программу любительского объединения или клубов по интересам.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работу художественных и музыкальных руководителей, хореографов, концертмейстеров и отдельных солистов.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концертную программу коллективов художественной самодеятельности.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Сотрудничать с подразделениями хозяйственной части, обеспечивающими бесперебойную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1.Нормативно-правовых актов Республики Казахстан, касающихся деятельности организации культурно- досуговых мероприятий.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 и методов организации активного досуга.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 социальной психологии и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4.Форм и методов командной деятельности и основ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5.Понятий и основных признаков любительских объединений и клубов по интересам.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6.Роли художественной самодеятельности в сохранении традиций народного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7.Правил внутреннего трудового распорядка,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 пожарной безопасности, охраны труда, техники безопасности и плана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досуговых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1.Адаптировать мероприятия под индивидуальные потребности получателей услуг.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2.Участвовать в проведении мультикомандной оценки для планирования и индивидуального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3.Использовать досуговые мероприятия для корректировки поведения получателя услуг и влиять на изменение его поведения в положительную сторону.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3.Выявлять творческие способности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атмосферу взаимопонимания и сотрудничества среди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репетиции культурно-досугового мероприятия, работать с разновозрастной аудиторией.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6.Формировать чувство уверенности, креативного подхода к участию в культурно-массовых мероприятиях.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7.Развивать коммуникативные и художественные способности для повышения качества жизни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Привлекать получателей услуг к разработке и участию в проектах программ концертов и сценариев мероприятий с целью реализации творческой активности.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современного менеджмента в культурно-досуговой сфере.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социологии, психологии с целью изучения интересов и запросов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Порядка организации методической и творческой экспертизы, значения культурно-досуговых мероприятий в социальном учреждении.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Приемов и принципов работы режиссера-постановщика.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подготовки праздников.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Классификации, методики организации и проведения различных по характеру и содержанию форм культурно-досуговой деятельности.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текущей и перспективной деятельности организации.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1.Планировать текущую и перспективную деятельность организации.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в команде и координировать деятельность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3.Вести отчеты о проведенных мероприятиях для оценки их эффективности и результативности.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4.Разрабатывать эскизы и предметы реквизита.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5.Уметь составлять смету расходов на проведение культурно-массовых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6.Использовать вычислительную и иную вспомогательную технику, современные цифровые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современного менеджмента в культурно-досуговой сфере.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социологии, психологии с целью изучения интересов и запросов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Порядка организации методической и творческой экспертизы, значения культурно-досуговых мероприятий в социальном учреждении.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Современных цифровых технологий.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самостоятельность, стрессоустойчивость, терпеливость, умение быстро принимать решения, умение работать в команде, целеустремленность, доброжелательность, мотивированность, организованность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Карточка профессии "Библиотекарь":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№ 22003).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Архивариус.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библиотечное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библиотекарь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документационное обеспечение, управления и архивоведение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 кация: делопроизводитель, архивист.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должностях библиотекаря 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2622-1-003 -библиотекарь архивист;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2621-1-002 -архивариус (общий профиль);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2621-1-003 - архивист (методист по архивному делу).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имеющемся библиотечном фонде;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хранения, сбора, пополнения и обслуживания библиотечного фонда и информационных хранилищ;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культурно-массовой работы с получателями услуг в целях духовного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1.Пополнять библиотечный фонд организации, в том числе в цифровом формате.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2.Привлекать получателей услуг к чтению книг и периодической печати.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пополнять библиотечный фонд организации, в том числе в цифровом формате.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пополнения библиотечного фонда как образовательного, информационного и культурного центра организации.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пополнение и обслуживание систематических собраний книг, периодических изданий и других печатных, аудиовизуальных и цифровых материалов.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2.Классифицировать и вносить в каталог библиотечных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3.Обеспечивать систематико-алфавитную расстановку документов в сочетании с организацией тематических и жанровых выставок.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учет выданной литературы, картотеки книг.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5.Поддерживать сохранность библиотечного фонда при открытом доступе: профилактические беседы о бережном отношении к книге, меры для своевременного возврата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6.Обеспечивать требуемый режим хранения и физической сохранности библиотечного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7.Поддерживать соответствующий санитарно-гигиенический режим библиотеки.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Пользоваться цифровыми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Нормативно-правовых актов Республики Казахстан по вопросам организации информационной и библиотечной работы.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Профиля деятельности библиотеки, специализации и структуры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3.Правил комплектования, хранения, поиска, выдачи и учета библиотечного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4.Современных цифровых поисковых систем, применяемых в библиотечном обслуживании.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 классификации информации и правил составления каталогов.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6.Порядка компенсации при утрате читателями единиц библиотечного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Порядка составления отчетности о работе библиотеки.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 организации труда,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9.Правил внутреннего трудового распорядка,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10.Правил пожарной безопасности, охраны труда, техники безопасности и плана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библиотеки в цифровом формате.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1.Применять методики и технологии организации, ведения редактирования цифрового каталога.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2.Создавать сводные цифровые каталоги.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Переводить печатные документы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4.Составлять библиографическое описание цифровых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автоматизированную библиотечно-цифровую систему библиотеки, другие цифровые технологии и технические средства в целях библиотечно-цифрового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1.Нормативно-правовых актов РК, определяющих развитие культуры и библиотечного дела.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Структуры библиотеки.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Устава библиотеки.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Теории и практики библиотечного и информационного дела, тенденций их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5.Современных цифровых поисковых систем, применяемых в библиотечном обслуживании.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Систем классификации информации и правил составления каталогов.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привлекать получателей услуг к чтению книг и периодической печати.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мотивирование получателей услуг к чтению в доступной для них форме.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литературу в соответствии с интеллектуальными и духовными потребностями получателей услуг как в библиотеке, так и непосредственно в комнате проживания.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систематические беседы по ранее прочитанной литературе с учетом интересов и предпочтений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надлежащий контроль за выданными книгами и документами.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4.Содействовать формированию у получателя услуг навыка независимого библиотечного пользователя: обучение пользованию книгой и другими носителями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Разъяснять получателям услуг правила пользования библиотекой.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1.Основных правил пользования интернет- ресурсами.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 пользования библиотечной литературой.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3.Прав лиц с инвалидностью и престарелых при посещении общественно-культурных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 библиотечного дела, библиографии.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5.Основных библиотечных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6.Форм, методов индивидуальной и массовой работы с читателями.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7.Правил пожарной безопасности, охраны труда, техники безопасности и плана эвакуации в случае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библиотечных культурно-просветительских, образовательных и событийных мероприятий.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1.Составлять план и сценарий проведения библиотечного культурно-просветительского, образовательного и событийного мероприятия.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2.Определять тему, формат состав участников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Информировать получателей услуг о проведении библиотечного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4.Использовать формы и методы проведения библиотечных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Кодекса этики библиотекаря.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 библиотековедения, библиографии, документоведения, социально-культурной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Планирования и ведения учетно-отчетной документации библиотеки.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Элементарных основ организации библиотечно-культурных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5.Основных правил пользования интернет- ресурсами.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 пользования библиотечной литературой.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 получателей услуг в процессе посещения общественно-культурных мероприятий.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сотрудничество и взаимодействие, стрессоустойчивость, терпеливость, аккуратность, доброжелательность.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Карточка профессии "Методист (общий профиль)"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Методист центра оказания специальных социальных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педагогические науки.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педагогика и психология; педагогика дошкольного воспитания и обучения; подготовка учителей без предметной специализации; подготовка учителей с предметной специализацией общего развития; подготовка учителей по естественнонаучным предметам; подготовка учителей по гуманитарным предметам; подготовка учителей по языкам и литературе; подготовка специалистов по социальной педагогике; специальная педагогика; профессиональное обучение (по профилю).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высшей категории: стаж работы в должности специалиста высшего уровня квалификации первой категории не менее 3-х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2371-9-001 - культорганизатор детских внешкольных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 обеспечить и помогать каждому специалисту ЦОССУ наладить методическую работу, правильно подобрать методику работы с получателем услуг, предлагать технологии и методы работы, которые будут менять поведение получателя услуг в положительную сторону для его реабилитации и коррекции;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оказывать методическую поддержку и помощь в деятельности специалистов, оказывающих социально-психологические, социально- педагогические, социально-трудовые и социально-культурные услуги, передачу практического и методического опыта, необходимых знаний, умений и навыков персоналу, предоставляющему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методической деятельности, направленной на организацию процесса оказания специальных социальных услуг.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2.Разработка необходимой документации по оказанию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методической деятельности, направленной на организацию процесса оказания специальных социальных услуг.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организационно- методической, консультативной помощи в учреждении.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методическое обеспечение деятельности организации.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2.Взаимодействовать со специалистами органов и организаций социальной защиты населения, здравоохранения, образования (специального образования).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3.Консультировать законных представителей получателей услуг по методам и технологиям работы с получателем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для специалистов ЦОССУ мастер-классы, семинары, индивидуальные и групповые консультации, выставки, конкурсы, организовывать работу творческих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5.Рекомендовать к применению специалистов ЦОССУ учебные пособия, игровые материалы, способствующие коррекции поведения, реабилитации и развитию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цифровыми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Конституции Республики Казахстан.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Кодекса 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Кодекса 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Социального Кодекса 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Закона 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Закона 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Закона Республики Казахстан "О 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Закона 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Закона 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учебно-воспитательной деятельности.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Мониторить общее развитие процесса оказания специальных социальных услуг с целью изменения подходов в работе специалистов ЦОССУ, методов/технологий.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состояние методов и технологий, применяемых специалистами, оказывающими специальные социальные услуги, в работе с получателями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Взаимодействовать в работе с санитарами, психологами, логопедами, музыкальными руководителями и другими специалистами учреждения.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необходимой документации по оказанию социальных услуг.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учебно-коррекционных, абилитационных, реабилитационных мероприятий, динамики развития детей с инвалидностью (формирование навыков самообслуживания, социально-бытовой и трудовой ориентации, сенсорных, двигательных, познавательных функций)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Оказывать помощь в определении содержания, форм, методов и средств обучения и воспитания.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выборе (разработке) программ для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3.Формировать банк данных методической литературы, своевременно оформлять учетную и отчетную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Создавать и пополнять методическую базу (библиотеку, лекотеку).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ведение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документацию по динамике развития получателя услуг.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учетную документацию по вопросам профессиональной деятельности в бумажной и цифровой версиях.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мышление, гибкость мышления, ответственность, пунктуальность, самостоятельность и стрессоустойчивость, терпеливость, умение быстро принимать решения, целеустремленность, дисциплинированность, вежливость, доброжелательность, навык ведения переговоров, лидерство, креативность, творческий подход.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Карточка профессии "Методист (общий профиль)"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Методист центра оказания специальных социальных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педагогические науки.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Квалификация: педагогика и психология; педагогика дошкольного воспитания и обучения; подготовка учителей без предметной специализации; подготовка учителей с предметной специализацией общего развития; подготовка учителей по естественнонаучным предметам; подготовка учителей по гуманитарным предметам; подготовка учителей по языкам и литературе; подготовка специалистов по социальной педагогике; специальная педагогика; профессиональное обучение (по профилю).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первой категории: стаж работы в должности специалиста высшего уровня квалификации второй категории не менее 2-х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2371-9-001 - культорганизатор детских внешкольных организаций;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 обеспечить и помогать каждому специалисту ЦОССУ наладить методическую работу, правильно подобрать методику работы с получателем услуг, предлагать технологии и методы работы, которые будут менять поведение получателя услуг в положительную сторону для его реабилитации и коррекции,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оказывать методическую поддержку и помощь в деятельности специалистов, оказывающих социально-психологические, социально- педагогические, социально-трудовые и социально-культурные услуги, передаче практического и методического опыта, необходимых знаний, умений и навыков персоналу, предоставляющему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методической деятельности, направленной на организацию процесса оказания специальных социальных услуг.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2.Разработка необходимой документации по оказанию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методической деятельности, направленной на организацию процесса оказания специальных социальных услуг.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Навык: 1: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организационно- методической, консультативной помощи в учреждении.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методическое обеспечение деятельности организации.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2.Взаимодействовать со специалистами органов и организаций социальной защиты населения, здравоохранения, образования (специального образования).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3.Консультировать законных представителей получателей услуг по методам и технологиям работы с получателем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для специалистов ЦОССУ мастер-классы, семинары, индивидуальные и групповые консультации, выставки, конкурсы, организовывать работу творческих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5.Рекомендовать к применению специалистов ЦОССУ учебные пособия, игровые материалы, способствующие коррекции поведения, реабилитации и развитию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6.Пользоваться цифровыми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учебно-воспитательной деятельности.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Мониторить общее развитие процесса оказания специальных социальных услуг с целью изменения подходов в работе специалистов ЦОССУ, методов/технологий.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состояние методов и технологий, применяемых специалистами, оказывающими специальные социальные услуги, в работе с получателями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3.Взаимодействовать в работе с санитарами, психологами, логопедами, музыкальными руководителями и другими специалистами учреждения.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необходимой документации по оказанию социальных услуг.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учебно-коррекционных, абилитационных, реабилитационных мероприятий, динамики развития детей с инвалидностью (формирование навыков самообслуживания, социально-бытовой и трудовой ориентации, сенсорных, двигательных, познавательных функций)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1.Оказывать помощь в определении содержания, форм, методов и средств обучения и воспитания.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выборе (разработке) программ для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3.Формировать банк данных методической литературы, своевременно оформлять учетную и отчетную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Создавать и пополнять методическую базу (библиотеку, лекотеку).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ведение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документацию по динамике развития получателя услуг.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2.Вести учетную документацию по вопросам профессиональной деятельности в бумажной и цифровой версиях.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Конституции Республики Казахстан.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Кодекса Республики Казахстан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Кодекса Республики Казахстан о браке (супружестве)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Социального Кодекса 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Закона 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Закона 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Закона 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Закона Республики Казахстан "О 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Закона 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Закона 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мышление, гибкость мышления, ответственность, пунктуальность, самостоятельность и стрессоустойчивость, терпеливость, умение быстро принимать решения, целеустремленность, дисциплинированность, вежливость, доброжелательность, навык ведения переговоров, лидерство, креативность, творческий подход.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(общий профиль).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Карточка профессии "Методист (общий профиль)"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Методист центра оказания специальных социальных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педагогические науки.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Квалификация: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психология; педагогика дошкольного воспитания и обучения; подготовка учителей без предметной специализации; подготовка учителей с предметной специализацией общего развития; подготовка учителей по естественнонаучным предметам; подготовка учителей по гуманитарным предметам; подготовка учителей по языкам и литературе; подготовка специалистов по социальной педагогике; специальная педагогика; профессиональное обучение (по профилю).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второй категории: стаж работы в должности специалиста высшего уровня квалификации без категории 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2635-3-001 - специалист по социальной работе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 обеспечить и помогать каждому специалисту ЦОССУ наладить методическую работу, правильно подобрать методику работы с получателем услуг, предлагать технологии и методы работы, которые будут менять поведение получателя услуг в положительную сторону для его реабилитации и коррекции.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оказывать методическую поддержку и помощь в деятельности специалистов, оказывающих социально-психологические, социально- педагогические, социально-трудовые и социально-культурные услуги, передачу практического и методического опыта, необходимых знаний, умений и навыков персоналу, предоставляющему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методической деятельности, направленной на организацию процесса оказания специальных социальных услуг.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2.Разработка необходимой документации по оказанию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методической деятельности, направленной на организацию процесса оказания специальных социальных услуг.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организационно- методической, консультативной помощи в учреждении.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методическое обеспечение деятельности организации.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2.Взаимодействовать со специалистами органов и организаций социальной защиты населения, здравоохранения, образования (специального образования).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3.Консультировать законных представителей получателей услуг по методам и технологиям работы с получателем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для специалистов ЦОССУ мастер-классы, семинары, индивидуальные и групповые консультации, выставки, конкурсы, организовывать работу творческих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Рекомендовать к применению специалистов ЦОССУ учебные пособия, игровые материалы, способствующие коррекции поведения, реабилитации и развитию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цифровыми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учебно-воспитательной деятельности.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Мониторить общее развитие процесса оказания специальных социальных услуг с целью изменения подходов в работе специалистов ЦОССУ, методов/технологий.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состояние методов и технологий, применяемых специалистами, оказывающими специальные социальные услуги, в работе с получателями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Взаимодействовать в работе с санитарами, психологами, логопедами, музыкальными руководителями и другими специалистами учреждения.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необходимой документации по оказанию социальных услуг.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учебно-коррекционных, абилитационных, реабилитационных мероприятий, динамики развития детей с инвалидностью (формирование навыков самообслуживания, социально-бытовой и трудовой ориентации, сенсорных, двигательных, познавательных функций)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Оказывать помощь в определении содержания, форм, методов и средств обучения и воспитания.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выборе (разработке) программ для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банк данных методической литературы, своевременно оформлять учетную и отчетную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Создавать и пополнять методическую базу (библиотеку, лекотеку).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ведение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документацию по динамике развития получателя услуг.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учетную документацию по вопросам профессиональной деятельности в бумажной и цифровой версиях.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мышление, гибкость мышления, ответственность, пунктуальность, самостоятельность и стрессоустойчивость, терпеливость, умение быстро принимать решения, целеустремленность, дисциплинированность, вежливость, доброжелательность, навык ведения переговоров, лидерство, креативность, творческий подход.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(общий профиль).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Карточка профессии "Методист (общий профиль)"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Методист центра оказания специальных социальных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педагогические науки.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психология; педагогика дошкольного воспитания и обучения; подготовка учителей без предметной специализации; подготовка учителей с предметной специализацией общего развития; подготовка учителей по естественнонаучным предметам; подготовка учителей по гуманитарным предметам; подготовка учителей по языкам и литературе; подготовка специалистов по социальной педагогике; специальная педагогика; профессиональное обучение (по профилю).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без категории: 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2635-3-001 - специалист по социальной работе (общий профиль);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 обеспечить и помогать каждому специалисту ЦОССУ наладить методическую работу, правильно подобрать методику работы с получателем услуг, предлагать технологии и методы работы, которые будут менять поведение получателя услуг в положительную сторону для его реабилитации и коррекции.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оказывать методическую поддержку и помощь в деятельности специалистов, оказывающих социально-психологические, социально- педагогические, социально-трудовые и социально-культурные услуги, передачу практического и методического опыта, необходимых знаний, умений и навыков персоналу, предоставляющему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методической деятельности, направленной на организацию процесса оказания специальных социальных услуг.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2.Разработка необходимой документации по оказанию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методической деятельности, направленной на организацию процесса оказания специальных социальных услуг.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организационно- методической, консультативной помощи в учреждении.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методическое обеспечение деятельности организации.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2.Рекомендовать к применению специалистов ЦОССУ учебные пособия, игровые материалы, способствующие коррекции поведения, реабилитации и развитию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3.Взаимодействовать со специалистами органов и организаций социальной защиты населения, здравоохранения, образования (специального образования).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4.Консультировать законных представителей получателей услуг по методам и технологиям работы с получателем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цифровыми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Конституции Республики Казахстан.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Кодекса Республики Казахстан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Кодекса 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Социального Кодекса 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Закона 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Закона 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Закона 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Закона Республики Казахстан "О 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Закона 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Закона 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учебно-воспитательной деятельности.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Мониторить общее развитие процесса оказания специальных социальных услуг с целью изменения подходов в работе специалистов ЦОССУ, методов/технологий.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Взаимодействовать в работе с санитарами, психологами, логопедами, музыкальными руководителями и другими специалистами учреждения.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необходимой документации по оказанию социальных услуг.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учебно-коррекционных, абилитационных, реабилитационных мероприятий, динамики развития детей с инвалидностью (формирование навыков самообслуживания, социально-бытовой и трудовой ориентации, сенсорных, двигательных, познавательных функций)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Оказывать помощь в определении содержания, форм, методов и средств обучения и воспитания.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2.Формировать банк данных методической литературы, своевременно оформлять учетную и отчетную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и пополнять методическую базу (библиотеку, лекотеку).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ведение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документацию по динамике развития получателя услуг.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учетную документацию по вопросам профессиональной деятельности в бумажной и цифровой версиях.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Кодекса Республики Казахстан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Кодекса Республики Казахстан "О браке (супружестве) и семье".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Закона Республики Казахстан "О языках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Закона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Закона Республики Казахстан "О правах ребенка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Закона Республики Казахстан "О профилактике бытового насилия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Закона Республики Казахстан "О минимальных социальных стандартах и их гарантиях".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Закона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мышление, гибкость мышления, ответственность, пунктуальность, самостоятельность и стрессоустойчивость, терпеливость, умение быстро принимать решения, целеустремленность, дисциплинированность, вежливость, доброжелательность, навык ведения переговоров, лидерство, креативность, творческий подход.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(общий профиль).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Карточка профессии "Социальный психолог"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2634-9-004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психолог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за № 22003).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90. Психолог.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социальный психолог,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 консультант,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психолог,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 организационный,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в области управления человеческими ресурсами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Специализация: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психология,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психологическое консультирование,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девиантного поведения,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 психология,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конфликтология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юридическая психология,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ювенальная психология,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преступлений,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виктимного поведения,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психология,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консультирование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 и дополнительное (программы повышения квалификации) не реже одного раза в пять лет с занесением свидетельства в личный профиль реестра психологов Республики Казахстан.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ученой степени доктора PD, кандидата наук, доктора наук (по профильной профессиональной деятельности приравнивается к профессиональной переподготовке по профилю подтверждаемой квалификации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2634-1-004 психолог;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2634-1-005 – психолог по специальности специальная психология;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2634-2-001 – психолог в области трудовой и организационной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2634-2-002 психолог в области управления человеческими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2634-2-003 – психолог по специальности психологическое консультирование;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2634-2-004 психолог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2634-2-005 психолог, организационный;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2634-9-002 – психолог (общий профиль);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2634-9-004 социальный психолог;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2634-9-006 – эксперт психолог.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оказание/предоставление психологических услуг и психологической помощи получателям специальных социальных услуг (отдельным лицам и социальным группам), в том числе попавшим / находящимся в кризисных ситуациях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и реализация психологического сопровождения и оказание психологической помощи отдельным лицам и социальным группам, в том числе нуждающимся в специальных социальных услугах.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2.Организация работы по обеспечению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психологической помощи и коррекции.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4.Предоставление психологической диагностики, обследование личности и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5.Предоставление социально-психологического патронажа.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6.Организация комплексной социально-правовой психологической помощи лицам, совершившим и пострадавшим в процессе преступления.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7.Оказание индивидуальной социально-психологической помощи жертвам / потерпевшим различных форм и видов преступлений.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8.Оказание индивидуальной социально-психологической помощи лицам, совершившим различные преступления.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9.Оказание социально-психологической помощи семьям /членам семьи, жертв и участников правонарушений / преступлений.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управление предоставлением специальных социально-психологических услуг и психологической помощи отдельным лицам и социальным группам, а также лицам в особых ситуациях досудебных процессов.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реализация психологического сопровождения и оказания психологической помощи отдельным лицам и социальным группам, в том числе нуждающимся в специальных социальных услугах.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экстренной / первичной психологической поддержки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1.Обеспечивать получателю услуг необходимые комфортные условия для проведения беседы / наблюдения.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2.Выслушивать и согласовывать запрос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3.Определять и фиксировать наличие психологических проблем, имеющихся у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4.Уточнять и фиксировать уровень мотивации к получению психологической помощи у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5.Подбирать необходимый набор психодиагностических методик в соответствии с возрастными особенностями личности получателя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6.Применять психодиагностический инструмент к получению количественных и качественных показателей выявляемых особенностей психологического состояния получателя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7.Применять методы психологического консультирования в процессе снижения психологического напряжения / стресса.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8.Определять частоту и график встреч / занятий в целях снятия состояния острого психологического дискомфорта/стресса, снижения психологического дискомфорта и уровня агрессии/страха.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9.Разрабатывать индивидуальную программу психологического сопровождения выявленных особенностей личности, влияющих на психологический дискомфорт, отклонения в поведении и взаимоотношениях с окружающими людьми.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10.Анализировать полученные в результате психодиагностики данные, заполнять форму, составлять психологическое заключение в процессе сопровождения.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11.Соблюдать конфиденциальность полученной информации во избежание нарушений прав получателя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Пользоваться цифровыми системами, цифровыми мобильными приложениями в сфере социальной защиты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Осуществлять оценку и определение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Владеть международной классификацией функционирования, ограничений жизнедеятельности 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1.Нормативно-правовых актов, регламентирующих организацию и реализацию психологического сопровождения, психологических услуг и психологической помощи отдельным лицам и социальным группам.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 содействия в мобилизации физических, духовных, личностных, интеллектуальных ресурсов личности и контроля для выхода из кризисного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3.Методов и способов оценки психического и психологического состояния людей.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4.Методик применения специального оборудования и программ при проведении диагностики и коррекции психологического состояния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5.Требований к оформлению психологических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6.Требований к конфиденциальности личной информации, хранению и оперированию персональными данными физических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7.Современных направлений, актуальных проблем и методов работы в социальной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8.Психологии кризисных состояний, горя, потери и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9.Психологии экстремальных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10.Психологии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11.Психологии семьи и семейных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12.Психологии кризисных состояний (концепции, подходы, факторы, методы и методики работы), психологических аспектов рискологии, психологии горя, потери,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13.Психологии экстремальных ситуаций (подходы, проблемы, виды помощи, последствия);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14.Возрастной психологии, геронтологии.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15.Основ психологического консультирования (виды, формы, методы).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согласованное участие в работе межведомственной команды по оказанию комплексной помощи получателю услуги.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1.Фиксировать регистрацию необходимого подключения услуги одного или нескольких специалистов в единой системе межведомственной бригады.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2.Согласовывать обеспечение межведомственной команды для оказания комплексных услуг правовой защиты и медико-социальной реабилитации и абилитации.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3.Проводить регистрацию для подключения специалистов межведомственной команды.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4.Согласовывать и получать подтверждение начала психологического сопровождения межведомственной команды.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5.Обеспечивать согласие / согласование условий психологического сопровождения получателя социально-психологической и специализированной помощи специалистами межведомственной команды отдельным лицам и социальным группам.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6.Обеспечивать информирование членов ближайшего окружения получателя специальных социальных услуг, также лиц с инвалидностью по вопросам психологической реабилитации и абилитации.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7.Предоставлять устное / наглядное пособие алгоритма обращения за получением повторной возможности профессиональной помощи психолога.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8.Осуществлять координацию, регулирование и своевременное информирование участников / специалистов межведомственного взаимодействия о состоянии получателя услуги с учетом их уровня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9.Консультировать отдельных специалистов по вопросам межведомственного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10.Оформлять документацию и осуществлять служебную переписку.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11.Использовать современные технологии работы с информацией, базами данных и иными цифровыми системами для решения вопросов организации межведомственного взаимодействия, предоставления психологической помощи, оказания социально-психологических услуг отдельным лицам и социальным группам.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12.Подбирать эффективные формы и методы психологической подготовки специалистов к межведомственному характеру работы в соответствии с поставленными задачами.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13.Разрабатывать программы подготовки специалистов по улучшению качества межведомственного взаимодействия в ходе оказания социальной, в том числе психологической помощи и социально-психологических услуг отдельным лицам и социальным группам.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1.Форм и методов организации, обращения, регистрации и выполнения социально-правовой и психологической помощи специалистов междисциплинарной команды.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2.Методов мотивации к активности, здоровому образу жизни, психологической поддержке жизненного тонуса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3.Психологии малых групп (виды, взаимоотношения в малых группах, давление в группе), психологии этнических общностей, конфликтологии.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4.Психологии зависимости, аддикций, девиантологии.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5.Инфраструктуры государственного образования, ресурсов местного сообщества для поддержки отдельных лиц и социальных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6.Механизмов своевременного выявления детей, нуждающихся в получении социально-психологической помощи и социальной специальной услуги на раннем этапе, и критерий их предоставления.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7.Международной классификации функционирования, ограничений жизнедеятельности и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8.Социальной психологии, психологии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9.Методологии командной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10.Психологии управления, организационной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11.Регламентов межведомственного взаимодействия и правил обмена профессиональной информацией между специалистами разных ведомств.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12.Технологий работы в команде, организации деятельности специалистов разных ведомств.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13.Методов активизации социальных, психологических и других ресурсов для подготовки специалистов межведомственного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14.Техник эффективной коммуникации со специалистами.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15.Конфликтологии (виды конфликтов, способы разрешения).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16.Технологии разрешения конфликтов.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условий оказания психологического сопровождения получателя психологической помощи услуги в посткритический период.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1.Проводить по мере необходимости психологическую реабилитацию и / или индивидуальное сопровождение получателей, согласно индивидуальному плану.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2.Получать согласование на проведение просвещения членов семьи или персонал обеспечения условий полноценной психологической стабилизации / адаптации личности получателя социальной специальной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3.Соблюдать рекомендации индивидуального / группового психологического сопровождения получателя услуги с учетом возрастных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4.Соответствовать рекомендациям программ реабилитации и абилитации получателей услуги, в том числе лиц с инвалидностью, в индивидуальном сопровождении / при поддержке специалистов междисциплинарной команды.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5.Вести регулярно контроль оказания психологических встреч, результатов и динамики состояния при психологическом сопровождении.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6.Обеспечивать организацию и проведение психологического тренинга с членами семьи, коллектива, людей, имеющих влияние на состояние получателя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7.Содействовать повышению мотивации безработного гражданина к труду, активизации позиции по поиску работы и трудоустройству; снижению актуальности психологических проблем, препятствующих профессиональной и социальной самореализации; повышению адаптации к существующим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8.Проводить работу, направленную на обеспечение психологического благополучия и развития личности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9.Оформлять профессиональную документацию и отчетность.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1.Методик (инструкции, программы) по организации и проведению коррекционных мероприятий в соответствии с возрастными и психофизическими особенностями.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 организации и проведения психологического тренинга (методология, проведение, результаты, эффекты).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3.Методов формирования мотивации к труду и обучению.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4.Психологии семьи (подходы, онтология, структура семьи, этапы ее развития, особенности взаимоотношений) и семейных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5.Проблем социализации (концепции, подходы, признаки нарушений социализации, последствия, виды помощи).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6.Особенностей развития личности в неблагоприятной социальной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7.Типологий проблем граждан разной этиологии (социальные, социально-медицинские, социально-правовые, педагогические).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8.Технологий, методов и форм оказания психологической помощи при нарушениях социализации.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обеспечению психологического консультирования.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научно-практического, методического, организационного и обучающего характера по проблемам психологического просвещения, повышения уровня базовых психологических знаний.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1.Анализировать обращения и запросы получателей услуг, учреждений социального обслуживания по вопросам психологического просвещения.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план и программу психологического просвещения с учетом результатов мониторинга психологической безопасности и комфортности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3.Создавать информационные материалы в целях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4.Осуществлять организацию мероприятий, проектов и программ, ориентированных на повышение мотивации граждан в получении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5.Подбирать и разрабатывать инструментарий для оценки результативности работы по психологическому просвещению и возможностям оказания психологических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6.Оценивать результативность психологического просвещения в соответствии с этическими нормами и правами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7.Применять современные технологии работы с информацией, сетевыми ресурсами, цифровыми системами и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8.Оформлять документацию и осуществлять служебную переписку.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1.Национальных и региональных особенностей быта и семейного воспитания.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2.Социальной психологии, психологии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3.Психологии семьи, консультирования семьи, семейных кризисов.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4.Проблем социализации, социальной адаптации и дезадаптации, характеристик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 безопасности жизнедеятельности человека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6.Психологии экстремальных ситуаций, психологии горя, потери, утраты.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просветительской работы.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1.Проводить психологическую информационно-просветительскую деятельность.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2.Организовывать и проводить беседы, лекции, встречи с гражданами с целью формирования у них потребности в психологических знаниях (основах самопознания, самовоспитания, знакомства с основными закономерностями и условиями благоприятного психического развития) и их использования в интересах развития собственной личности или в интересах близких людей.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3.Организовывать психологическое просвещение и консультирование обучающихся, направленное на формирование сознательного подхода к выбору профессии на основе комплексного изучения личности с учетом индивидуальных психофизиологических особенностей, интересов, склонностей.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просветительскую работу по профилактике негативных явлений, подростковой и молодежной преступности.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5.Проводить просветительскую работу по психологическим основам противодействия угрозам современной цифровой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Проявлять профессиональные компетенции, этические нормы и уважение к профессии в открытом информационном пространстве.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7.Проводить разъяснение различных психологических технологий работы с подростками и молодежью специалистам системы соцзащиты, органов образования, правоохранительных органов и комиссии по делам несовершеннолетних и защите их прав.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8.Привлекать к участию в психологическом просвещении граждан, успешно завершивших программы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9.Использовать разные формы и методы психологического просвещения, в том числе активные методы (игры, упражнения, тренинги).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10.Применять методы преодоления коммуникативных, образовательных, этнических, конфессиональных и других барьеров в проведении психологического просвещения.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1.Психологии личности, геронтологии, психодиагностики, патопсихологии, социальной психологии, психологии малых групп.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2.Национальной и региональной особенностей быта и семейного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3.Психологии семьи, консультирования семьи, кризисов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4.Проблем социализации, социальной адаптации и дезадаптации, характеристики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5.Технологий психологической работы с асоциальными группами подростков и молодежи.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6.Основ безопасности жизнедеятельности человека и окружающей среды.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групповых и индивидуальных информационных консультаций о возможности получения психологических услуг.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1.Предоставлять в доступной и ясной форме информацию о психологических услугах различным возрастным и социальным категориям.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2.Создавать наглядные материалы для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3.Преодолевать коммуникативные, образовательные, этнические, конфессиональные и иные барьеры в проведении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4.Оценивать результативность психологического просвещения.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1.Социальной психологии, психологии личности и малых групп.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2.Национальных и региональных особенностей быта и семейного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3.Психологии семьи, консультировании семьи, семейных кризисов.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4.Проблем социализации, социальной адаптации и дезадаптации, характеристики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 безопасности жизнедеятельности человека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6.Психологии экстремальных ситуаций, психологии горя, потери, утраты.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и коррекции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сопровождение родителей, опекунов, попечителей, иных законных представителей несовершеннолетних детей.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и реализовывать индивидуальные программы психологического сопровождения граждан, в том числе родителей, опекунов, попечителей, иных законных представителей несовершеннолетних детей в форме социально-психологического консультирования (в том числе по вопросам внутрисемейных отношений).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2.Оказывать консультативную, психологическую помощь и поддержку семьям, обеспечивающим становление личности детей, в периоды адаптации и социализации в новых семейных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3.Консультировать родителей, или лиц их замещающих, по вопросам семейных отношений, психолого-педагогической помощи несовершеннолетним и иных социально-психологических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4.Реализовывать психологическую помощь, направленную на активизацию потенциала членов семей с детьми, признанных нуждающимися в социальном обслуживании и/или реабилитации (абилитации).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5.Разрабатывать рекомендации по формированию благоприятных условий для повседневного пребывания детей, нуждающихся в социально-психологической защите, развития их интеллектуальных и нравственных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6.Проводить занятия с целью содействия в развитии навыков, необходимых для решения социальных и личных проблем семьи с детьми.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7.Устанавливать контакт с разными категориями семей с детьми.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8.Разрабатывать и проводить программы в форме групповых и индивидуальных психологических занятий для семей с детьми по вопросам трудностей в поведении и развитии детей (тренинги, дискуссии, разбор ситуаций, ролевые и деловые игры).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9.Использовать современные технологии работы с информацией, базами данных и иными цифровыми системами для решения вопросов оказания психологической помощи семьям с детьми.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10.Обрабатывать и хранить персональные данные физических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Развития родительских навыков общения в семье и воспитания детей с инвалидностью.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1.Законодательства Республики Казахстан и международных документов в области защиты прав детей.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2.Порядка предоставления социальных услуг семьям с детьми.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 социальной психологии, психологии малых групп,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4.Проблем социализации на разных ступенях развития ребенка, нарушения социализации (дезадаптация, депривация).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5.Возрастной психологии (характеристика возрастных периодов развития, особенности развития, нарушения в развитии), педагогической психологии, геронтологии, психодиагностики, патопсихологии.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6.Психологии семьи (структура, функции, этапы, проблемы внутрисемейных отношений).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7.Психологии горя, потери, утраты и проявления в поведении детей и взрослых пережитых травм.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8.Психологии кризисных состояний, последствий пережитых кризисных ситуаций, их проявлений в поведении.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9.Психологии воспитания (семейное воспитание, институциональное воспитание), роли и функции родителей.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10.Инструментариев, методов для работы с семьей.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11.Основ документоведения, современных требований к отчетности и качеству предоставления документации.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и поддержки семьям, воспитывающим детей с инвалидностью, а также детей, испытывающих трудности в социальной адаптации.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1.Устанавливать контакт с разными категориями семей с детьми.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и проводить программы в форме групповых и индивидуальных психологических занятий для семей с детьми по вопросам трудностей в поведении и развитии детей (тренинги, дискуссии, разбор ситуаций, ролевые и деловые игры).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3.Применять способы и методы психологической поддержки семей с наличием детей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4.Оказывать психологическую поддержку семьям с детьми, испытывающим трудности в социальной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5.Проводить психологические и социально-психологические мероприятия по активизации собственных реабилитационных ресурсов членов семей с детьми, признанных нуждающимися в социальном обслуживании и (или) реабилитации.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6.Владеть методами социально-психологической работы с детьми с инвалидностью.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1.Психологических особенностей личности детей с ограниченными возможностями.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2.Методик социально-психологической работы с детьми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3.Возрастных особенностей первичной детской инвалидности.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4.Проблем социализации на разных ступенях развития ребенка, нарушений социализации (дезадаптация, депривация).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5.Возрастной психологии (характеристика возрастных периодов развития, особенности развития, нарушения в развитии), педагогической психологии, геронтологии, психодиагностики, патопсихологии.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6.Психологии семьи (структура, функции, этапы, проблемы внутрисемейных отношений).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7.Психологии воспитания (семейное воспитание, институциональное воспитание), роли и функции родителей.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8.Инструментария, методов работы с семьей.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межведомственная организация социально-реабилитационного пространства, в том числе, с участием ближайшего окружения семей с детьми.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и согласовывать со специалистами межведомственной команды и ближайшим окружением семьи рекомендации по организации социально-реабилитационного пространства для семей с детьми, попавших в трудную жизненную ситуацию.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2.Устанавливать и поддерживать необходимые контакты, в том числе с членами семьи, учебными заведениями или работодателями, разрабатывать рекомендации возможных решений и урегулирования проблем.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1.Законодательства Республики Казахстан и международных документов в области защиты прав детей.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2.Порядка предоставления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3.Границ компетентностей разных специалистов, работающих с семьҰй, границ автономности семьи/ вмешательства со стороны специалистов.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4.Основ документоведения, современных требований к отчетности и качеству предоставления документации.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психологической диагностики, обследования личности и психологической помощи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программы оказания психологических услуг/психологической помощи в соответствии с запросом граждан.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1.Определять цели оказания психологических услуг/ психологической помощи в соответствии с запросом граждан.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2.Выявлять первичные запросы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3.Заключать договор об оказании психологических услуг/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4.Подбирать диагностические инструменты для проведения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5.Проводить психологическую диагностику.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6.Использовать в работе профессиональные психологические тесты и опросники.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7.Применять методы обработки информации, полученной в ходе проведения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8.Составлять заключение по результатам мероприятий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9.Применять современные психологические методы и направления в работе психолога для решения заявленных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10.Разрабатывать программы и графики мероприятий по оказанию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11.Выявлять причины и готовить рекомендации для направления граждан к смежным специалистам (по необходимости).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1.Конституции Республики Казахстан.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2.Гражданского, семейного, трудового, административного права в части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3.Норм профессиональной этики психолога.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5.Теоретических основ социальной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6.Теоретических основ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7.Порядка выявления приоритетных тем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8.Порядка заключения договора об оказании психологических услуг/психологической помощи и методики его заключения.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9.Приемов установления контакта с получателем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10.Порядка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11.Классификации психодиагностических методов и порядок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12.Методов количественной и качественной обработки информации, полученной в процессе проведения психологического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13.Современных средств цифровых технологий и необходимых компьютерных программ.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оказания психологических услуг/ психологической помощи в соответствии с запросом граждан.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1.Использовать методы и приемы психологического консультирования.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устойчивый контакт с получателем психологических услуг/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3.Соблюдать психологическую безопасность получателя психологических услуг/ психологической помощи в процессе проведения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4.Составлять профессиональные рекомендации в соответствии с целями психологического консультирования и запросами получателя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выход из консультационного контакта, завершать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методы количественной и качественной обработки информации, полученной в процессе реализации мероприятий оказания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7.Применять в работе компьютерные программы, цифровые технологии, системы онлайн-консультирования.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Гражданского, семейного, трудового, административного права в части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3.Норм профессиональной этики психолога.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5.Теоретических основ социальной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6.Теоретических основ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Принципов и приемов поддержания контакта с получателем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8.Видов ограничений применения методов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9.Современных методов и приемов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10.Способов обеспечения психологической безопасности получателя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11.Приемов выхода из контакта, завершения мероприятий оказания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12.Методов количественной и качественной обработки информации, полученной в ходе оказания психологических услуг/психологической помощи.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8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постконсультативное психологическое сопровождение граждан.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программу постконсультационного сопровождения.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2.Выбирать соответствующие формы постконсультационного сопровождения.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3.Представлять визуальную информацию в виде графиков, диаграмм с целью наглядного и объективного отслеживания получателем психологических услуг/психологической помощи прогресса по решению психологической проблемы.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4.Составлять график после консультационного наблюдения как типа самоконтроля получателя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5.Применять в работе необходимые компьютерные программы, цифровые технологии,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Вести документацию и служебную переписку в соответствии с требованиями нормативных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Гражданского, семейного, трудового, административного права в части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3.Норм профессиональной этики психолога.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5.Теоретических основ социальной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6.Теоретических основ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7.Порядка ведения пост консультационного сопровождения.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Форм и методов пост консультационного сопровождения.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социально-психологического патронажа и психологической помощи гражданам в соответствии с заявленными проблемами.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программы оказания психологических услуг/психологической помощи в соответствии с запросом организации.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1.Определять цели оказания психологических услуг/ психологической помощи в соответствии с запросом организаций.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2.Выявлять первичные запросы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3.Заключать договор об оказании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4.Подбирать диагностические инструменты для проведения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5.Проводить психологическую диагностику.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6.Выявлять влияние психологических факторов на трудовую деятельность членов (участников) трудового коллектива предприятия, учреждения,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7.Применять методы изучения социально-психологического климата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8.Использовать в работе профессиональные психологические тесты и опросники.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9.Применять методы обработки информации, полученной в ходе проведения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10.Составлять заключение по результатам мероприятий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11.Применять современные психологические методы и направления в работе психолога для решения заявленных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Разрабатывать программы и графики мероприятий по оказанию психологических услуг/психологической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2.Гражданского, трудового, административного права в части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3.Норм профессиональной этики психолога.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5.Теоретических основ социальной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Теоретических основ конфликтологии и управления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7.Типов организационных структур и принципов развития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8.Порядка заключения договора об оказании психологических услуг/психологической помощи и методики его заключения.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9.Классификации психодиагностических методов и порядка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10.Методов изучения социально-психологического климата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11.Диагностических методик обследования трудовых коллективов.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12.Методов количественной и качественной обработки информации, полученной в процессе проведения психологического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13.З Современных средств цифровых технологий и необходимых компьютерных программ.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оказания психологических услуг/ психологической помощи в соответствии с запросом организаций.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1.Использовать методы и приемы психологического консультирования.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2.Соблюдать психологическую безопасность получателя психологических услуг/психологической помощи в процессе проведения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3.Составлять профессиональные рекомендации в соответствии с целями психологического консультирования и запросами получателя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4.Осуществлять выход из консультационного контакта, завершать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методы количественной и качественной обработки информации, полученной в процессе реализации мероприятий оказания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6.Применять в работе компьютерные программы, цифровые технологии, системы онлайн-консультирования.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2.Гражданского, трудового, административного права в части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3.Норм профессиональной этики психолога.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5.Теоретических основ социальной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6.Типов организационных структур и принципов развития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7.Причин и видов межличностных конфликтов в организации, методов и способов их разрешения.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8.Теоретических основ психологического консультирования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9.Порядка психологического консультирования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Современных методов и приемов психологического консультирования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11.Методологических основ профориентации и профессионального консультирования.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12.Способов обеспечения психологической безопасности получателя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13.Приемов выхода из контакта, завершения мероприятий оказания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14.Методов количественной и качественной обработки информации, полученной в ходе оказания психологических услуг/психологической помощи.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постконсультативное психологическое сопровождение организаций.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программу постконсультационного сопровождения трудового коллектива.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2.Выбирать соответствующие формы постконсультационного сопровождения трудового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3.Получать и анализировать ранее достигнутые результаты психологического изучения проблем в деятельности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оценку эффективности ранее проведенного психологического консультирования и работы с коллективом.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5.Представлять визуальную информацию в виде графиков, диаграмм с целью наглядного и объективного отслеживания получателем психологических услуг/психологической помощи прогресса по решению психологической проблемы.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6.Составлять график после консультационного наблюдения как типа самоконтроля получателя психологических услуг/психологической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7.Применять в работе необходимые компьютерные программы, цифровые технологии,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Вести документацию и служебную переписку в соответствии с требованиями нормативных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Гражданского, семейного, трудового, административного права в части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3.Норм профессиональной этики психолога.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5.Теоретических основ социальной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6.Теоретических основ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7.Требований к ведению постконсультационного сопровождения.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8.Форм и методов постконсультационного сопровождения.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9.Форм взаимодействия, поведения, условий коммуникации и особенностей социально-психологического климата в различных сферах деятельности, в малых и больших группах, коллективах 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6: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комплексной социально-правовой психологической помощи лицам, совершившим и / или пострадавшим в процессе преступления.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социально-психологических условий защиты прав лица, находящегося в ситуации пострадавшего.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1.Обеспечивать необходимые благоприятные условия для проведения беседы / наблюдения в связи с переживаемой ситуацией.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2.Обеспечивать поддержку социально-правовой бригады по оказанию необходимой комплексной помощи пострадавшему лицу / лицу, обвиняемому в совершении преступления.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3.Определять и фиксировать проблемы психологического состояния / переживаний полученного стресса.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4.Диагностировать и фиксировать уровень мотивации к их преодолению.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5.Подбирать набор диагностических методик в соответствии с тяжестью психологического состояния и возрастными особенностями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6.Применять диагностический инструмент к получению количественных и качественных показателей выявляемых особенностей психологического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7.Применять методы психологического консультирования в процессе снижения психологического напряжения / стресса.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8.Определять условия проведения встречи для составления портрета потерпевшего / обвиняемого и снижения психологического дискомфорта и уровня агрессии / страха.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9.Разрабатывать программу индивидуального социально-психологического сопровождения выявленных особенностей личности потерпевшего / обвиняемого, влияющих на психологический дискомфорт, отклонения в поведении и взаимоотношения с окружающими людьми.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10.Анализировать полученные в результате психологической диагностики данные и готовить на их основе психологическое заключение.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11.Соблюдать конфиденциальность полученной информации во избежание нарушений прав потерпевшего /обвиняемого.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1.Конституции Республики Казахстан.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2.Нормативно-правовых актов, защиты прав и достоинства гражданина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 содействия в мобилизации физических, духовных, личностных, интеллектуальных ресурсов личности и контроля для выхода из кризисного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4.Методов и способов оценки психического и психологического состояния людей.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5.Методик применения и проведения диагностики и коррекции психологического состояния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6.Требований к конфиденциальности личной информации, хранению и оперированию персональными данными физических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7.Требований к оформлению психологических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8.Психологии кризисных состояний, горя, потери и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9.Психологии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10.Психологии виктимного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11.Психологии преступлений, языка жестов, лжи, манипуляций.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условий социально-правовой защиты для проведения психологической консультации лица / членов семьи и близких родственников пострадавшего.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1.Поддерживать устойчивый психологический контакт во время консультации с получателем психологической услуги.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2.Обеспечивать психологическую безопасность в процессе оценки и проведения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мотивацию и психологическое сопровождение родственников потерпевшего.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4.Согласовывать содержание профессиональных рекомендаций в соответствии с максимально достижимыми сроками реабилитации и восстановления психологического благополучия потерпевшего в соответствии с запросами родственников.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5.Фиксировать регистрацию необходимого подключения услуги одного или нескольких специалистов в единой системе междисциплинарной бригады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6.Предоставлять родственникам потерпевшим устное / наглядное пособие алгоритма обращения за получением повторной возможности профессиональной помощи психолога.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1.Конституции Республики Казахстан.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3.Методов и способов разрешения конфликтов, медиации.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4.Принципа и приемов поддержания консультационного контакта с получателем (получателями)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5.Психологии виктимного поведения жертвы / потерпевших.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6.Психологии преступника.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7.Видов ограничений применения методов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8.Эффективных методов и приемов психологического 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социально-правовых условий защиты прав лица, обвиняемого в совершении преступления.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1.Обеспечивать необходимые благоприятные условия для проведения беседы / наблюдения в связи с ситуацией правонарушений / преступления.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2.Обеспечивать выезд / поддержку социально-правовой бригады по оказанию необходимой комплексной помощи лицу, обвиняемому в совершении преступления.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3.Подбирать набор психологических диагностических методик личности лица, обвиняемого в совершении преступления, в соответствии с психологическим состоянием и возрастными особенностями.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4.Применять диагностический инструмент к получению количественных и качественных показателей выявляемых особенностей психологического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5.Применять методы психологического консультирования в процессе снижения психологического напряжения / стресса.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6.Определять условия проведения встречи для составления портрета обвиняемого, снижения уровня агрессии / страха.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7.Анализировать полученные в результате диагностики данные, являющиеся основой психологического заключения.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8.Соблюдать конфиденциальность полученной информации, во избежание нарушений прав обвиняемого.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Конституции Республики Казахстан.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Нормативно-правовых актов в сфере защиты прав и достоинства гражданина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3.Методов и способов оценки психического и психологического состояния людей.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4.Методик применения и проведения диагностики и коррекции психологического состояния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5.Требований к конфиденциальности личной информации, хранению и оперированию персональными данными физических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6.Требований к оформлению психологических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7.Приемов выхода из консультационного контакта, завершения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8.Психологии преступлений, языка жестов, лжи, манипуляций.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7: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индивидуальной социально-психологической помощи жертвам / потерпевшим различных форм и видов преступлений.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необходимых и согласованных условий для проведения первичной психологической консультации.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проведение неотложной психологической помощи.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2.Обеспечивать условия социально-правовой консультации для защиты прав и достоинства гражданина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3.Составлять условия договора и их закрепление для проведения мероприятий по социально психологическому сопровождению и консультированию.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4.Составлять коллегиальное заключение о состоянии потерпевшего.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5.Участвовать в переговорах, медиации, пользоваться приемами публичных выступлений.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1.Конституции Республики Казахстан.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3.Методов и способов разрешения конфликтов.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Психологии переговоров и медиации.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5.Принципа и приемов поддержания консультационного контакта с получателем (получателями)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6.Психологии виктимного поведения жертвы / потерпевших.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7.Видов ограничений применения методов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8.Эффективных методов и приемов психологического 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и регистрации протокола ведения встреч с лицами, потерпевшими от различных видов нарушений поведения других лиц / преступлений.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1.Создавать и соблюдать условия психологической безопасности потерпевшего лица в процессе психологического консультирования.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устойчивый психологический контакт и согласования с потерпевшим, для снижения напряжения от полученного стресса.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3.Обеспечивать порядок регистрации проведенной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4.Оформлять своевременно заключения по итогам проведения первичной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5.Соблюдать нормы конфиденциальности полученной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6.Регистрировать состояния потерпевшего к моменту завершения встречи.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7.Обеспечивать комфортное завершение встречи с участниками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8.Применять в работе компьютерные программы, информационно-коммуникационные технологии,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9.Оформлять документацию и содержание психологического заключения в соответствии с требованиями нормативных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1.Конституции Республики Казахстан.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2.Требований по защите персональных данных при сохранении 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3.Эффективных способов и приемов психологического сопровождения лиц, потерпевших в результате неправомочных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4.Методов индивидуального, группового и семейного психологического консультирования и специфики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5.Форм и методов согласования и обеспечения необходимых комфортных условий от близких родственников и членов семьи.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согласование плана индивидуальной психологической работы.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1.Владеть компетенциями и выбирать эффективные методы психологического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консультирования в процессе сопровождения участников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2.Составлять индивидуальную программу мероприятий психологического консультирования и сопровождения участников досудебного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3.Разрабатывать график психологических мероприятий по диагностике, консультированию, коррекции и просвещению родственников участников процесса по согласованию.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4.Выполнять запланированные мероприятия с применением эффективных методов психологического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5.Предоставлять необходимый объем информации о состоянии потерпевшего, полученной в результате избранного метода психологического 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1.Компетенций о защите прав и достоинства граждан.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2.Порядка проведения психологического сопровождения и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3.Норм профессиональной этики психолога.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4.Принципа конфиденциальности личных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5.Методов количественной и качественной обработки информации, полученной в процессе психологического консультирования, и методик, используемых в процессе индивидуального сопровождения.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оформление психологического заключения, о состоянии жертвы на период проведения индивидуальных встреч / диагностики, консультаций.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1.Определять цели психологического консультирования.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2.Выявлять формулировки запроса первичной психологической консультации и определение состояния жертвы.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3.Подбирать диагностический инструмент для проведения первичного психологического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необходимый объем психологической работы диагностики и наблюдения за участниками происшествия /преступления.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 необходимости проводить комплексную оценку состояния жертвы и предполагаемые последствия психологической травмы.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6.Формировать мотивацию к получению социально-психологического сопровождения и прохождению курса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7.Обобщать результаты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8.Составлять заключение по результатам мероприятий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9.Вести документацию в соответствии с требованиями нормативных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1.Конвенции о правах ребенка;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 о защите прав человека; Конвенции о защите прав лиц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Приемов консультирования, применяемых при организации и осуществлении консультативной помощи лицам, переживающим горе, утрату близких, имущества и (или) источника средств к существованию.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 конфликтологии.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5.Порядка выявления "трудных", но приоритетных тем в процессе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6.Приемов установления доверительного контакта с жертвой в рамках первичного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7.Основных принципов и приемов, направленных на установление консультационного контакта и определение мотивации к прохождению мероприятий психологического консультирования.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8: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индивидуальной социально-психологической помощи лицам, совершившим различные преступления.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необходимых и согласованных условий для проведения первичной психологической консультации.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1.Организовывать своевременное проведение запланированной и согласованной психологической консультации.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2.Согласовывать и обеспечивать специалистов экспертной группы для соблюдения социально-правовой ситуации и защиты прав и достоинства гражданина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3.Оформлять и обеспечивать выполнение условий договора по предоставлению мероприятий социально- психологического сопровождения и консультирования лица, обвиняемого в совершении правонарушений /преступлений.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4.Соблюдать условия и требования безопасности при проведении психологической консультации с лицом, обвиняемым в совершении правонарушения / преступления.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5.Владеть в совершенстве методами количественной и качественной обработки психологической диагностики в процессе проведения психологического обследования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6.Составлять заключение о состоянии обвиняемого.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1.Методов психологического консультирования и психологии преступлений.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 виктимного поведения жертвы.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3.Форм и видов психических расстройств (Международный классификатор болезней).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5.Видов ограничений применения методов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6.Причин и видов межличностных конфликтов.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7.Современных средств цифровых технологий.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и регистрации протокола ведения каждой встречи с лицами, обвиняемыми / совершившими различные нарушения поведения / преступления.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1.Создавать и соблюдать условия психологической безопасности лица, обвиняемого в преступлении в процессе психологического консультирования.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2.Поддерживать психологический контакт с лицами, обвиняемыми в совершении правонарушения / преступления до выяснения обстоятельств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3.Обеспечивать условия для проведения психологической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4.Регистрировать заключение по итогам проведения первичной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5.Соблюдать нормы конфиденциальности полученной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6.Применять в работе компьютерные программы, цифровые технологии,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7.Оформлять психологическое заключение в соответствии с требованиями нормативных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1.Конституции Республики Казахстан.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2.Конвенции о защите прав человека и лиц с инвалидостью.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3.Требований по защите персональных данных при сохранении 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4.Эффективных способов и приемов психологического сопровождения лиц, обвиняемых в совершении неправомочных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5.Методов индивидуального, группового и семейного психологического консультирования, и специфики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6.Форм и методов согласования и обеспечения необходимых условий от близких родственников и членов семьи.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согласование плана индивидуальной психологической работы согласно презумпции невиновности.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1.Выбирать эффективные методы психологического консультирования в процессе сопровождения лица, обвиняемого в совершении преступления.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2.Составлять программу индивидуальных консультаций и мероприятий психологического консультирования и сопровождения.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3.Разрабатывать график психологических мероприятий диагностики, консультирования, коррекции и просвещения по согласованию.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4.Выполнять запланированные мероприятия с применением эффективных методов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5.Предоставлять при необходимости информацию о состоянии лица, обвиняемого в совершении преступления, полученную в результате эффективного метода психологического 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1.Видов, форм и методов, не допустимых в процессе психологического консультирования.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2.Порядка проведения психологического сопровождения и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3.Норм профессиональной этики психолога.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4.Принципов конфиденциальности личных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5.Методов количественной и качественной обработки информации.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оформление психологического заключения о состоянии обвиняемого / преступника на период проведения индивидуальных встреч / диагностики, консультаций.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1.Определять цели психологического консультирования.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2.Выявлять формулировки запроса первичной психологической консультации и определение состояния лица, обвиняемого в совершении преступления.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3.Подбирать диагностический инструмент для проведения первичной психологической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психологическую диагностику всех участников происшествия.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 необходимости проводить комплексную оценку состояния лиц, обвиняемых в совершении преступления.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6.Формировать мотивацию к получению социально-психологического сопровождения и прохождению курса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7.Обобщать результаты психологического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8.Составлять заключение по результатам мероприятий психологического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9.Вести документацию в соответствии с требованиями нормативных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1.Конвенции о защите прав человека.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2.Требований по защите персональных данных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Приемов консультирования, применяемых при организации и осуществлении консультативной помощи лицам, переживающим горе, утрату близких, имущества и (или) источника средств к существованию.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 конфликтологии.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5.Порядка выявления "трудных", но приоритетных тем в процессе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6.Приемов установления доверительного контакта в рамках первичного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7.Основных принципов и приемов, направленных на установление консультационного контакта и определение мотивации к прохождению мероприятий психологического консультирования.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9: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социально-психологической помощи членам семьи / близким родственникам жертв и участников правонарушений / преступлений.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и обеспечение психологических условий для проведения первичной психологической консультации с членами семьи.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1.Обеспечивать реализацию программы мероприятий психологического консультирования.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2.Обеспечивать оценку психологической безопасности в процессе проведения мероприятий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3.Поддерживать мотивацию участников психологического консультирования к восстановлению психологического благополучия.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4.Обрабатывать информацию, полученную в процессе проведения мероприятий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5.Разрабатывать и согласовывать индивидуальный портрет и свод профессиональных рекомендаций по восстановлению психологического состояния лиц, потерпевшей стороны.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1.Социальной, ювенальной, возрастной психологии, психологии личности и малых групп.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2.Национальных и региональных особенностей быта и семейного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3.Психологии семьи, консультирования семьи, семейных кризисов.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4.Проблем социализации, социальной адаптации и дезадаптации, характеристики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 безопасности жизнедеятельности человека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6.Психологии экстремальных ситуаций, психологии горя, потери, утраты.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индивидуальной / групповой консультативной работы.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1.Обеспечивать комфортные условия, определение проблемы и формулировку запроса, подбор эффективных в данной ситуации методов психологического консультирования.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2.Подготавливать предложения о процессе, планируемых результатах, просвещении и распределении ответственности при проведении мероприятий психологического консультирования, в том числе активные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3.Предоставлять обоснование и согласование с членами семьи потерпевших о применяемых методах работы и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4.Адаптировать методы и процедуры психологического консультирования в соответствии с происходящими событиями.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5.Использовать результаты мониторинга психологической безопасности и комфортности среды при разработке плана психологического просвещения и проведения информационных консультаций.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1.Конституции Республики Казахстан.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2.Конвенции по защите прав детей 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3.Социальной психологии, психологии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4.Решения конфликтов и методов медиации.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5.Национальных и региональных особенностей быта и семейного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6.Психологии семьи, консультирования семьи, семейных кризисов.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7.Видов ограничений применения методов психологического консультирования.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реализация плана семейной терапии (по запросу)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1.Поддерживать устойчивые консультационные контакты.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2.Оценивать и обеспечивать психологическую безопасность в процессе проведения индивидуальных или групповых мероприятий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3.Корректировать согласно поступающей информации цели и задачи мероприятий психологического консультирования в соответствии с промежуточными результатами и состоянием потерпевшей стороны.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4.Разрабатывать профессиональные рекомендации в пользу стабилизации психологического благополучия участников происшествия.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5.Обеспечивать комфортные условия психологического сопровождения.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1.Методов индивидуального, группового и семейного психологического консультирования, и специфики их применения.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2.Нормативно-правовых документов, регламентирующих безопасность и защиту прав и достоинства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3.Социальной, юридической, возрастной и кризисной психологии, психологии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4.Проблем социализации, социальной адаптации и дезадаптации, характеристики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5.Психологии экстремальных ситуаций, психологии горя, потери, утраты.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(по согласованному одобрению) членов семьи о психологическом состоянии потерпевшего в результате страданий / обвиняемого / преступника.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и согласовывать / утверждать график мероприятий психологического консультирования.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2.Создавать / обеспечивать безопасные условия для проведения совместных обсуждений между всеми участниками происшествий.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3.Прогнозировать потребности сторон при проведении совместных встреч и медиации в мероприятиях психологического сопровождения участников происшествия.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4.Обеспечивать разработку рекомендаций по повышению эффективности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5.Подготавливать / предусматривать согласования / предложения о процессе планируемых мероприятий, результатах и заключениях о психологических особенностях участников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6.Преодолевать разногласия/ приводить к согласованию и медиативным программам всех участников конфликта.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1.Систематизации и анализа правовой, организационной и психологической информации, влияющей на исход решений участников событий.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2.Конфиденциальности в отношении персональных данных и требований по защите при обработке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и положений профессиональной этики психолога, выхода из консультационного контакта при завершении мероприятий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4.Показателей эффективности мероприятий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5.Правил и порядка ведения делопроизводства, порядка и сроков представления отчетности и служебной переписки в соответствии с требованиями нормативных документов.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применения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внимательность, открытость, эмпатия, самообладание, коммуникативность ответственность, пунктуальность, стратегическое мышление, стрессоустойчивость, терпеливость, гибкость мышления, дисциплинированность, вежливость, доброжелательность, честность, умение быстро принимать решения, целеустремленность.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/ руководитель отдела социально-психологического благополучия и развития личности.</w:t>
            </w:r>
          </w:p>
        </w:tc>
      </w:tr>
    </w:tbl>
    <w:bookmarkStart w:name="z2794" w:id="8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896"/>
    <w:bookmarkStart w:name="z2795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Наименование государственного органа: Министерство труда и социальной защиты населения Республики Казахстан</w:t>
      </w:r>
    </w:p>
    <w:bookmarkEnd w:id="897"/>
    <w:bookmarkStart w:name="z2796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Иманғали Ғазиза Әмитқызы;</w:t>
      </w:r>
    </w:p>
    <w:bookmarkEnd w:id="898"/>
    <w:bookmarkStart w:name="z2797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s.nasi@enbek.gov.kz;</w:t>
      </w:r>
    </w:p>
    <w:bookmarkEnd w:id="899"/>
    <w:bookmarkStart w:name="z2798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(7172) 742959;</w:t>
      </w:r>
    </w:p>
    <w:bookmarkEnd w:id="900"/>
    <w:bookmarkStart w:name="z2799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Организации (предприятия), участвующие в разработке: "Национальный альянс профессиональных социальных работников"; Центр социального обслуживания "Жансая" акимата г. Астана; Центр социального обслуживания "Нұрлы жүрек"; "Психологическая служба в РК" женского крыла партии "Аманат";</w:t>
      </w:r>
    </w:p>
    <w:bookmarkEnd w:id="901"/>
    <w:bookmarkStart w:name="z2800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32. Исполнитель: Сарбасова Сауле Багауовна; Аманбай Ердәулет Қарсыбайұлы; Даненова Дарина Борисовна; Алиева Эльмира Максутовна; </w:t>
      </w:r>
    </w:p>
    <w:bookmarkEnd w:id="902"/>
    <w:bookmarkStart w:name="z2801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E-mail: ssarbassova@mail.ru; soc-center.kz@mail.ru;</w:t>
      </w:r>
    </w:p>
    <w:bookmarkEnd w:id="903"/>
    <w:bookmarkStart w:name="z2802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Номер телефона: +7 701 607 7766; + 7172 64 90 38; +7 708 801 6900;</w:t>
      </w:r>
    </w:p>
    <w:bookmarkEnd w:id="904"/>
    <w:bookmarkStart w:name="z2803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33. Отраслевой совет по профессиональным квалификациям при Министерстве труда и социальной защиты населения Республики Казахстан: протокол от 25 июня 2024 года</w:t>
      </w:r>
    </w:p>
    <w:bookmarkEnd w:id="905"/>
    <w:bookmarkStart w:name="z2804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Национальный орган по профессиональным квалификациям: заключение от 11 декабря 2023 года.</w:t>
      </w:r>
    </w:p>
    <w:bookmarkEnd w:id="906"/>
    <w:bookmarkStart w:name="z2805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Национальная палата предпринимателей Республики Казахстан "Атамекен": экспертное заключение от 15 декабря 2023 года № 16906/30.</w:t>
      </w:r>
    </w:p>
    <w:bookmarkEnd w:id="907"/>
    <w:bookmarkStart w:name="z2806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Номер версии и год выпуска: версия 1, 2024 года.</w:t>
      </w:r>
    </w:p>
    <w:bookmarkEnd w:id="908"/>
    <w:bookmarkStart w:name="z2807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Дата ориентировочного пересмотра: 31 декабря 2027 года.</w:t>
      </w:r>
    </w:p>
    <w:bookmarkEnd w:id="9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