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f616" w14:textId="205f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труда и социальной защиты населения Республики Казахстан от 16 июня 2022 года № 205 "О некоторых вопросах Комитета регулирования и контроля в сфере социальной защиты населения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марта 2026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июня 2022 года № 205 "О некоторых вопросах Комитета регулирования и контроля в сфере социальной защиты населения Министерства труда и социальной защиты населения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регулирования и контроля в сфере социальной защиты населения Министерства труда и социальной защиты населения Республики Казахстан":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30-2) и 30-3)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"30-2) разработка типовой программы контрольных мероприятий по проверке оказания государственных услуг по пенсионному и социальному обеспечению граждан;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30-3) разработка методики оценки основных направлений деятельности территориальных подразделений Комитета;".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регулирования и контроля в сфере социальной защиты населения Министерства труда и социальной защиты населения Республики Казахстан,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 вице-министра труда и социальной защиты населения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