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2706" w14:textId="b912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19 июня 2024 года № 200 "Об утверждении профессионального стандарта "Содействие занятости"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февраля 2026 года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c 11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июня 2024 года № 200 "Об утверждении профессионального стандарта "Содействие занятости"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"Содействие занятости",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11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года № 72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"Содействие занятости"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общие требования к знаниям, умениям, навыкам, уровням квалификаций к профессиям (занятиям) в области профессиональной деятельности "Содействие занятости", может быть использован работодателями, организациями образования, центрами признания профессиональных квалификации, а также органами государственной власти и другими заинтересованными сторонами при разработке и реализации политики в области занятости. Профессиональный стандарт применяется на услуги, оказываемые государственной службой занятости, к которым относятся центры трудовой мобильности и карьерные центры.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профессиональном стандарте используются следующие термины и определения: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цифровые технологии – совокупность методов работы с электронными цифровыми ресурсами и методов информационного взаимодействия, осуществляемых с применением аппаратно-программных комплексов и сети телекоммуникаций;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освоенная информация, необходимая для выполнения действий в рамках профессиональной задачи;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вакансия – свободное рабочее место (должность) у работодателя;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 трудовой мобильности - юридическое лицо, создаваемое местным исполнительным органом области, города республиканского значения и столицы в целях разработки и реализации мер содействия занятости;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повышения квалификации работников центров трудовой мобильности (карьерных центров) (далее – организация повышения квалификации) – структурное подразделение Центра развития трудовых ресурсов, осуществляющее повышение квалификации специалистов местных исполнительных органов и центров трудовой мобильности (карьерных центров)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> статьи 16 Социального кодекса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рынок труда – сфера формирования спроса и предложения на рабочую силу;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работодатель – физическое или юридическое лицо, с которым работник состоит в трудовых отношениях;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трудоустройство – комплекс организационных, экономических и правовых мероприятий, призванных способствовать обеспечению занятости населения;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индивидуальный план трудоустройства – документ, в котором указываются личные данные безработного, планируемые и реализуемые мероприятия по содействию занятости;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безработный – физическое лицо, осуществляющее поиск работы и готовое приступить к работе;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профессия – род занятий, осуществляемый физическим лицом и требующий определенной квалификации для его выполнения;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профессиональное обучение – обучение, включающее в себя профессиональную подготовку, переподготовку в целях получения новых специальностей (профессий), навыков и повышение квалификации в рамках мер содействия занятости, предусмотренных Социальным кодексом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кейс-менеджер – квалификационная категория, соответствующая специалисту, осуществляющему комплексное сопровождение обратившихся лиц, с применением кейс-менеджмента, индивидуального планирования и межведомственного взаимодействия;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карьерный консультант – квалификационная категория, присваиваемая специалисту, владеющему навыками первичной консультации, информирования и сопровождения обратившихся лиц по вопросам занятости и карьерного развития.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отраслевая рамка квалификаций (ОРК)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наставник – квалификационная категория, отражающая высокий уровень профессионализма и опыта, включающая функции методической поддержки, консультирования по сложным случаям и наставничества для специалистов более низких категорий;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занятость населения – трудовая деятельность, связанная с удовлетворением личных и общественных потребностей, не противоречащая законодательству Республики Казахстан, приносящая заработок или доход.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профессиональном стандарте используются следующие сокращения: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Казахстан;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- квалификационный справочник должностей руководителей, специалистов и других служащих;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- общий государственный классификатор видов экономической деятельности.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 - "Содействие занятости".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 – N78100.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Область профессиональной деятельности "Содействие занятости" по ОКЭД классифицируется следующим образом.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трудоустройства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агентств по трудоустройству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агентств по трудоустройству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временному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агентств по временному трудоустройству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агентств по временному трудоустройству </w:t>
            </w:r>
          </w:p>
        </w:tc>
      </w:tr>
    </w:tbl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стандарта, включающее общую характеристику вида трудовой деятельности.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включает описание требования к уровню квалификации и компетентности к руководителям и специалистам службы занятости.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профессиональной деятельности "Содействие занятости" включает следующие виды трудовой деятельности: ведение списка вакансий, содействие работодателям в подборе необходимых работников и предоставление других услуг в сфере занятости, содействие гражданам в поиске подходящей работы, проведение профориентационных собеседований (профориентации) с соискателями, организация социальной адаптации безработных граждан на рынке труда, организация временного трудоустройства граждан и профессионального обучения, предоставление заинтересованным сторонам информации о рынке труда и его тенденциях.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цель профессиональной деятельности - обеспечение равных возможностей гражданам в реализации права на труд и выбор занятости; содействие занятости путем реализации активных мер; реализация мер, направленных на обеспечение социальной защиты граждан на рынке труда.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службы занятости – 6 уровень ОРК;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службы занятости – 5 уровень ОРК;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содействию занятости – 4 уровень ОРК;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содействию занятости – 5 уровень ОРК;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по содействию занятости – 6 уровень ОРК;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взаимодействию с работодателями – 4 уровень ОРК;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по взаимодействию с работодателями – 5 уровень ОРК;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по взаимодействию с работодателями – 6 уровень ОРК;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по профессиональной подготовке – 4 уровень ОРК;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по профессиональной подготовке – 5 уровень ОРК;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по профессиональной подготовке – 6 уровень ОРК;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Аналитик рынка труда – 6 уровень ОРК;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Консультант по трудоустройству – 4 уровень ОРК;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Консультант по социальной работе – 4 уровень ОРК;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Консультант по социальной работе – 5 уровень ОРК;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Консультант по социальной работе – 6 уровень ОРК;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Ассистент по социальной работе – 4 уровень ОРК.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"Руководитель службы занятости"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занятости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4. Директор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Директор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(социальное или экономическое или юридическое или педагогическое)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1210-0-057 Директор центра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1210-0-063 Начальник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1210-0-076 Руководитель филиала (сети)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Основная цель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службы занятости и ответственность за выполнение задач. Координация и организация работы по предоставлению услуг населению, мониторинг и контроль эффективности действий сотрудников, решение вопросов распределения ресурсов и управления персоналом.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организация деятельности службы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и контроль деятельности службы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рынка труда, оценка деятельности службы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Планирование и организация деятельности службы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деятельности службы занятости, предполагаемых результатов работы, сроки, ресурсы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деятельность службы занятости и контролировать ее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потребность службы занятости в трудовых и материально-технических 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управленческую деятельность, принимать управленческие решения и оценивать риски, связанные с их реализацией.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инклюзивные подходы в деятельности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Формировать цели службы занятости (команды).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Разрешать конфликты.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Фокусировать внимание коллектива (команды) на успех.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социальной защиты, занятости населения, о персональных данных и их защите, в области противодействия коррупции, бюджетного, налогового и гражданского законодательства,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тенденции, динамично развивающиеся отрасли региона, обеспечивающие создание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Техники невербального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Организация работы службы занятости по предоставлению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степень исполнения планов и эффективность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полномочия и распределять задачи по выполнению планов между подразделениями или работниками и устанавливать взаимосвязи между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Систематизировать и анализировать правовую, организационную и технологическую информацию, связанную с оказанием услуг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прогрессивные формы и методы работы, передовой опыт в области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социально-экономические индикаторы региона (уровень безработицы, уровень заработной платы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 показателей, характеризующих ситуацию на рынке труда, методологии их формирования и источников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управления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Природа межличностных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Управление и контроль деятельности службы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в изменяющихся условиях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деловую переписку, взаимодействовать с уполномоченными органами исполнительной власти и деловыми партнерами.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в работе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антикоррупционную политику организации и внедрять меры по предотвращению коррупции, проводить мероприятия, направленные на предотвращение коррупционных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стратегического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управления человеческими ресурсами, методы подбора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обучения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Управление процессами, проектами в службе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Объединять людей в команды и консолидировать их усилий для достижения общей цели.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систему наставничества, организацию и контроль работы по адаптации персонала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исполнение работниками их должностных обязанностей, исполнение документов по качеству и срокам.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деятельность службы занятости по доступности, количеству и качеству оказанных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экономию ресурсов, как критерий при оценке результативности.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оценки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Цели долгосрочного, среднесрочного и текущего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межличностного общения, этики делового общения и межкультурной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рынка труда, оценка деятельности службы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систематизация, обработка информации о рынке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последовательность действий по предоставлению услуг, определенных внутренними регламентами в службе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работниками кодекса этики и служебного поведения, мероприятий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безопасные условия труда для работников и проводить оценку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расходование финансовых средств, выделенных на выполнение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онлайн-консультирования.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 результатов мониторинга и принятие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показатели работы в области содействия занятости населения и деятельности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индивидуальный вклад работников в достижении общих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деловые переговоры и пользоваться приемами публичных выступлений.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Знания: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Социально-психологические аспекты помощи лицам,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Консультировать по вопросам трудоустройства, используя доступную лексику.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цифровые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занятости, 7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"Руководитель структурного подразделения службы занятости"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службы занятости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6. Руководитель структурного подразделения (отдела, сектора)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Руководитель структурного подразделения (отдела, сектора)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структурного подразделения службы занятости. Организация работы структурного подразделения по оказанию услуг и обеспечение положительных результатов его работы, наставничество для сотрудников и поддержка их профессионального развития.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организация работы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рынка труда, качества предоставляемых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Планирование и организация работы структурного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 работы структурного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Обобщать и систематизировать информацию, касающуюся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деятельность подразделения и сотрудников, контролировать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полномочия и распределять задачи по выполнению планов между работниками и устанавливать взаимосвязи между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инклюзивные подходы в деятельности структурного подразделения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деловую переписку, взаимодействовать с уполномоченными органами исполнительной власти и деловыми партнерами.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Объединять людей в команды и консолидировать их усилия для достижения общей цели.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социальной защиты, занятости населения, о персональных данных и их защите, в области противодействия коррупции,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тенденции, динамично развивающиеся отрасли региона, обеспечивающие создание рабочих мест,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методы подбора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управления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работы структурного подразделения по предоставлению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цели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степень исполнения планов и эффективность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цифровыми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систему наставничества, организацию и контроль работы по адаптации персонала на рабочем месте, проводить обучение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инструменты работы с целевыми группами населения, особенности предоставления им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Контроль деятельности структурного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Обобщение и систематизация информации, касающейся деятельности структурного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деятельность подразделения по доступности, количеству и качеству оказанных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Информировать население о ситуации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показатели работы в области содействия занятости населения и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Социально-психологические аспекты помощи лицам, находящимся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стратегического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обучения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 информации, принятие решений, управление процессами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экономию ресурсов, как критерий при оценке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деловые переговоры и пользоваться приемами публичных выступлений.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оценки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Этические стандарты.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рынка труда, качества предоставляемых услуг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систематизация, обработка информации о рынке труда, о предоставляемых услугах, об эффективности действий специалистов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служебную переписку в соответствии с требованиями руководящих документов, правил и порядка ведения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привычные операции в условиях стресса, контролировать эмоции и поведение в трудных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межличностного и делового общения, и другие методы коммуникации.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и порядок ведения делопроизводства, порядок представления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 результатов мониторинга и принятие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мониторинг и анализ эффективности деятельности специалистов по оказанию услуг населению по вопросам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за исполнением специалистами их должностных инструкций, исполнения документов по качеству и срокам.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качество оказываемых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Знания: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Демографическая ситуация, специфика социально-экономического развития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динамично развивающиеся отрасли региона, обеспечивающие создание рабочих мест,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цифровые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службы занятости,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"Специалист по содействию занятости"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2422-1-008 Консультант в области карьерного роста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2422-1-023 Специалист по трудовым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 сфере занятости, содействовать занятости безработных лиц, помощь соискателям в определении карьерных интересов и потребностей, оказывать поддержку работодателям в поиске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соискателям и работодателям.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оказания трудового посредничества.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соискателям и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благоприятную среду для общения с соискателем и работодателем,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профессиональную лексику и разъяснять информацию соискателю и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сильные стороны и препятствия, связанные с трудоустройством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Объяснять соискателю и работодателю результаты и последствия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профиль соискателя с учетом потенциала трудоустройства, используя методы интервью и 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-сопоставлять ожидания соискателя и предложения работодателей, выявляя зоны несовпадения и точки роста;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рекомендации по дальнейшему маршруту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Политика создания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взаимодействие с соискателем и работодателем с учетом их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Мотивировать, вдохновлять и поддерживать соискателей и работодателей путем плодотворного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Распределять безработных по категориям, исходя из предполагаемой длительности периода безработицы (профилирование).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Проявлять уважение к мнению соискателя и работодателя.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безработных, разработка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совместно с соискателем индивидуальный план его трудоустройства, контролировать его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 анализировать информацию для определения видов и форм услуг, необходимых соискателю.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стратегии устранения непрофессиональных барьеров, которые могут повлиять на возможности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Сопоставлять требования к работе с индивидуальными характеристиками и ожиданиями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Приобретать, обновлять и применять новые знания в профессиональной области, в том числе об уязвимых группах населения и политике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индивидуальные планы трудоустройства с учетом карьерных интересов, трудового потенциала и доступных программ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расширенные инструменты профессиональной диагностики для выявления предпочтений и навыков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стратегию развития трудовых навыков соискателя, включая направления для переобучения;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-эффективно управлять конфликтами, связанными с ожиданиями и реальными возможностями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-адаптировать рекомендации для уязвимых категорий с учетом социальной и профессиональной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Социально-психологические аспекты помощи лицам, находящимся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Техники невербального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Природа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Техники работы в группе и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соискателям и работодателям информации о рынке труда региона и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эффективность процесса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экономию ресурсов, как критерий при оценке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знания о методах и инструментах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Следовать последним тенденциям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соискателей процессу трудоустройства, включая составление резюме, подготовку к собеседованию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анализа рынка труда для подбора подходящих вакансий и востребованных направлений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рекомендации для соискателей по адаптации к актуальным требованиям работодателей;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причины неэффективности взаимодействия соискателя и работодателя и вносить корректировки в процесс;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консультации и тренинги с учетом уровня подготовки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и методы профилирования безработных, разработки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Социально-психологические аспекты помощи лицам,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оказания трудового посредничества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цифровыми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стресса, контролировать эмоции и поведение в трудных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цифровыми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Обобщать и представлять государственным органам в установленные сроки аналитическую и статистическую информацию в сфере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Знания: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5 уровень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"Специалист по содействию занятости"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послесреднее образование (прикладной бакалавриат) без предъявления требований к стажу работы;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послесреднее образование (прикладной бакалавриат) и стаж работы в сфере занятости населения в должности специалиста высшего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2422-1-008 Консультант в области карьерного роста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2422-1-023 Специалист по трудовым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 сфере занятости, содействовать занятости безработных лиц, помощь соискателям в определении карьерных интересов и потребностей, оказывать поддержку работодателям в поиске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соискателям и работодателям.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оказания трудового посредничества.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соискателям и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благоприятную среду для общения с соискателем и работодателем,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профессиональную лексику и разъяснять информацию соискателю и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сильные стороны и препятствия, связанные с трудоустройством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Объяснять соискателю и работодателю результаты и последствия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профиль соискателя с учетом потенциала трудоустройства, используя методы интервью и 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-сопоставлять ожидания соискателя и предложения работодателей, выявляя зоны несовпадения и точки роста;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рекомендации по дальнейшему маршруту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Политика создания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взаимодействие с соискателем и работодателем с учетом их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Мотивировать, вдохновлять и поддерживать соискателей и работодателей путем плодотворного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Распределять безработных по категориям, исходя из предполагаемой длительности периода безработицы (профилирование).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Проявлять уважение к мнению соискателя и работодателя.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безработных, разработка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совместно с соискателем индивидуальный план его трудоустройства, контролировать его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 анализировать информацию для определения видов и форм услуг, необходимых соискателю.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стратегии устранения непрофессиональных барьеров, которые могут повлиять на возможности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Сопоставлять требования к работе с индивидуальными характеристиками и ожиданиями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Приобретать, обновлять и применять новые знания в профессиональной области, в том числе об уязвимых группах населения и политике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индивидуальные планы трудоустройства с учетом карьерных интересов, трудового потенциала и доступных программ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расширенные инструменты профессиональной диагностики для выявления предпочтений и навыков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стратегию развития трудовых навыков соискателя, включая направления для переобучения;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-эффективно управлять конфликтами, связанными с ожиданиями и реальными возможностями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-адаптировать рекомендации для уязвимых категорий с учетом социальной и профессиональной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Социально-психологические аспекты помощи лицам, находящимся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Техники невербального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Природа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Техники работы в группе и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соискателям и работодателям информации о рынке труда региона и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эффективность процесса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экономию ресурсов, как критерий при оценке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знания о методах и инструментах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Следовать последним тенденциям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соискателей процессу трудоустройства, включая составление резюме, подготовку к собеседованию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анализа рынка труда для подбора подходящих вакансий и востребованных направлений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рекомендации для соискателей по адаптации к актуальным требованиям работодателей;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причины неэффективности взаимодействия соискателя и работодателя и вносить корректировки в процесс;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консультации и тренинги с учетом уровня подготовки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и методы профилирования безработных, разработки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Социально-психологические аспекты помощи лицам,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оказания трудового посредничества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цифровыми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стресса, контролировать эмоции и поведение в трудных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цифровыми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Обобщать и представлять государственным органам в установленные сроки аналитическую и статистическую информацию в сфере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Знания: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4 уровень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"Специалист по содействию занятости"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без предъявления требований к стажу работы;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консультант: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Кейс-менеджер: высшее (или послевузовское) образование (социальное, педагогическое) и стаж работы в сфере занятости населения в должности специалиста высшего уровня квалификации категории "карьерный консультант"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Наставник: высшее (или послевузовское) образование (социальное, педагогическое) и стаж работы в системе занятости в должности специалиста высшего уровня квалификации категории "кейс-менеджер"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2422-1-008 Консультант в области карьерного роста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2422-1-023 Специалист по трудовым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 сфере занятости, содействовать занятости безработных лиц, помощь соискателям в определении карьерных интересов и потребностей, оказывать поддержку работодателям в поиске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соискателям и работодателям.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оказания трудового посредничества.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соискателям и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благоприятную среду для общения с соискателем и работодателем,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профессиональную лексику и разъяснять информацию соискателю и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сильные стороны и препятствия, связанные с трудоустройством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Объяснять соискателю и работодателю результаты и последствия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профиль соискателя с учетом потенциала трудоустройства, используя методы интервью и 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-сопоставлять ожидания соискателя и предложения работодателей, выявляя зоны несовпадения и точки роста;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-формировать рекомендации по дальнейшему маршруту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расширенную диагностику ситуации соискателя, включая семейный, психологический и социальный контексты;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структурные и системные барьеры трудоустройства и разрабатывать стратегии их преодоления;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-инициировать межведомственное взаимодействие при наличии комплексных ограничений у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-консультировать специалистов с меньшим опытом по вопросам проведения приема в сложных или нестандартных кейсах;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типичные ошибки в оценке соискателей, формировать предложения по повышению качества первичного приема;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методические рекомендации и инструменты для улучшения процедуры первичной оценки и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Политика создания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взаимодействие с соискателем и работодателем с учетом их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Мотивировать, вдохновлять и поддерживать соискателей и работодателей путем плодотворного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Распределять безработных по категориям, исходя из предполагаемой длительности периода безработицы (профилирование).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Проявлять уважение к мнению соискателя и работодателя.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безработных, разработка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совместно с соискателем индивидуальный план его трудоустройства, контролировать его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 анализировать информацию для определения видов и форм услуг, необходимых соискателю.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стратегии устранения непрофессиональных барьеров, которые могут повлиять на возможности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Сопоставлять требования к работе с индивидуальными характеристиками и ожиданиями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Приобретать, обновлять и применять новые знания в профессиональной области, в том числе об уязвимых группах населения и политике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индивидуальные планы трудоустройства с учетом карьерных интересов, трудового потенциала и доступных программ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расширенные инструменты профессиональной диагностики для выявления предпочтений и навыков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стратегию развития трудовых навыков соискателя, включая направления для переобучения;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-эффективно управлять конфликтами, связанными с ожиданиями и реальными возможностями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-адаптировать рекомендации для уязвимых категорий с учетом социальной и профессиональной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индивидуальные планы трудоустройства в условиях комплексных барьеров (многолетняя безработица, отсутствие квалификации, семейные обязательства);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-взаимодействовать с профильными организациями для определения возможных направлений социальной и профессиональной адаптации;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пошаговые стратегии выхода из трудной жизненной ситуации через трудоустройство и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-сопровождать реализацию плана с регулярной корректировкой на основании изменений в ситуации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-управлять конфликтами, возникающими в межведомственном взаимодействии по кейсам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-формировать и внедрять методические подходы к профориентации для разных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профессиональные тренинги и наставнические сессии по вопросам диагностики карьерных интересов и работы с трудными клиентами;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результативность профориентационных собеседований на уровне подразделения или организации и предлагать улучшения.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Социально-психологические аспекты помощи лицам, находящимся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Техники невербального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Природа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Техники работы в группе и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соискателям и работодателям информации о рынке труда региона и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эффективность процесса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экономию ресурсов, как критерий при оценке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знания о методах и инструментах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Следовать последним тенденциям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соискателей процессу трудоустройства, включая составление резюме, подготовку к собеседованию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анализа рынка труда для подбора подходящих вакансий и востребованных направлений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рекомендации для соискателей по адаптации к актуальным требованиям работодателей;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причины неэффективности взаимодействия соискателя и работодателя и вносить корректировки в процесс;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групповые консультации и тренинги с учетом уровня подготовки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расширенную аналитику регионального рынка труда с учетом социально уязвимых групп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индивидуальные рекомендации с учетом ограничений соискателя и доступных квот и программ занятости;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-сопровождать соискателя в процессе взаимодействия с работодателями, включая обсуждение особых условий трудоустройства;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причины длительной безработицы и адаптировать подходы к консультированию на основе полученных выводов.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-консультировать специалистов с меньшим оптыом по вопросам анализа регионального рынка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и внедрять методические материалы и инструменты по профориентации и анализу рынка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-оценивать качество и эффективность профориентационной работы специалистов, давать рекомендации по ее улучшению;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партнерские связи с работодателями и образовательными организациями для развития каналов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и методы профилирования безработных, разработки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Социально-психологические аспекты помощи лицам,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оказания трудового посредничества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цифровыми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стресса, контролировать эмоции и поведение в трудных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цифровыми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Обобщать и представлять государственным органам в установленные сроки аналитическую и статистическую информацию в сфере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Знания: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4 уровень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5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"Специалист по взаимодействию с работодателями"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специальности;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2422-1-023 Специалист по трудовым ресурсам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работодателей, поиск подходящих кандидатов на вакансии работодателей, предоставление работодателям информации об услугах службы занятости и рынке труда, поддерживать контакты с работодателями, поддерживать обратную связь с работодателями для контроля качества предоставляемых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Предоставление услуг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качества услуг, предоставляемых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конкретных потребностей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работодателей о видах и возможных вариантах предоставления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консультационные услуги работодателям.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взаимопонимание в общении с работодателями, поддерживать атмосферу открытости, доверия и комфорта.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Строить долгосрочные отношения с работодателями путем оказания высококачественных и индивидуализированных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 цифровыми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текущие и перспективные потребности работодателя на основе доступных данных и прямого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предложения по индивидуальному подбору услуг с учетом специфики бизнеса и кадровой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на вакансии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потребности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особенности целевых групп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вакансии и кандидатов, сопоставлять их для подбора подходящих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методы продаж для расширения сотрудничества с работодателями.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и развивать партнерские отношения с работодателями для эффективного взаимодействия при подборе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соответствие кандидатов требованиям вакансий с учетом "мягких навыков", мотивации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-формировать индивидуальные предложения по трудоустройству для соискателей с учетом особенностей вакансий и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-сопровождать кандидата на этапе предварительного контакта с работодателем;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-собирать и анализировать обратную связь от работодателей для повышения точности подбора.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Оценка достоверности информации, предоставляемой кандидатом.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и техники предоставления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качества услуг, предоставляемых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1.Aнализировать ожидания работодателей и ожидания от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степени профессиональной компетентности претендента на конкретную профессию (рабочая место, должность).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переговоры с работодателями по вопросам направления на собеседование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мониторинг достижения соискателя в вакансии.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достижение удовлетворенности работодателей и лиц, ищущих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Тенденции в практике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Оценка результативности мер содействия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тенденций и направления развития регионального рынка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работодателей по вопросам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сбор и анализ заявок от работодателей, желающих участвовать процессе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соответствующую документацию по организации процесса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Мониторинг результатов обеспечения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анализа внутренней и внешней среды (рынка труда).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высококачественных и индивидуализированных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и информировать работодателей об услугах, оказываемых службой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встречи сотрудников службы занятости с работодателями по вопросам, касающимся их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проводить совместно с работодателями ярмарки вакансий.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цифровые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5 уровень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"Специалист по взаимодействию с работодателями"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послесреднее образование (прикладной бакалавриат) без предъявления требований к стажу работы;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послесреднее образование (прикладной бакалавриат) и стаж работы в сфере занятости населения в должности специалиста высшего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2422-1-023 Специалист по трудовым ресурсам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работодателей, поиск подходящих кандидатов на вакансии работодателей, предоставление работодателям информации об услугах службы занятости и рынке труда, поддерживать контакты с работодателями, поддерживать обратную связь с работодателями для контроля качества предоставляемых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Предоставление услуг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качества услуг, предоставляемых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конкретных потребностей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работодателей о видах и возможных вариантах предоставления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консультационные услуги работодателям.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взаимопонимание в общении с работодателями, поддерживать атмосферу открытости, доверия и комфорта.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Строить долгосрочные отношения с работодателями путем оказания высококачественных и индивидуализированных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 цифровыми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текущие и перспективные потребности работодателя на основе доступных данных и прямого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предложения по индивидуальному подбору услуг с учетом специфики бизнеса и кадровой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на вакансии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потребности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особенности целевых групп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вакансии и кандидатов, сопоставлять их для подбора подходящих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методы продаж для расширения сотрудничества с работодателями.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и развивать партнерские отношения с работодателями для эффективного взаимодействия при подборе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соответствие кандидатов требованиям вакансий с учетом "мягких навыков", мотивации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-формировать индивидуальные предложения по трудоустройству для соискателей с учетом особенностей вакансий и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-сопровождать кандидата на этапе предварительного контакта с работодателем;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-собирать и анализировать обратную связь от работодателей для повышения точности подбора.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Оценка достоверности информации, предоставляемой кандидатом.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и техники предоставления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качества услуг, предоставляемых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1.Aнализировать ожидания работодателей и ожидания от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степени профессиональной компетентности претендента на конкретную профессию (рабочая место, должность).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переговоры с работодателями по вопросам направления на собеседование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мониторинг достижения соискателя в вакансии.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достижение удовлетворенности работодателей и лиц, ищущих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Тенденции в практике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Оценка результативности мер содействия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тенденций и направления развития регионального рынка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работодателей по вопросам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сбор и анализ заявок от работодателей, желающих участвовать процессе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соответствующую документацию по организации процесса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Мониторинг результатов обеспечения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анализа внутренней и внешней среды (рынка труда).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высококачественных и индивидуализированных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и информировать работодателей об услугах, оказываемых службой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встречи сотрудников службы занятости с работодателями по вопросам, касающимся их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проводить совместно с работодателями ярмарки вакансий.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цифровые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4 уровень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"Специалист по взаимодействию с работодателями"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без предъявления требований к стажу работы;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консультант: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Кейс-менеджер: высшее (или послевузовское) образование (социальное, педагогическое) и стаж работы в сфере занятости населения в должности специалиста высшего уровня квалификации категории "карьерный консультант"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Наставник: высшее (или послевузовское) образование (социальное, педагогическое) и стаж работы в системе занятости в должности специалиста высшего уровня квалификации категории "кейс-менеджер"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профессиональное образование: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2422-1-023 Специалист по трудовым ресурсам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работодателей, поиск подходящих кандидатов на вакансии работодателей, предоставление работодателям информации об услугах службы занятости и рынке труда, поддерживать контакты с работодателями, поддерживать обратную связь с работодателями для контроля качества предоставляемых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Предоставление услуг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качества услуг, предоставляемых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конкретных потребностей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работодателей о видах и возможных вариантах предоставления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консультационные услуги работодателям.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взаимопонимание в общении с работодателями, поддерживать атмосферу открытости, доверия и комфорта.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Строить долгосрочные отношения с работодателями путем оказания высококачественных и индивидуализированных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 цифровыми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текущие и перспективные потребности работодателя на основе доступных данных и прямого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-формировать предложения по индивидуальному подбору услуг с учетом специфики бизнеса и кадровой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-работать с работодателями в сложных или нестандартных кейсах, как при трудоустройстве граждан с особыми потребностями, длительно безработных и др.;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-координировать взаимодействие между работодателями, и другими заинтересованными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-консультировать специалистов с меньшим опытом по стратегиям взаимодействия с работодателями, включая работу с возражениями и установление партнерства;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и внедрять инструменты диагностики потребностей работодателей и систематизации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-представлять интересы организации на профессиональных площадках, укреплять деловые связи и формировать пул лояльных работодателей;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анализ эффективности предоставляемых услуг работодателям и вносить предложения по улучшению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на вакансии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потребности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особенности целевых групп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вакансии и кандидатов, сопоставлять их для подбора подходящих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методы продаж для расширения сотрудничества с работодателями.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и развивать партнерские отношения с работодателями для эффективного взаимодействия при подборе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соответствие кандидатов требованиям вакансий с учетом "мягких навыков", мотивации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-формировать индивидуальные предложения по трудоустройству для соискателей с учетом особенностей вакансий и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-сопровождать кандидата на этапе предварительного контакта с работодателем;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-собирать и анализировать обратную связь от работодателей для повышения точности подбора.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подбор персонала с учетом ограничений и уязвимости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-согласовывать с работодателем индивидуальные условия найма, как адаптированный график, наставничество и др.;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-выстраивать устойчивый формат сопровождения соискателя после трудоустройства в период адаптации;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-обеспечивать взаимодействие с другими службами при подборе и сопровождении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-консультировать специалистов с меньшим опытом по подбору персонала в сложных кейсах, включая работу с работодателями, не имеющими опыта инклюзивного найма;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алгоритмы подбора, шаблоны презентации кандидатов и обучающие материалы для новых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базу стратегических партнеров-работодателей и вести с ними взаимодействие по трудоустройству.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Оценка достоверности информации, предоставляемой кандидатом.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и техники предоставления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качества услуг, предоставляемых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1.Aнализировать ожидания работодателей и ожидания от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степени профессиональной компетентности претендента на конкретную профессию (рабочая место, должность).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переговоры с работодателями по вопросам направления на собеседование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мониторинг достижения соискателя в вакансии.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достижение удовлетворенности работодателей и лиц, ищущих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Тенденции в практике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Оценка результативности мер содействия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тенденций и направления развития регионального рынка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работодателей по вопросам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сбор и анализ заявок от работодателей, желающих участвовать процессе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соответствующую документацию по организации процесса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Мониторинг результатов обеспечения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анализа внутренней и внешней среды (рынка труда).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высококачественных и индивидуализированных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и информировать работодателей об услугах, оказываемых службой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встречи сотрудников службы занятости с работодателями по вопросам, касающимся их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проводить совместно с работодателями ярмарки вакансий.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-мотивировать к активному поиску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-оценивать готовность соискателя к трудоустройству;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-обеспечивать первичную поддержку в сложных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опытом по вопросам взаимодействия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мотивацию, навыки, опыт и барьеры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диагностику потребностей и трудностей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возможные каналы и формы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-оказывать методическую поддержку и наставничество специалистам с меньшим опытом по вопросам профилирования и сложных кейсов.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меры содействия занятости с учҰтом потенциала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-работать с соискателями, имеющими выраженные сложности (длительная безработица, низкая мотивация, зависимость от социальной помощи);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-устанавливать устойчивое взаимодействие с профильными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-представлять интересы соискателя при необходимости в ходе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-создавать и поддерживать сеть партнерских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экспертную поддержку специалистов с меньшим опытом по сложным случаям сопровождения;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системные барьеры выполнения индивидуальных планов трудоустройства и совершенствовать подходы в организации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цифровые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групповые тренинги или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-индивидуально сопровождать соискателя при подготовке к выходу на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методические рекомендации и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4 уровень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5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"Специалист по профессиональной подготовке"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профессиональной подготовке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специальности;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2422-2-009 Специалист по профессиональному обучению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3333-0-003 Агент по профессиональной подготовке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в обучении специалистов, подбор для безработных подходящих краткосрочных профессиональных курсов, организация краткосрочного профессионального обучения безработных, трудоустройство граждан после окончания краткосрочного обучения.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и контроль результатов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по профессиональной подготовке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благоприятную среду для общения с работодателем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профессиональную лексику и разъяснять информацию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-понимать специфику кадровых потребностей работодателя с учетом изменений на рынке труда и отраслевых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для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-сопоставлять профессиональные интересы и потребности соискателя с содержанием программ краткосрочного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-обосновывать соискателю целесообразность прохождения обучения, исходя из его трудового потенциала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-предлагать варианты программ, соответствующие профилю вакансий, по которым наблюдается дефицит кадров.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эффективность процесса профессионального обучения, документировать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Выстраивать взаимодействие с соискателем с учетом его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оценку изменений в мотивации и целях соискателя в ходе обучения и адаптировать рекомендации;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сопоставлять карьерные ожидания соискателя с результатами обучения и перспективами на рынке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разрабатывать индивидуальные рекомендации по дальнейшему профессиональному развитию на основе анализа прогресса.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соискателям о рынке труда региона,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актуальной информацией о состоянии и тенденциях регионального рынка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краткосрочных профессиональных курсов.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Соотносить имеющийся опыт и квалификацию соискателя с требованиями курсов.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результатов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 и актуализация информации (показателей) по процессу и результатам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цифровыми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и хранить записи об обучающихся в соответствии с требованиями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Сопоставлять данные о прохождении курсов с профилем соискателя и траекторией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эффективность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показатели работы в области профессионального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изменений в механизмах краткосрочного обучения в соответствии с выбранным решением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эффективность процесса профессионального обучения, документировать результаты.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Приобретать и применять новые знания в профессиональной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цифровые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5 уровень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"Специалист по профессиональной подготовке"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профессиональной подготовке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послесреднее образование (прикладной бакалавриат) без предъявления требований к стажу работы;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послесреднее образование (прикладной бакалавриат) и стаж работы в сфере занятости населения в должности специалиста высшего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2422-2-009 Специалист по профессиональному обучению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3333-0-003 Агент по профессиональной подготовке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в обучении специалистов, подбор для безработных подходящих краткосрочных профессиональных курсов, организация краткосрочного профессионального обучения безработных, трудоустройство граждан после окончания краткосрочного обучения.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и контроль результатов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по профессиональной подготовке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благоприятную среду для общения с работодателем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профессиональную лексику и разъяснять информацию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-понимать специфику кадровых потребностей работодателя с учетом изменений на рынке труда и отраслевых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для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-сопоставлять профессиональные интересы и потребности соискателя с содержанием программ краткосрочного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-обосновывать соискателю целесообразность прохождения обучения, исходя из его трудового потенциала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-предлагать варианты программ, соответствующие профилю вакансий, по которым наблюдается дефицит кадров.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эффективность процесса профессионального обучения, документировать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Выстраивать взаимодействие с соискателем с учетом его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оценку изменений в мотивации и целях соискателя в ходе обучения и адаптировать рекомендации;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сопоставлять карьерные ожидания соискателя с результатами обучения и перспективами на рынке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индивидуальные рекомендации по дальнейшему профессиональному развитию на основе анализа прогресса.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соискателям о рынке труда региона,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Сопоставлять профессиональный профиль соискателя с запросами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Консультировать по вопросам мобильности, переквалификации, дистанционной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статистические данные и аналитические обзоры при консультировании.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краткосрочных профессиональных курсов.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Сопровождать соискателя на всех этапах обучения, включая адаптацию и мотивацию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результатов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 и актуализация информации (показателей) по процессу и результатам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цифровыми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и хранить записи об обучающихся в соответствии с требованиями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нетипичные случаи (низкая завершенность, отсутствие трудоустройства).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эффективность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показатели работы в области профессионального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изменений в механизмах краткосрочного обучения в соответствии с выбранным решением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эффективность процесса профессионального обучения, документировать результаты.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Приобретать и применять новые знания в профессиональной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1.Консультировать по вопросам трудоустройства, используя доступную лексику.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цифровые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4 уровень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"Специалист по профессиональной подготовке"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профессиональной подготовке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без предъявления требований к стажу работы;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консультант: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Кейс-менеджер: высшее (или послевузовское) образование (социальное, педагогическое) и стаж работы в сфере занятости населения в должности специалиста высшего уровня квалификации категории "карьерный консультант"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Наставник: высшее (или послевузовское) образование (социальное, педагогическое) и стаж работы в системе занятости в должности специалиста высшего уровня квалификации категории "кейс-менеджер"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2422-2-009 Специалист по профессиональному обучению 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3333-0-003 Агент по профессиональной подготовке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в обучении специалистов, подбор для безработных подходящих краткосрочных профессиональных курсов, организация краткосрочного профессионального обучения безработных, трудоустройство граждан после окончания краткосрочного обучения.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и контроль результатов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по профессиональной подготовке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благоприятную среду для общения с работодателем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профессиональную лексику и разъяснять информацию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-понимать специфику кадровых потребностей работодателя с учетом изменений на рынке труда и отраслевых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-выстраивать взаимодействие между работодателем и поставщиками образовательных услуг для реализации краткосрочного обучения под конкретный запрос;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-обеспечивать участие соискателей из социально уязвимых групп в обучении с учетом их потребностей и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-консультировать специалистов с меньшим опытом по вопросам взаимодействия с работодателями при определении образовательного запроса;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-участвовать в разработке и адаптации методических материалов по взаимодействию с работодателями в рамках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для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-сопоставлять профессиональные интересы и потребности соискателя с содержанием программ краткосрочного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-обосновывать соискателю целесообразность прохождения обучения, исходя из его трудового потенциала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-предлагать варианты программ, соответствующие профилю вакансий, по которым наблюдается дефицит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подбор кандидатов с учетом социальных, бытовых и психологических факторов, влияющих на участие в обучении;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-обеспечивать сопровождение соискателей до, во время и после обучения, включая помощь в интеграции на рынок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-консультировать специалистов с меньшим опытом по вопросам индивидуального подбора кандидатов на обучение, в том числе при наличии ограничений у соискателей;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эффективность направлений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и адаптировать подходы и алгоритмы по подбору кандидатов для различных целевых групп и отраслей.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эффективность процесса профессионального обучения, документировать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Выстраивать взаимодействие с соискателем с учетом его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оценку изменений в мотивации и целях соискателя в ходе обучения и адаптировать рекомендации;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сопоставлять карьерные ожидания соискателя с результатами обучения и перспективами на рынке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разрабатывать индивидуальные рекомендации по дальнейшему профессиональному развитию на основе анализа прогресса.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участниками обучения, имеющими выраженные ограничения;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координировать сопровождение соискателя при прохождении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качество профориентационной и обучающей работы специалистов и формировать предложения по ее улучшению;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консультировать сотрудников по вопросам ведения сложных случаев сопровождения клиентов в процессе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разрабатывать методические подходы по отслеживанию прогресса и оценке эффективности профессионального обучения в работе с разными категориями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соискателям о рынке труда региона,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информацию о спросе на трудовые ресурсы, влияющие на конкретные категории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Конструировать маршруты занятости, опираясь на потребности рынка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краткосрочных профессиональных курсов.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эффективность обучения для достижения трудоустройства в краткосрочной и долгосрочной перспективе.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результатов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 и актуализация информации (показателей) по процессу и результатам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цифровыми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и хранить записи об обучающихся в соответствии с требованиями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результаты мониторинга для адаптации маршрутов трудоустройства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эффективность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показатели работы в области профессионального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изменений в механизмах краткосрочного обучения в соответствии с выбранным решением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эффективность процесса профессионального обучения, документировать результаты.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Приобретать и применять новые знания в профессиональной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Цифровые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-мотивировать к активному поиску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-оценивать готовность соискателя к трудоустройству;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-обеспечивать первичную поддержку в сложных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опытом по вопросам взаимодействия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мотивацию, навыки, опыт и барьеры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диагностику потребностей и трудностей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возможные каналы и формы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-оказывать методическую поддержку и наставничество специалистам с меньшим опытом по вопросам профилирования и сложных кейсов.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меры содействия занятости с учҰтом потенциала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-работать с соискателями, имеющими выраженные сложности (длительная безработица, низкая мотивация, зависимость от социальной помощи);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-устанавливать устойчивое взаимодействие с профильными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-представлять интересы соискателя при необходимости в ходе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-создавать и поддерживать сеть партнерских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экспертную поддержку специалистов с меньшим опытом по сложным случаям сопровождения;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системные барьеры выполнения индивидуальных планов трудоустройства и совершенствовать подходы в организации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цифровые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групповые тренинги или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-индивидуально сопровождать соискателя при подготовке к выходу на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методические рекомендации и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4 уровень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5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"Аналитик рынка труда"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рынка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бакалавриат), высшее образование (бакалавриат, специалист, ординатура)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 прогноз спроса и предложения рабочей силы, информирование населения, работодателей и заинтересованные стороны о состоянии рынка труда региона.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рынка труда и результатов предоставления услуг службой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Анализ, прогноз спроса и предложения рабочей силы.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рынка труда региона, количества и качества услуг, предоставляемых службой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 прогноз спроса и предложения рабочей силы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обработка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Планировать, организовывать и проводить встречи с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техники эффективных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информационными статистическими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Собирать, классифицировать, систематизировать и обеспечивать актуализацию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экономию ресурсов, как критерий при оценке результативности.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Нормативные правовые акты в сфере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 показателей, характеризующих ситуацию на рынке труда, методология их формирования и источников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Цифровые технологии (программное обеспечение) в объеме, необходимом для целей мониторинга, оценки и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подходы, применяемые в определении, прогнозировании и отслеживании трендов в потребности в рабочей силе и навыков.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 положении на рынке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достоверность и обобщать первичные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качество информации по выбранным критериям.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связи и зависимости между элементами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Приобретать и применять новые знания в профессиональной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техники определения показателей для проведения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Методы, техники, процессы и инструменты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сбора, анализа, систематизации, хранения и поддержания в актуальном состоянии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документов по итогам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Методика управления проектом.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рынка труда региона, количества и качества услуг, предоставляемых службой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 и актуализация информации (показателей) по рынку труда региона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внутренние и внешние факторы, условия, влияющие на различные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предметной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функциональную декомпозицию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цифровые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 показателей, характеризующих ситуацию на рынке труда, методология их формирования и источников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Цифровые технологии (программное обеспечение) в объеме, необходимом для целей мониторинга, оценки и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подходы, применяемые в определении, прогнозировании и отслеживании трендов в потребности в рабочей силе и навыков.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мониторинга и принятие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показатели и проводить мониторинг и оценку.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Информировать население о ситуации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аналитические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техники определения показателей для проведения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Методы, техники, процессы и инструменты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сбора, анализа, систематизации, хранения и поддержания в актуальном состоянии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составления документов по итогам прогнозирования, мониторинга и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 и внимательность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занятости,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"Консультант по трудоустройству"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(среднее специальное, среднее профессиональное)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3333-0-001 Агент по занятости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3333-0-006 Агент по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услуг соискателям и работодателям по видам и порядку предоставления услуг службой занятости, в том числе в электронном формате.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консультационных услуг соискателям и работодателям.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услуг соискателям и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конкретных потребностей соискателей и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благоприятную среду для общения с соискателем или работодателем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профессиональную лексику и разъяснять информацию соискателю или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Проявлять уважение к мнению соискателя или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цифровыми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Предоставлять консультационные услуги по направлениям сферы занятости и/или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инклюзивные подходы при предоставлении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социальной защиты,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порядок оказания услуг службой занятости, в том числе в электронном формате.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Деятельность подразделений службы занятости 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Информирование соискателей и работодателей об услугах и порядке их предоставления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Доводить до соискателей и работодателей информацию в области законодательства, политики рынка труда, мер содействия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привычные операции в условиях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эмоции и поведение в трудных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Приобретать и применять новые знания в профессиональной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Природа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Техника работы в группе и индивидуально.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 порядок ведения делопроизводства, порядка представления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цифровые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4 уровень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5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"Консультант по социальной работе"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Консультант по социальной работе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специальности;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3412-0-005 Работник по социальной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 Социальный работник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гражданам в назначении социальной помощи и выходу малообеспеченного лица (семьи) из ситуации, обусловленной нахождением его (ее) за чертой бедности.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оформление пакета документов на получение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потребности в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индивидуального плана помощи лицу (семье) и заключение социального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Сопровождение граждан в период реализации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оформление пакета документов на получение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на получение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Действовать объективно, исключая влияние предрассудков и стереотипов.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нормы профессиональной этики и конфиденциальности при работе с персональными данными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правила и требования назначения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профессиональную лексику в сфере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соответствие претендента критериям предоставления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Действовать в соответствии с регламентом при приеме заявлений и документов на получение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Объяснять претенденту на адресную социальную помощь причины принятого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Проявлять сдержанность при возникновении разногласий при взаимодействии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Координировать работу ассистентов по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комплексную оценку лиц (семей) в нестандартных и сложных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-обеспечивать эффективный обмен информацией посредством выбора соответствующих каналов, применения техники активного слушания и уточняющих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-контролировать эмоции, предотвращая развитие конфликта, регулировать простые конфликты.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социальной помощи,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и подходы создания инклюзивной среды в деятельности службы занятости и в сфере оказания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электронного пакета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формы в цифровой системе в соответствии с требованиями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запросы в соответствующие цифровые системы для получения сведений согласно требованиям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полноту полученных сведений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Вносить данные в цифровую систему точно и своевременно.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качественное сканирование (копирование) документов, представленных заявителем при отсутствии информации в соответствующих цифровых системах государственных 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Понимать логику работы и функциональные возможности цифровой системы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внесение данных в цифровую систему мониторинга оказания государственных услуг о стадии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 мониторинга этапов предоставления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цифровых систем, используемых при оказании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хранения, защиты и обработки персональных данных при работе в цифровых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Оценка потребности в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вида оказываемой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различия между видами адресной социальной помощи (безусловная и обусловленная денежная помощь).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число незанятых трудоспособных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формы для сбора информации, необходимой для определения вида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Приобретать, обновлять и применять новые знания в профессиональной области, в том числе об уязвимых группах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анализ семейной ситуации заявителя (включая состав, трудоспособность, занятость) для определения вида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-сопоставлять индивидуальные характеристики и потребности заявителя с условиями предоставления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-выявлять препятствия для участия трудоспособных членов семьи в мерах занятости при определении вида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по предоставлению адресной социальной помощи, включая критерии назначения безусловной и обусловленной денежной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определения состава семьи, трудоспособности и занятости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Категории социально уязвимых групп и особенности их участия в мерах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анализа семейной ситуации, оценки барьеров и возможностей участия в мерах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Практика и кейсы по применению критериев, типовые ошибки и пути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Этические принципы и стандарты сопровождения клиентов в процессе оценки потребностей.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Исчисление совокупного дохода лица (семьи) за установленный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правила расчета совокупного и среднедушевого дохода семьи в соответствии с нормативными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Различать виды доходов, подлежащих и не подлежащих учету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цифровые системы и расчетные формулы для получения, проверки и исчисления данных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достоверность предоставленных сведений и выявлять расхождения между фактическими доходами и данными из цифровых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Обосновывать произведенный расчет дохода при взаимодействии с заявителями или рассмотрении спорных случаев.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регулирующие порядок расчета совокупного и среднедушевого дохода семьи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Алгоритмы для расчета совокупного дохода.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Источники сведений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аспекты работы с чувствительной финансовой информацией и принцип конфиденциальности.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индивидуального плана помощи лицу (семье) и заключение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индивидуального плана помощи лицу (семье)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клиентоориентированный и проактивный подход.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заявителю форму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Информировать заявителя о мерах содействия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индивидуальный план помощи лицу (семье) совместно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привычные операции в условиях стресса, контролировать эмоции и поведение в трудных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беседу с заявителем для выявления целей, возможностей и ограничений.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социальной защиты,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индивидуального планирования выхода заявителя из нуждаемости.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содействия занятости и социальной адаптации.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социального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Ознакамливать заявителя с формой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и заключать социальный контракт с фиксацией взаимных обязательств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Разъяснять условия, сроки и последствия неисполнения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регулирующие порядок назначения адресной социальной помощи и заключения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этики и конфиденциальности в работе с уязвимыми категориями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Механизмы взаимодействия с организациями, предоставляющими меры 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граждан в период реализации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Отслеживать изменения в жизненной ситуации получателя адресной социальной помощи (семей)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служебную переписку в соответствии с требованиями руководящих документов, правил и порядка ведения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мониторинг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информационно-разъяснительную работу по изменению жизненной ситуации получателя адресной социальной помощи (семей).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социальной защиты,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Цифровые технологии (программное обеспечение) в объеме, необходимом для целей мониторинга, оценки и прогнозирования.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мониторинг изменений социального положения лица (семей).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решения по оказанию эффективной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техника определения показателей для проведения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Методы, техника, процессы и инструменты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сбора, анализа, систематизации, хранения и поддержания в актуальном состоянии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составления документов по итогам прогнозирования, мониторинга и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цифровые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5 уровень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"Консультант по социальной работе"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Консультант по социальной работе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послесреднее образование (прикладной бакалавриат) без предъявления требований к стажу работы;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послесреднее образование (прикладной бакалавриат) и стаж работы в сфере занятости населения в должности специалиста высшего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3412-0-005 Работник по социальной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 Социальный работник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гражданам в назначении социальной помощи и выходу малообеспеченного лица (семьи) из ситуации, обусловленной нахождением его (ее) за чертой бедности.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оформление пакета документов на получение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потребности в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индивидуального плана помощи лицу (семье) и заключение социального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Сопровождение граждан в период реализации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оформление пакета документов на получение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на получение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Действовать объективно, исключая влияние предрассудков и стереотипов.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нормы профессиональной этики и конфиденциальности при работе с персональными данными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правила и требования назначения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профессиональную лексику в сфере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соответствие претендента критериям предоставления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Действовать в соответствии с регламентом при приеме заявлений и документов на получение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Объяснять претенденту на адресную социальную помощь причины принятого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Проявлять сдержанность при возникновении разногласий при взаимодействии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Координировать работу ассистентов по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комплексную оценку лиц (семей) в нестандартных и сложных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-обеспечивать эффективный обмен информацией посредством выбора соответствующих каналов, применения техники активного слушания и уточняющих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-контролировать эмоции, предотвращая развитие конфликта, регулировать простые конфликты.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социальной помощи,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и подходы создания инклюзивной среды в деятельности службы занятости и в сфере оказания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электронного пакета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формы в цифровой системе в соответствии с требованиями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запросы в соответствующие цифровой системы для получения сведений согласно требованиям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полноту полученных сведений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Вносить данные в цифровую систему точно и своевременно.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качественное сканирование (копирование) документов, представленных заявителем при отсутствии информации в соответствующих цифровых системах государственных 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Понимать логику работы и функциональные возможности цифровой системы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внесение данных в цифровую систему мониторинга оказания государственных услуг о стадии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 мониторинга этапов предоставления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цифровых систем, используемых при оказании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хранения, защиты и обработки персональных данных при работе в цифровых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Оценка потребности в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вида оказываемой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различия между видами адресной социальной помощи (безусловная и обусловленная денежная помощь).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число незанятых трудоспособных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формы для сбора информации, необходимой для определения вида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Приобретать, обновлять и применять новые знания в профессиональной области, в том числе об уязвимых группах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анализ семейной ситуации заявителя (включая состав, трудоспособность, занятость) для определения вида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-сопоставлять индивидуальные характеристики и потребности заявителя с условиями предоставления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-выявлять препятствия для участия трудоспособных членов семьи в мерах занятости при определении вида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по предоставлению адресной социальной помощи, включая критерии назначения безусловной и обусловленной денежной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определения состава семьи, трудоспособности и занятости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Категории социально уязвимых групп и особенности их участия в мерах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анализа семейной ситуации, оценки барьеров и возможностей участия в мерах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Практика и кейсы по применению критериев, типовые ошибки и пути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Этические принципы и стандарты сопровождения клиентов в процессе оценки потребностей.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Исчисление совокупного дохода лица (семьи) за установленный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правила расчета совокупного и среднедушевого дохода семьи в соответствии с нормативными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Различать виды доходов, подлежащих и не подлежащих учету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цифровые системы и расчетные формулы для получения, проверки и исчисления данных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достоверность предоставленных сведений и выявлять расхождения между фактическими доходами и данными из цифровых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Обосновывать произведенный расчет дохода при взаимодействии с заявителями или рассмотрении спорных случаев.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регулирующие порядок расчета совокупного и среднедушевого дохода семьи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Алгоритмы для расчета совокупного дохода.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Источники сведений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аспекты работы с чувствительной финансовой информацией и принцип конфиденциальности.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индивидуального плана помощи лицу (семье) и заключение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индивидуального плана помощи лицу (семье)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клиентоориентированный и проактивный подход.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заявителю форму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Информировать заявителя о мерах содействия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индивидуальный план помощи лицу (семье) совместно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привычные операции в условиях стресса, контролировать эмоции и поведение в трудных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беседу с заявителем для выявления целей, возможностей и ограничений.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социальной защиты,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индивидуального планирования выхода заявителя из нуждаемости.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содействия занятости и социальной адаптации.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социального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Ознакамливать заявителя с формой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и заключать социальный контракт с фиксацией взаимных обязательств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Разъяснять условия, сроки и последствия неисполнения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регулирующие порядок назначения адресной социальной помощи и заключения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этики и конфиденциальности в работе с уязвимыми категориями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Механизмы взаимодействия с организациями, предоставляющими меры 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граждан в период реализации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Отслеживать изменения в жизненной ситуации получателя адресной социальной помощи (семей)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служебную переписку в соответствии с требованиями руководящих документов, правил и порядка ведения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мониторинг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информационно-разъяснительную работу по изменению жизненной ситуации получателя адресной социальной помощи (семей).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социальной защиты,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Цифровые технологии (программное обеспечение) в объеме, необходимом для целей мониторинга, оценки и прогнозирования.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мониторинг изменений социального положения лица (семей).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решения по оказанию эффективной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техника определения показателей для проведения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Методы, техника, процессы и инструменты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сбора, анализа, систематизации, хранения и поддержания в актуальном состоянии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составления документов по итогам прогнозирования, мониторинга и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цифровые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4 уровень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"Консультант по социальной работе"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Консультант по социальной работе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без предъявления требований к стажу работы;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консультант: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Кейс-менеджер: высшее (или послевузовское) образование (социальное, педагогическое) и стаж работы в сфере занятости населения в должности специалиста высшего уровня квалификации категории "карьерный консультант"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Наставник: высшее (или послевузовское) образование (социальное, педагогическое) и стаж работы в системе занятости в должности специалиста высшего уровня квалификации категории "кейс-менеджер"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3412-0-005 Работник по социальной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 Социальный работник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гражданам в назначении социальной помощи и выходу малообеспеченного лица (семьи) из ситуации, обусловленной нахождением его (ее) за чертой бедности.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оформление пакета документов на получение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потребности в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индивидуального плана помощи лицу (семье) и заключение социального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Сопровождение граждан в период реализации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оформление пакета документов на получение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на получение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Действовать объективно, исключая влияние предрассудков и стереотипов.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нормы профессиональной этики и конфиденциальности при работе с персональными данными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правила и требования назначения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профессиональную лексику в сфере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соответствие претендента критериям предоставления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Действовать в соответствии с регламентом при приеме заявлений и документов на получение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Объяснять претенденту на адресную социальную помощь причины принятого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Проявлять сдержанность при возникновении разногласий при взаимодействии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Координировать работу ассистентов по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комплексную оценку лиц (семей) в нестандартных и сложных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-обеспечивать эффективный обмен информацией посредством выбора соответствующих каналов, применения техники активного слушания и уточняющих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-контролировать эмоции, предотвращая развитие конфликта, регулировать простые конфликты.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-оценивать ключевые аспекты ситуации заявителя, включая жизненный этап, стрессовые факторы, социально-эмоциональные триггеры и состояние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-строить отношения с клиентом через развитие эмпатии и установление доверия;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-создавать благоприятную среду для общения с претендентами на адресную социальную помощь;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разные методы разрешения сложных конфликтов;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проактивную работу среди населения по вопросам адресной социальной помощи и в области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-оказывать методическую поддержку и наставничество специалистам с меньшим опытом в вопросах оценки и выбора подходящих методов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цели коммуникации, стили общения и сигналы (вербальные и невербальные) для адаптации подходов и каналов взаимодействия;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организационные факторы, провоцирующие конфликты, и предлагать системные 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проводить групповые сессии для претендентов.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социальной помощи,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и подходы создания инклюзивной среды в деятельности службы занятости и в сфере оказания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электронного пакета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формы в цифровой системе в соответствии с требованиями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запросы в соответствующие цифровые системы для получения сведений согласно требованиям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полноту полученных сведений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Вносить данные в цифровую систему точно и своевременно.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качественное сканирование (копирование) документов, представленных заявителем при отсутствии информации в соответствующих цифровых системах государственных 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Понимать логику работы и функциональные возможности цифровой системы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внесение данных в цифровую систему мониторинга оказания государственных услуг о стадии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 мониторинга этапов предоставления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цифровых систем, используемых при оказании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хранения, защиты и обработки персональных данных при работе в цифровых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Оценка потребности в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вида оказываемой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различия между видами адресной социальной помощи (безусловная и обусловленная денежная помощь).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число незанятых трудоспособных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формы для сбора информации, необходимой для определения вида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Приобретать, обновлять и применять новые знания в профессиональной области, в том числе об уязвимых группах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анализ семейной ситуации заявителя (включая состав, трудоспособность, занятость) для определения вида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-сопоставлять индивидуальные характеристики и потребности заявителя с условиями предоставления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препятствия для участия трудоспособных членов семьи в мерах занятости при определении вида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комплексную оценку семьи с учетом участия в мерах занятости и социальной адаптации;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обоснованность предоставления безусловной или обусловленной денежной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-консультировать и сопровождать специалистов с меньшим опытом по вопросам определения вида адресной помощи в сложных и нестандартных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-обеспечивать единообразное применение критериев и подходов к определению вида помощи на практике;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анализировать практику применения критериев и вносить предложения по ее улучшению.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по предоставлению адресной социальной помощи, включая критерии назначения безусловной и обусловленной денежной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определения состава семьи, трудоспособности и занятости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Категории социально уязвимых групп и особенности их участия в мерах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анализа семейной ситуации, оценки барьеров и возможностей участия в мерах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Практика и кейсы по применению критериев, типовые ошибки и пути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Этические принципы и стандарты сопровождения клиентов в процессе оценки потребностей.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Исчисление совокупного дохода лица (семьи) за установленный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правила расчета совокупного и среднедушевого дохода семьи в соответствии с нормативными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Различать виды доходов, подлежащих и не подлежащих учету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цифровые системы и расчетные формулы для получения, проверки и исчисления данных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достоверность предоставленных сведений и выявлять расхождения между фактическими доходами и данными из цифровых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Обосновывать произведенный расчет дохода при взаимодействии с заявителями или рассмотрении спорных случаев.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регулирующие порядок расчета совокупного и среднедушевого дохода семьи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Алгоритмы для расчета совокупного дохода.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Источники сведений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аспекты работы с чувствительной финансовой информацией и принцип конфиденциальности.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индивидуального плана помощи лицу (семье) и заключение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индивидуального плана помощи лицу (семье)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клиентоориентированный и проактивный подход.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заявителю форму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Информировать заявителя о мерах содействия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индивидуальный план помощи лицу (семье) совместно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привычные операции в условиях стресса, контролировать эмоции и поведение в трудных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беседу с заявителем для выявления целей, возможностей и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-устанавливать взаимодействие с профильными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-представлять интересы соискателя при необходимости в ходе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-обучать специалистов с меньшим опытом методике составления планов помощи лицу (семье) и ведения диалога с заявителями;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анализировать эффективность выполнения индивидуальных планов помощи лицу (семье) и совершенствовать подходы.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социальной защиты, занятости населения,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индивидуального планирования выхода заявителя из нуждаемости.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содействия занятости и социальной адаптации.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социального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Ознакамливать заявителя с формой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и заключать социальный контракт с фиксацией взаимных обязательств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Разъяснять условия, сроки и последствия неисполнения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регулирующие порядок назначения адресной социальной помощи и заключения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этики и конфиденциальности в работе с уязвимыми категориями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Механизмы взаимодействия с организациями, предоставляющими меры 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граждан в период реализации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Отслеживать изменения в жизненной ситуации получателя адресной социальной помощи (семей)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служебную переписку в соответствии с требованиями руководящих документов, правил и порядка ведения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мониторинг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информационно-разъяснительную работу по изменению жизненной ситуации получателя адресной социальной помощи (семей).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социальной защиты,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Цифровые технологии (программное обеспечение) в объеме, необходимом для целей мониторинга, оценки и прогнозирования.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мониторинг изменений социального положения лица (семей).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решения по оказанию эффективной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техника определения показателей для проведения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Методы, техника, процессы и инструменты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сбора, анализа, систематизации, хранения и поддержания в актуальном состоянии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составления документов по итогам прогнозирования, мониторинга и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мотивировать к активному поиску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-оценивать готовность соискателя к трудоустройству;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-обеспечивать первичную поддержку в сложных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опытом по вопросам взаимодействия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мотивацию, навыки, опыт и барьеры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диагностику потребностей и трудностей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возможные каналы и формы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-оказывать методическую поддержку и наставничество специалистам с меньшим опытом по вопросам профилирования и сложных кейсов.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меры содействия занятости с учҰтом потенциала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-работать с соискателями, имеющими выраженные сложности (длительная безработица, низкая мотивация, зависимость от социальной помощи);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-устанавливать устойчивое взаимодействие с профильными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-представлять интересы соискателя при необходимости в ходе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-создавать и поддерживать сеть партнерских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экспертную поддержку специалистов с меньшим опытом по сложным случаям сопровождения;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системные барьеры выполнения индивидуальных планов трудоустройства и совершенствовать подходы в организации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цифровые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групповые тренинги или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-индивидуально сопровождать соискателя при подготовке к выходу на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методические рекомендации и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4 уровень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5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"Ассистент по социальной работе"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Ассистент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 Социальный работник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Оказание содействия консультанту по социальной работе, местным исполнительным органам в проведении консультаций гражданам по вопросам получения социальной помощи, проведение мониторинга выполнения гражданами обязательств по социальному контракту.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заявлений и документов на получение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выполнения гражданами обязательств по социальному контракту.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документов на получение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граждан (семей), находящихся за чертой бедности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благоприятную среду для общения с заявителем,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Информировать население, в том числе с выездом в сельские населенные пункты, о возможных вариантах выхода из категории нуждающихся в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профессиональную лексику и разъяснять информацию заявителю.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Проявлять уважение к мнению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инклюзивные подходы при предоставлении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правовых акты в сфере занятости, социальной защиты,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предоставления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оформлению документов на получение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и подходы создания инклюзивной среды в деятельности службы занятости и в сфере социальной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жизненной ситуации семьи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консультативные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Собирать и анализировать информацию для определения видов и форм услуг, необходимых заявителю.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занятости, социальной защиты,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предоставления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оформлению документов на получение социальных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гражданами обязательств по социальному контракту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Отслеживать изменения в жизненной ситуации получателя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Умения: 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макеты дел заявителей, обратившихся за назначением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индивидуальный план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связь с заявителями, предоставлять информацию и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цифровыми технологиями, применять в работе методы и системы онлайн-консультирования.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занятости, социальной защиты, о персональных данных и их защите,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предоставления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оформлению документов на получение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Цифровые технологии, методы онлайн-консультирования.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2.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выполнение условий социального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мониторинг выполнения условий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привычные операции в условиях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эмоции и поведение в трудных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проведения мониторинга выполнения условий социального контракта;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проведения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Этические стандарты в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Особенности психологии личности и отдельных категорий граждан.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цифровые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4 уровень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5 уровень</w:t>
            </w:r>
          </w:p>
        </w:tc>
      </w:tr>
    </w:tbl>
    <w:bookmarkStart w:name="z2216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660"/>
    <w:bookmarkStart w:name="z221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Наименование государственного органа:</w:t>
      </w:r>
    </w:p>
    <w:bookmarkEnd w:id="661"/>
    <w:bookmarkStart w:name="z221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РК;</w:t>
      </w:r>
    </w:p>
    <w:bookmarkEnd w:id="662"/>
    <w:bookmarkStart w:name="z221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Сеитова Злиха Сеилхановна, номер телефона: +7 7172 743524, электронный адрес: z.seitova@enbek.gov.kz;</w:t>
      </w:r>
    </w:p>
    <w:bookmarkEnd w:id="663"/>
    <w:bookmarkStart w:name="z222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Организации (предприятия) участвующие в разработке:</w:t>
      </w:r>
    </w:p>
    <w:bookmarkEnd w:id="664"/>
    <w:bookmarkStart w:name="z222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компетенций АО "Центр развития трудовых ресурсов";</w:t>
      </w:r>
    </w:p>
    <w:bookmarkEnd w:id="665"/>
    <w:bookmarkStart w:name="z222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Ақылова Жадыра Раиқанқызы, номер телефона: + 7 7172 954 317 (вн.314), электронный адрес: zh.akylova @enbek.kz; </w:t>
      </w:r>
    </w:p>
    <w:bookmarkEnd w:id="666"/>
    <w:bookmarkStart w:name="z222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Айбульдинова Айнур Изатовна, номер телефона: + 7 7172 954 317 (вн.381), электронный адрес: a.aibuldinova@enbek.kz.</w:t>
      </w:r>
    </w:p>
    <w:bookmarkEnd w:id="667"/>
    <w:bookmarkStart w:name="z222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Отраслевой совет по профессиональным квалификациям при Министерстве труда и социальной защиты населения Республики Казахстан: протокол № 1 от 26.01.2026 года. </w:t>
      </w:r>
    </w:p>
    <w:bookmarkEnd w:id="668"/>
    <w:bookmarkStart w:name="z222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Национальный орган по профессиональным квалификациям: заключение от ______________2026 года.</w:t>
      </w:r>
    </w:p>
    <w:bookmarkEnd w:id="669"/>
    <w:bookmarkStart w:name="z222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Национальная палата предпринимателей Республики Казахстан "Атамекен": заключение от 28.01.2026 года.</w:t>
      </w:r>
    </w:p>
    <w:bookmarkEnd w:id="670"/>
    <w:bookmarkStart w:name="z222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Номер версии и год выпуска: версия 2, 2026.</w:t>
      </w:r>
    </w:p>
    <w:bookmarkEnd w:id="671"/>
    <w:bookmarkStart w:name="z222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Дата ориентировочного пересмотра: 2028 год.</w:t>
      </w:r>
    </w:p>
    <w:bookmarkEnd w:id="6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