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7dfe" w14:textId="5fe7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23 декабря 2025 года № 24/294-VIII "О бюджете Приречного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27/330-VIII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Приречного сельского округа на 2026-2028 годы" 23 декабря 2025 года №24/294-VIII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2026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105 516,2,0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75 152,2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- 9849,8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9849,8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9849,8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2026 года 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