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9d17" w14:textId="5e89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23 декабря 2025 года № 24/292-VIII "О бюджете Новобаженовского сельского округа района Жаңасемей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2026-2028 годы" от 23 декабря 2025 года № 24/292-VIII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131 121,7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124 174,7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133 082,0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-1960,3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1960,3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1960,3 тысяч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№27/328-VIII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