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6f9" w14:textId="ee5f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23 декабря 2025 года № 24/290-VIII "О бюджете Караоленского сельского округа района Жаңасемей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2026-2028 годы" от 23 декабря 2025 года № 24/290-VIII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20 914,0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30 311,0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4791,0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2026 год в сумме 30 311,0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27/326-VIII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14 апреля 2023 года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