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db15" w14:textId="752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23 декабря 2025 года № 24/289-VIII "О бюджете Иртышского сельского округа района Жанасемей области Абай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Иртышского сельского округа района Жаңасемей области Абай на 2026-2028 годы" от 23 декабря 2025 года № 24/289-VIII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Иртышского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доходы- 53 606,1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43 540,1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55 860,0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2 253,9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-2 253,9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27/325VIII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