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42ce" w14:textId="2824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23 декабря 2025 года № 24/287-VIII "О бюджете Достыкского сельского округа района Жанасемей области Абай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14 апреля 2026 года № 27/323-VIII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Достыкского сельского округа района Жаңасемей области Абай на 2026-2028 годы" от 23 декабря 2025 года № 24/287-VIII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Достыкского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- 50 286,0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6 941,0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43 018,0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58 053,8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-7 767,8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7 767,8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7 767,8 тысяч тенге."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27/323-VIII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