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f537" w14:textId="e47f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Жанасемей области Абай от 23 декабря 2025 года № 24/284-VIII "О бюджете Айнабулакского сельского округа района Жаңасемей области Абай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Айнабулакского сельского округа района Жаңасемей области Абай на 2026-2028 годы" от 23 декабря 2025 года № 24/284-VIII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47 176,5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21 593,0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25 583,5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47 321,2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144,7 тысяч тенге";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