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ec16" w14:textId="ac7e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23 декабря 2025 года № 24/283-VIII "О бюджете Абралинского сельского округа района Жаңасемей области Абай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14 апреля 2026 года № 27/319-VIII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Абралинского сельского округа района Жаңасемей области Абай на 2026-2028 годы" от 23 декабря 2025 года № 24/283-VIII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Абралинского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106 740,7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100 194,70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101 733,0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-992,30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992,3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- 992,30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№ 27/319-VIII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106 740,70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