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84ec" w14:textId="7788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18 декабря 2025 года № 23/275-VIII "О бюджете района Жаңасемей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7 апреля 2026 года № 27/316-VIII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Жанасемей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"О бюджете района Жаңасемей на 2026 - 2028 годы" от 18 декабря 2025 года № 23/275-VIII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4 050 722,6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2 258 910,0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4954,0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– 16350,0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1 770 508,6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– 4 034 018,8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27 578,0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43249,0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15 671,0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- 10 874,2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10874,2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– 43 249,0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346 919,5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314 544,7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областного бюджета, на 2026 год в сумме 1 041 622,0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действия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района Жаңасемей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27/316-VIII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7 апреля 2026 года</w:t>
      </w:r>
    </w:p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