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9af56" w14:textId="699af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маслихата района Мақаншы области Абай"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Мақаншы области Абай от 17 февраля 2026 года № 33-235/VIII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службе", Типовой методики оценки деятельности административных государственных служащих корпуса "Б",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(зарегистрирован в Реестре государственной регистрации нормативных правовых актов под № 16299), маслихат района Мақаншы РЕШИЛ: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методику оценки деятельности административных государственных служащих корпуса "Б" государственного учреждения "Аппарат маслихата района Мақаншы области Абай"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Отменить следующие решения маслихата района Мақаншы области Абай: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Мақаншы области Абай от 27 сентября 2024 года № 11-60/VIII "Об утверждении методики оценки деятельности административных государственных служащих корпуса "Б" государственного учреждения аппарат маслихата района Мақаншы области Абай"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Мақаншы области Абай от 11 апреля 2025 года № 19-126/VIII "О внесении изменений в решение маслихата района Мақаншы от 27 сентября 2024 года № 11-60/VIII "Об утверждении методики оценки деятельности административных государственных служащих корпуса "Б" государственного учреждения аппарат маслихата района Мақаншы области Абай".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Мақаншы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Биболов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февраля 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33-235/VIII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маслихата района Мақаншы области Абай"</w:t>
      </w:r>
    </w:p>
    <w:bookmarkEnd w:id="6"/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типовая методика оценки деятельности административных государственных служащих корпуса "Б" (далее – Типовая методика) разработана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> статьи 33 Закона Республики Казахстан "О государственной службе Республики Казахстан" и определяет типовой порядок оценки деятельности административных государственных служащих корпуса "Б".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используемые понятия в настоящей Типовой методике: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руководящая должность – административная государственная должность корпуса "Б", которая наделена полномочиями по организации деятельности подчиненного ему подразделения или отдельных сотрудников;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структурного подразделения/государственного органа – административный государственный служащий корпуса "Б" категорий Е-2;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оценивающее лицо – непосредственный руководитель и/или руководитель структурного подразделения/государственного органа;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оцениваемое лицо – лицо, в отношении которого проводится оценка;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калибровочные сессии – периодические встречи должностных лиц для обсуждения, возможной корректировки и утверждения результатов оценки деятельности оцениваемых лиц;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оцениваемый период – квартал, за который оцениваются результаты работы государственного служащего.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интегрированной информационной системы "Е-қызмет" (далее – информационная система).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оценивающего лица оценку проводит лицо, его замещающее.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прикомандированных лиц проводится в принимающем государственном органе за период прикомандирования.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решению первого руководителя государственного органа лица, находящиеся в его прямом подчинении, могут быть оценены руководителем аппарата данного государственного органа.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проводится по итогам квартала – не позднее двадцатого числа месяца, следующего за отчетным кварталом.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формируется автоматически из средней оценки административного государственного служащего корпуса "Б" за отчетные кварталы календарного года в информационной системе.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формируется не позднее 30 января, следующего за отчетным годом.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 со дня назначения или избрания на оцениваемую должность.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оцениваемый период должен включать в себя не менее пятнадцати фактически отработанных служащим рабочих дней.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Оценка служащих, уволенных из государственного органа до окончания оцениваемого периода, проводится без их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Организационное сопровождение оценки обеспечивается службой управления персоналом либо в случае ее отсутствия – структурным подразделением (лицом), на которое возложено исполнение обязанностей службы управления персоналом (кадровой службой) (далее – служба управления персоналом), в том числе посредством информационной системы.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Оцениваемый служащий получает результаты своей оценки в информационной системе, а также в мобильном приложении "Е-қызмет".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уволенных лиц, осуществляется в течение месяца, следующего за отчетным кварталом,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получения результатов оценки.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Решение калибровочной сессии может быть обжаловано государственным служащим в соответствии с установленным порядком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Административного процедурно-процессуального кодекса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Документы, связанные с оценкой, хранятся в службе управления персоналом в течение трех лет со дня завершения оценки, а также в информационной системе.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Результаты оценки являются конфиденциальной информацией и не подлежат разглашению третьим лицам, за исключением служебной необходимости, а также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Руководители службы управления персоналом обеспечивают: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необходимости, участие во встречах оценивающего и оцениваемых лиц, помощь в разрешении спорных вопросов путем консультирования по вопросам процесса оценки деятельности;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45"/>
    <w:bookmarkStart w:name="z53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административных государственных служащих корпуса "Б"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Оценка административных государственных служащих корпуса "Б" категорий Е-2 осуществляется непосредственным руководителем по форме, согласно приложению 1 к настоящей Типовой методике.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административных государственных служащих корпуса "Б", занимающих руководящие должности, за исключением лиц указанных в первом абзаце настоящего пункта, осуществляется руководителем структурного подразделения/государственного органа по форме, согласно приложению 1 к настоящей Типовой методике.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административных государственных служащих корпуса "Б" категорий Е-3 (за исключением руководителя структурного подразделения) осуществляется непосредственным руководителем по форме, согласно приложению 2 к настоящей Типовой методике.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иных административных государственных служащих корпуса "Б" осуществляется руководителем структурного подразделения/государственного органа по форме согласно приложению 2 к настоящей Типовой методике.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Оценивающему лицу оценочный лист направляется службой управления персоналом через информационную систему.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Оценивающим лицом выставляются оценки от 0 до 5-ти.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оцениваемых лиц превышает двадцать человек, оценка осуществляется также административными государственными служащими корпуса "Б", определяемыми оценивающим лицом.</w:t>
      </w:r>
    </w:p>
    <w:bookmarkEnd w:id="53"/>
    <w:bookmarkStart w:name="z61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проведения калибровочных сессий и предоставления обратной связи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Типовой методики.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калибровочной сессии состоит из нечетного количества членов. Количество членов калибровочной сессии не должно быть менее трех.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конкретной калибровочной сессии не включается лицо, несогласное с оценкой, а также лицо, оценившее его.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членов калибровочной сессии включаются оценивающие лица (за исключением лица, оценка которого подлежит рассмотрению на калибровочной сессии), а также работник службы управления персоналом (кадровой службы) либо лицо, на которое возложено исполнение обязанностей службы управления персоналом (кадровой службы).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Типовой методики.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Служба управления персоналом организовывает деятельность калибровочной сессии.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На калибровочной сессии оценивающее лицо кратко описывает работу оцениваемого лица и аргументирует свою оценку.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Оцениваемое лицо вправе аргументировать членам калибровочной сессии свое несогласие с оценкой в письменной или устной форме.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калибровочной сессии могут поддержать оценку оценивающего лица либо привести аргументы для корректировки оценки.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членов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7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