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4730" w14:textId="44c4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района Мақаншы от 16 октября 2025 года № 117 "Об определении и утверждении мест размещения нестационарных торговых объектов на территории района Мақаншы"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Мақаншы области Абай от 16 февраля 2026 года № 24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акимат района Мақаншы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Мақаншы от 16 октября 2025 года № 117 "Об определении и утверждении мест размещения нестационарных торговых объектов на территории района Мақаншы".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предпринимательства и сельского хозяйства района Мақаншы (Ж.Смагулов) в установленном законодательством порядке обеспечить выполнение мероприятий, вытекающих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Мақаншы А.Н.Сарбаеву.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