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6ea7" w14:textId="c206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акимата района Мақаншы от 11 сентября 2024 года № 2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Мақаншы области Абай от 12 февраля 2026 года № 19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Мақаншы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Мақаншы "Об определении мест для размещения агитационных печатных материалов для всех кандидатов" от 11 сентября 2024 года № 2 (зарегистрировано в Реестре государственной регистрации нормативных правовых актов № 336-18)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"Аппарата акима района Мақаншы".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комиссия района Мақаншы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району Мақаншы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возле парка "Женис", улица А.Найманбаева № 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Коктальским сельским клубом коммунального государственного учреждения "Дом культуры" района Мақаншы" отдела культуры, развития языков, физической культуры и спорта района Мақаншы области Абай, улица Кенеса №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возле магазина "Айзада", улица Б. Момышулы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возле магазина "Сырым", улица Бейбитшилик № 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возле коммунального государственного учреждения "Кызылбулакская средняя школа" отдела образования района Мақаншы управления образования области Абай, улица Орталык №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возле государственным учреждением "Аппарат акима Бахтинского сельского округа" района Мақаншы области Абай" улица Кабанбая № 5; стенд перед коммунальным государственным учреждением "Бахтинская средняя школа-сад имени Бейсембая Сахариева" отдела образования района Мақаншы управления образования области Абай, улица Абылайхана № 1 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расположенные рядом с магазинами "Өркен", улица Жениса № 12 А, и "Айбек", улица Жениса № 1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магазином "Шапағат", улица Кабанбай № 2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Бугыбай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коммунальным государственным учреждением "Бугыбайская основная школа" отдела образования района Мақаншы управления образования области, Абай улица Кабанбая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Маканчи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расположенные перед детским парком на пересечении улиц Кабанбая и А.Найманбаева, и на пересечении улиц Кабанбая и Р.Берикболова села Маканчи района Мақаншы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расположенный возле государственным учреждением "Аппарат акима Кабанбайского сельского округа" района Мақаншы области Абай" улица Кабир Садыкулы № 7, Стенд расположенный рядом с магазином "Нұр", улица К.Чыбынтаева №3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коммунальным государственным учреждением "Каратуминская средняя школа-детский сад" отдела образования района Мақаншы управления образования области Абай, улица Абая № 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Келдимурат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расположенные рядом с магазинами "Балауса", улица Б.Ибраева № 78, и "Даурен" улица Б.Ибраева № 75, стенд перед государственным учреждением "Аппарат акима Келдимуратовского сельского округа" района Мақаншы области Абай, улица Алаш №18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блок модульной станцией, улица Набережная №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расположенные рядом с домом, улица А.Найманбаева № 28, и рядом с магазином "Мамет", улица Кабанбая 49А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Барлык-Арасан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коммунальным государственным учреждением "Основная школа имени М.Габдуллина" отдела образования района Мақаншы управления образования области Абай, улица Абая № 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рядом с сельским клубом коммунального государственного учреждения "Дом культуры" района Мақаншы" отдела культуры, развития языков, физической культуры и спорта района Мақаншы области Абай, улица Абая № 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