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a3af" w14:textId="2bda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района Мақаншы от 11 сентября 2024 года № 1 "Об образовании избирательных участков на территории района Мақаншы"</w:t>
      </w:r>
    </w:p>
    <w:p>
      <w:pPr>
        <w:spacing w:after="0"/>
        <w:ind w:left="0"/>
        <w:jc w:val="both"/>
      </w:pPr>
      <w:r>
        <w:rPr>
          <w:rFonts w:ascii="Times New Roman"/>
          <w:b w:val="false"/>
          <w:i w:val="false"/>
          <w:color w:val="000000"/>
          <w:sz w:val="28"/>
        </w:rPr>
        <w:t>Решение акима района Мақаншы области Абай от 12 февраля 2026 года № 1</w:t>
      </w:r>
    </w:p>
    <w:p>
      <w:pPr>
        <w:spacing w:after="0"/>
        <w:ind w:left="0"/>
        <w:jc w:val="both"/>
      </w:pPr>
      <w:bookmarkStart w:name="z5" w:id="0"/>
      <w:r>
        <w:rPr>
          <w:rFonts w:ascii="Times New Roman"/>
          <w:b w:val="false"/>
          <w:i w:val="false"/>
          <w:color w:val="000000"/>
          <w:sz w:val="28"/>
        </w:rPr>
        <w:t>
      Аким района Мақаншы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Мақаншы от 11 сентября 2024 года № 1 "Об образовании избирательных участков на территории района Мақаншы" (зарегистрировано в Реестре государственной регистрации нормативных правовых актов за № 335-18)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2"/>
    <w:p>
      <w:pPr>
        <w:spacing w:after="0"/>
        <w:ind w:left="0"/>
        <w:jc w:val="both"/>
      </w:pPr>
      <w:r>
        <w:rPr>
          <w:rFonts w:ascii="Times New Roman"/>
          <w:b w:val="false"/>
          <w:i w:val="false"/>
          <w:color w:val="000000"/>
          <w:sz w:val="28"/>
        </w:rPr>
        <w:t>
      2. Контроль за исполнением настоящего решения возложить на курирующего заместителя акима района.</w:t>
      </w:r>
    </w:p>
    <w:bookmarkEnd w:id="2"/>
    <w:bookmarkStart w:name="z9" w:id="3"/>
    <w:p>
      <w:pPr>
        <w:spacing w:after="0"/>
        <w:ind w:left="0"/>
        <w:jc w:val="both"/>
      </w:pPr>
      <w:r>
        <w:rPr>
          <w:rFonts w:ascii="Times New Roman"/>
          <w:b w:val="false"/>
          <w:i w:val="false"/>
          <w:color w:val="000000"/>
          <w:sz w:val="28"/>
        </w:rPr>
        <w:t>
      3. Настоящее решение вводится в действие по истечений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Мақаншы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Койгельдин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1" w:id="4"/>
      <w:r>
        <w:rPr>
          <w:rFonts w:ascii="Times New Roman"/>
          <w:b w:val="false"/>
          <w:i w:val="false"/>
          <w:color w:val="000000"/>
          <w:sz w:val="28"/>
        </w:rPr>
        <w:t>
      "СОГЛАСОВАНО"</w:t>
      </w:r>
    </w:p>
    <w:bookmarkEnd w:id="4"/>
    <w:p>
      <w:pPr>
        <w:spacing w:after="0"/>
        <w:ind w:left="0"/>
        <w:jc w:val="both"/>
      </w:pPr>
      <w:r>
        <w:rPr>
          <w:rFonts w:ascii="Times New Roman"/>
          <w:b w:val="false"/>
          <w:i w:val="false"/>
          <w:color w:val="000000"/>
          <w:sz w:val="28"/>
        </w:rPr>
        <w:t>Территориальная избирательная</w:t>
      </w:r>
    </w:p>
    <w:p>
      <w:pPr>
        <w:spacing w:after="0"/>
        <w:ind w:left="0"/>
        <w:jc w:val="both"/>
      </w:pPr>
      <w:r>
        <w:rPr>
          <w:rFonts w:ascii="Times New Roman"/>
          <w:b w:val="false"/>
          <w:i w:val="false"/>
          <w:color w:val="000000"/>
          <w:sz w:val="28"/>
        </w:rPr>
        <w:t>комиссия района Мақаншы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района Мақаншы</w:t>
            </w:r>
            <w:r>
              <w:br/>
            </w:r>
            <w:r>
              <w:rPr>
                <w:rFonts w:ascii="Times New Roman"/>
                <w:b w:val="false"/>
                <w:i w:val="false"/>
                <w:color w:val="000000"/>
                <w:sz w:val="20"/>
              </w:rPr>
              <w:t>от 12 февраля 2026 года</w:t>
            </w:r>
            <w:r>
              <w:br/>
            </w:r>
            <w:r>
              <w:rPr>
                <w:rFonts w:ascii="Times New Roman"/>
                <w:b w:val="false"/>
                <w:i w:val="false"/>
                <w:color w:val="000000"/>
                <w:sz w:val="20"/>
              </w:rPr>
              <w:t>№ 1</w:t>
            </w:r>
            <w:r>
              <w:br/>
            </w: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района Мақаншы</w:t>
            </w:r>
            <w:r>
              <w:br/>
            </w:r>
            <w:r>
              <w:rPr>
                <w:rFonts w:ascii="Times New Roman"/>
                <w:b w:val="false"/>
                <w:i w:val="false"/>
                <w:color w:val="000000"/>
                <w:sz w:val="20"/>
              </w:rPr>
              <w:t>от 11 сентября 2024 года</w:t>
            </w:r>
            <w:r>
              <w:br/>
            </w:r>
            <w:r>
              <w:rPr>
                <w:rFonts w:ascii="Times New Roman"/>
                <w:b w:val="false"/>
                <w:i w:val="false"/>
                <w:color w:val="000000"/>
                <w:sz w:val="20"/>
              </w:rPr>
              <w:t>№ 1</w:t>
            </w:r>
          </w:p>
        </w:tc>
      </w:tr>
    </w:tbl>
    <w:bookmarkStart w:name="z13" w:id="5"/>
    <w:p>
      <w:pPr>
        <w:spacing w:after="0"/>
        <w:ind w:left="0"/>
        <w:jc w:val="left"/>
      </w:pPr>
      <w:r>
        <w:rPr>
          <w:rFonts w:ascii="Times New Roman"/>
          <w:b/>
          <w:i w:val="false"/>
          <w:color w:val="000000"/>
        </w:rPr>
        <w:t xml:space="preserve"> Избирательные участки района Мақаншы</w:t>
      </w:r>
    </w:p>
    <w:bookmarkEnd w:id="5"/>
    <w:bookmarkStart w:name="z14" w:id="6"/>
    <w:p>
      <w:pPr>
        <w:spacing w:after="0"/>
        <w:ind w:left="0"/>
        <w:jc w:val="left"/>
      </w:pPr>
      <w:r>
        <w:rPr>
          <w:rFonts w:ascii="Times New Roman"/>
          <w:b/>
          <w:i w:val="false"/>
          <w:color w:val="000000"/>
        </w:rPr>
        <w:t xml:space="preserve"> Избирательный участок № 450</w:t>
      </w:r>
    </w:p>
    <w:bookmarkEnd w:id="6"/>
    <w:bookmarkStart w:name="z15" w:id="7"/>
    <w:p>
      <w:pPr>
        <w:spacing w:after="0"/>
        <w:ind w:left="0"/>
        <w:jc w:val="both"/>
      </w:pPr>
      <w:r>
        <w:rPr>
          <w:rFonts w:ascii="Times New Roman"/>
          <w:b w:val="false"/>
          <w:i w:val="false"/>
          <w:color w:val="000000"/>
          <w:sz w:val="28"/>
        </w:rPr>
        <w:t>
      Местонахождение: село Маканчи, улица А.Найманбаева 155, коммунальное государственное учреждение "Средняя школа-сад имени Сейфуллина" отдела образования района Мақаншы управления образования области Абай.</w:t>
      </w:r>
    </w:p>
    <w:bookmarkEnd w:id="7"/>
    <w:bookmarkStart w:name="z16" w:id="8"/>
    <w:p>
      <w:pPr>
        <w:spacing w:after="0"/>
        <w:ind w:left="0"/>
        <w:jc w:val="both"/>
      </w:pPr>
      <w:r>
        <w:rPr>
          <w:rFonts w:ascii="Times New Roman"/>
          <w:b w:val="false"/>
          <w:i w:val="false"/>
          <w:color w:val="000000"/>
          <w:sz w:val="28"/>
        </w:rPr>
        <w:t>
      Границы: село Маканчи:</w:t>
      </w:r>
    </w:p>
    <w:bookmarkEnd w:id="8"/>
    <w:bookmarkStart w:name="z17" w:id="9"/>
    <w:p>
      <w:pPr>
        <w:spacing w:after="0"/>
        <w:ind w:left="0"/>
        <w:jc w:val="both"/>
      </w:pPr>
      <w:r>
        <w:rPr>
          <w:rFonts w:ascii="Times New Roman"/>
          <w:b w:val="false"/>
          <w:i w:val="false"/>
          <w:color w:val="000000"/>
          <w:sz w:val="28"/>
        </w:rPr>
        <w:t>
      дома по улице А.Найманбаева 161, 163, 165, 167, 169, 171, 173, 175, 179, 181, 183, 187, 189, 193/1,193/2, улице А.Огизбаева 13/1, 13/2, 17, 19, 20, 21, 22, 23, 24, 24/А, 24/Б, 24/В, 26, 27, 28, 29, 30, 31, 32, 33, 34, 35, 36, 37, 41, 42, 43, 44, 45, 47, 48/1, 49, 50/1, 50/2, 51, 52/1, 52/2, 53, 54/1, 54/2, 55, 56/1, 56/2, 57, 58/1, 58/2, 59, 60/1, 60/2, 62/1, 62/2, 64/1, 64/2, 66, 81/1, 81/2, 82/1, 82/2, 83/1, 83/2, 84/1, 84/2, 87/1, 87/2, 90/1, 90/2, 101/1, 101/2, 102/1, 102/2, 103/1, 103/2, 104/1, 104/2, 105/1, 105/2, 106/1, 106/2, 108/1, 108,2, 109, 110/1, 110/2, 115, 117, 118, улице С.Талмурзина 24, 25, 26, 28, 32, 34, 34/Б, 36, 36/А, 37, 42, 43, 43/А, 60, улице Сагымбекова 86, 96, 113, 109, 117, улице Абая 89, 91, 93, 97, 99, 101, 103, 104, 105, 106, 107, 108, 109, 110, 111, 112, 113, 114, 115, 116, 117, 118, 118/1, 118/2, 118/3, 118/4, 119, 120, 120/А, 126/1, 126/2, 126/3, 126/4, улице Джамбыла 86, 88, 94, 98, 102, 104, 106, 108, 110, 112, 113, 114, 115, 116, 117, 118, 119, 120, 121, 122, 123, 124, 125, 126, 127, 129, 131, 133, 135, 137, 139, 141, 143, 145, 147, 149, 151, 153, улице Т.Доненбекова 16, 18, 20, 21, 22, 23, 24, 25, 26, 27, 28, 29, 30, 31, 32, 33, 34, 35, 36, 37, 38, 39, 40, 42/А, 42/Б, 43, 44, 45, 46, 47, 49, 51, 53, 55, 57, 57А, 59, 61, 63, улицы Амангелди, Жас-Кайрат, М.Габдуллина, И.Жансугурова, К.Орынханова, Кажымукана, Сары-Арка, Биболова, Б.Майлина, Ж.Байботанова.</w:t>
      </w:r>
    </w:p>
    <w:bookmarkEnd w:id="9"/>
    <w:bookmarkStart w:name="z18" w:id="10"/>
    <w:p>
      <w:pPr>
        <w:spacing w:after="0"/>
        <w:ind w:left="0"/>
        <w:jc w:val="left"/>
      </w:pPr>
      <w:r>
        <w:rPr>
          <w:rFonts w:ascii="Times New Roman"/>
          <w:b/>
          <w:i w:val="false"/>
          <w:color w:val="000000"/>
        </w:rPr>
        <w:t xml:space="preserve"> Избирательный участок № 451</w:t>
      </w:r>
    </w:p>
    <w:bookmarkEnd w:id="10"/>
    <w:bookmarkStart w:name="z19" w:id="11"/>
    <w:p>
      <w:pPr>
        <w:spacing w:after="0"/>
        <w:ind w:left="0"/>
        <w:jc w:val="both"/>
      </w:pPr>
      <w:r>
        <w:rPr>
          <w:rFonts w:ascii="Times New Roman"/>
          <w:b w:val="false"/>
          <w:i w:val="false"/>
          <w:color w:val="000000"/>
          <w:sz w:val="28"/>
        </w:rPr>
        <w:t>
      Местонахождение: село Маканчи, улица А.Татиева 62, коммунальное государственное казенное предприятие "Дом детского творчества" отдела образования района Мақаншы управления образования области Абай.</w:t>
      </w:r>
    </w:p>
    <w:bookmarkEnd w:id="11"/>
    <w:bookmarkStart w:name="z20" w:id="12"/>
    <w:p>
      <w:pPr>
        <w:spacing w:after="0"/>
        <w:ind w:left="0"/>
        <w:jc w:val="both"/>
      </w:pPr>
      <w:r>
        <w:rPr>
          <w:rFonts w:ascii="Times New Roman"/>
          <w:b w:val="false"/>
          <w:i w:val="false"/>
          <w:color w:val="000000"/>
          <w:sz w:val="28"/>
        </w:rPr>
        <w:t>
      Границы: село Маканчи:</w:t>
      </w:r>
    </w:p>
    <w:bookmarkEnd w:id="12"/>
    <w:bookmarkStart w:name="z21" w:id="13"/>
    <w:p>
      <w:pPr>
        <w:spacing w:after="0"/>
        <w:ind w:left="0"/>
        <w:jc w:val="both"/>
      </w:pPr>
      <w:r>
        <w:rPr>
          <w:rFonts w:ascii="Times New Roman"/>
          <w:b w:val="false"/>
          <w:i w:val="false"/>
          <w:color w:val="000000"/>
          <w:sz w:val="28"/>
        </w:rPr>
        <w:t>
      дома по улице А.Саржанова 1, 2, 3, 4, 5, 6, 8, 12, 14, 16, 18, 20, 22, 24, 28, 30, улице А.Найманбаева 4, 10, 12, 16, 18, 20, 22, 24, 26, 30, 32, 36, 38, 42, 48, 50, 52, 54, 56, 60, 62, 68, 72, 74, 76, 78, 80, 82, 84, 86, 88, 90, 92, 94, 96, 98, 100, 102, 104, улице Т.Абеева 1, 2, 4, 5, 6, 7, 8, 9, 10, 11, 12, 13, 14, 15, 16, 17, 18, 20, 21, 23, 26, 27, 28, 29, 31, 32, 34, 35, 36, 37, 38, 42, 44, 45, 46, 47, 48, 49, 49/А, 51, 52, 53, 54, 56, 57, 58, 60, 61, 62, 64, 65, 66, 67, 69, 70, 71, 72, 73, 74, 74/А, 75, 76, 77, 79, 81, улице С.Ибрагимова 3, 8, 9, 11, 11/А, 11/4, 13, 15, улице Т.Жаканбаева 1, 2, 4, 5, 6, 7, 9, 10, 11, 12, 13, 16, 19, 21, 24, 25, 26, 27, 28, 29, 31, 36, 37, 38, 41, 42, 43, 47, 48, 49, 50, 51, 52, 53, 54, 55, 56, 58, 60, 61, улице Ж.Кудерина 1, 2, 3, 4, 5, 6, 7, 8, 9, 10, 12, 13, 14, 15, 18, 19, 20, 21, 22, 23, 24, 26, 28, 30, 33, 34, 35, 36, 37, 38, 39, 41, 42, 43, 45, 46, 47, 48, 49, 49/А, 50, 51, 52, 53, 55, 57, 58, 59, 60, 61, 62, 63, 64, 65, 65/А, 66, 67, 68, 69, 70, 71, 72, 74, 75, 76, улице А.Татиева 1, 1/А, 2, 2/А, 3, 3/А, 4, 5, 9, 11, 12, 14, 15, 16, 17, 17/А, 19, 22, 23, 24, 25, 26, 27, 30, 31, 32, 33, 33/А, 33/Б, 34, 35, 36, 38, 39, 40, 41, 42, 43, 44, 45, 46, 47, 48, 49, 50, 51, 52, 54, 56, 57, 58, 59, 61, 63, 64, 65, 66, 67, 68, 69, 73, 76, 77, 78, 79, 80, 82, 84, 86, 87, 88, 89, 90, 93, 94, 95, 96, 97, 98, 102, 104, 105, 106, 107, 108, 110, 111, 112, 113, 114, 116, 117, 118, 119, 120, 121, 122, 123, улице Кабанбая 21, 24, 26, 28, 32, 40, 42, 44, 46, улице Н.Каспакова 2, 3, 4, 5, 6, 7, 8, 9, 11, 14, 17, 20, 21, 22, 24, 26, улице Ф.Озмителя 1, 3, 4, 5, 6, 8, 9, 11, 14, 15, 16, 16/А, улице А.Кашаубаева 18, 18/А, 19, 20, 23, 33, улице М.Горького 2, 4, 5, 6, 7, 8, улице А.Бапсанова 3, 5, 6, 7, 10, 10/A, 13, 15, 23, 27/A, 27/1, 29, 33, 36, 38, 39, 40, 41, 43, 44, 46, 47, 49, 50, 51, 53.</w:t>
      </w:r>
    </w:p>
    <w:bookmarkEnd w:id="13"/>
    <w:bookmarkStart w:name="z22" w:id="14"/>
    <w:p>
      <w:pPr>
        <w:spacing w:after="0"/>
        <w:ind w:left="0"/>
        <w:jc w:val="left"/>
      </w:pPr>
      <w:r>
        <w:rPr>
          <w:rFonts w:ascii="Times New Roman"/>
          <w:b/>
          <w:i w:val="false"/>
          <w:color w:val="000000"/>
        </w:rPr>
        <w:t xml:space="preserve"> Избирательный участок № 452</w:t>
      </w:r>
    </w:p>
    <w:bookmarkEnd w:id="14"/>
    <w:bookmarkStart w:name="z23" w:id="15"/>
    <w:p>
      <w:pPr>
        <w:spacing w:after="0"/>
        <w:ind w:left="0"/>
        <w:jc w:val="both"/>
      </w:pPr>
      <w:r>
        <w:rPr>
          <w:rFonts w:ascii="Times New Roman"/>
          <w:b w:val="false"/>
          <w:i w:val="false"/>
          <w:color w:val="000000"/>
          <w:sz w:val="28"/>
        </w:rPr>
        <w:t>
      Местонахождение: село Маканчи, улица Кабанбая 64, коммунальное государственное учреждение "Дом культуры" района Мақаншы" отдела культуры, развития языков, физической культуры и спорта района Мақаншы области Абай.</w:t>
      </w:r>
    </w:p>
    <w:bookmarkEnd w:id="15"/>
    <w:bookmarkStart w:name="z24" w:id="16"/>
    <w:p>
      <w:pPr>
        <w:spacing w:after="0"/>
        <w:ind w:left="0"/>
        <w:jc w:val="both"/>
      </w:pPr>
      <w:r>
        <w:rPr>
          <w:rFonts w:ascii="Times New Roman"/>
          <w:b w:val="false"/>
          <w:i w:val="false"/>
          <w:color w:val="000000"/>
          <w:sz w:val="28"/>
        </w:rPr>
        <w:t>
      Границы: село Маканчи:</w:t>
      </w:r>
    </w:p>
    <w:bookmarkEnd w:id="16"/>
    <w:bookmarkStart w:name="z25" w:id="17"/>
    <w:p>
      <w:pPr>
        <w:spacing w:after="0"/>
        <w:ind w:left="0"/>
        <w:jc w:val="both"/>
      </w:pPr>
      <w:r>
        <w:rPr>
          <w:rFonts w:ascii="Times New Roman"/>
          <w:b w:val="false"/>
          <w:i w:val="false"/>
          <w:color w:val="000000"/>
          <w:sz w:val="28"/>
        </w:rPr>
        <w:t>
      дома расположенные на северной и южной стороне села до улицы А.Огизбаева, дома по улице Е.Сагимбекова 2, 2/А, 3, 3/А, 3/Б, 3/2, 4, 5, 5/А, 6, 6/Б, 7, 9, 10, 11, 11/А, 12, 13, 14, 15, 16, 17, 17/А, 18, 19, 20, 20/1, 20/2, 21, 22, 22/1, 22/2, 23, 23/1, 24, 25/1, 27, 27/1, 27/2, 27/3, 28, 28/1, 28/2, 29/1, 29/2, 30/1, 30/2, 31, 31/1, 31/2, 32/1, 32, 32/2, 33, 34, 36, 38, 40, 41, 42, 43, 45, 48, 49, 50, 51, 57, 60, 62, 63, 64, 67, 69, 70, 73, 74, 75, 82, 83, 85, улице А.Найманбаева 1, 2, 2/А, 2/Б, 3, 3/1, 4, 5, 7, 8, 10, 11, 12, 13, 15, 16, 17, 18, 19, 20, 21, 21/1, 21/2, 22, 23, 24, 25, 26, 27, 29, 30, 31, 32, 35, 36, 37, 38, 39, 40, 41, 42, 45, 47, 48, 49, 50, 51, 51/А, 52, 53, 53/А, 54, 55, 55/А, 56, 57, 58, 59, 60, 61, 62, 63, 64, 65, 67, 68, 69, 71, 72, 73, 74, 76, 78, 80, 82, 84, 86, 88, 89, 90, 91, 92, 93, 94, 95, 96, 97, 98, 100, 101, 102, 103, 104, 105, 107, 109, 110, 111, 112, 113, 114, 115, 116, 116/А, 118, 119, 120, 121, 122, 123, 124, 125, 126, 127, 129, 130, 132, 132/А, 132/Б, 133, 134, 135, 135/А, 136, 137, 138, 138/А, 139, 141, 142, 144, 145, 146, 146/А, 147, 147/А, 148, 149, 150, 151, 152, 154, 155, 155/А, улице Т.Жаканбаева 48, 49, 50, 51, 52, 53, 54, 55, 56, 58, 60, 61, 62, 63, 64, 65, 65/А, 66, 68, 69, улице М.Горького 12, 14, 15, 16, 17, 18, 19, 20, 21, 22, 23, 27, 28, 29, улице С.Ибрагимова 24, 25, 27, 29, 30, 31, 32, 33, 38, 40, 41, 42, 43, 44, 45, улице А.Кашаубаева 24, 25, 26, 28, 30, 31, 33, 35, 36, 38, 39, 40, 41, 41/А, 43, 45, 57, улице Озмителя 26, 27, 32, 33, 35, 36, 37, 38, 39, улице М.Архатбаева 1, 1/А, 1/13, 4, 6, 7, 9, 10, 11, 12, 13, 14, 15, 16, 17, 18, 19, 20, 21, 22, 23, 25, 26, 27, 28, 29, 30, 31, 33, 34, 35, 37, 37/А, 39, 40, 41, 43, 43/А, 44, 45, 46, 49, 52, 55, 56, 60, 62, 64, 66, 68, 70, 73, 75, 76, 77, 78, 79, 80, 81, 83, 84, 86, 87, 88, 88/А, 89, 90, 93, 95, 96, 98, 99, 101, 102, 103, 104, 105, 106, 107, 108, 109, 109/А, 111, 113, 114, 116, 118, 119, 120, улице Н.Каспакова 22, 24, 26, 27, 28, 29, 30, 31, 32, 34, 35, 36, 38, 42, 44, 45, 47, 48, 50, 52, улице А.Бапсанова 20, 21, 27, 31, улице Кабанбая 44, 45, 46, 47, 51, 52, 53, 58.</w:t>
      </w:r>
    </w:p>
    <w:bookmarkEnd w:id="17"/>
    <w:bookmarkStart w:name="z26" w:id="18"/>
    <w:p>
      <w:pPr>
        <w:spacing w:after="0"/>
        <w:ind w:left="0"/>
        <w:jc w:val="left"/>
      </w:pPr>
      <w:r>
        <w:rPr>
          <w:rFonts w:ascii="Times New Roman"/>
          <w:b/>
          <w:i w:val="false"/>
          <w:color w:val="000000"/>
        </w:rPr>
        <w:t xml:space="preserve"> Избирательный участок № 453</w:t>
      </w:r>
    </w:p>
    <w:bookmarkEnd w:id="18"/>
    <w:bookmarkStart w:name="z27" w:id="19"/>
    <w:p>
      <w:pPr>
        <w:spacing w:after="0"/>
        <w:ind w:left="0"/>
        <w:jc w:val="both"/>
      </w:pPr>
      <w:r>
        <w:rPr>
          <w:rFonts w:ascii="Times New Roman"/>
          <w:b w:val="false"/>
          <w:i w:val="false"/>
          <w:color w:val="000000"/>
          <w:sz w:val="28"/>
        </w:rPr>
        <w:t>
      Местонахождение: село Маканчи, улица Абая 1, коммунальное государственное учреждение "Маканчинская средняя школа-сад" отдела образования района Мақаншы управления образования области Абай.</w:t>
      </w:r>
    </w:p>
    <w:bookmarkEnd w:id="19"/>
    <w:bookmarkStart w:name="z28" w:id="20"/>
    <w:p>
      <w:pPr>
        <w:spacing w:after="0"/>
        <w:ind w:left="0"/>
        <w:jc w:val="both"/>
      </w:pPr>
      <w:r>
        <w:rPr>
          <w:rFonts w:ascii="Times New Roman"/>
          <w:b w:val="false"/>
          <w:i w:val="false"/>
          <w:color w:val="000000"/>
          <w:sz w:val="28"/>
        </w:rPr>
        <w:t>
      Границы: село Маканчи:</w:t>
      </w:r>
    </w:p>
    <w:bookmarkEnd w:id="20"/>
    <w:bookmarkStart w:name="z29" w:id="21"/>
    <w:p>
      <w:pPr>
        <w:spacing w:after="0"/>
        <w:ind w:left="0"/>
        <w:jc w:val="both"/>
      </w:pPr>
      <w:r>
        <w:rPr>
          <w:rFonts w:ascii="Times New Roman"/>
          <w:b w:val="false"/>
          <w:i w:val="false"/>
          <w:color w:val="000000"/>
          <w:sz w:val="28"/>
        </w:rPr>
        <w:t>
      дома по улице Е.Сагимбекова 1, 1/А, 1/Б, 1/1, 1/2, 2, 2/А, 3, 3/А, 3/Б, 3/2, 4, 5, 5/А, 6, 6/Б, 7, 9, 10, 11, 11/А, 12, 13, 14, 15, 16, 17, 17/А, 18, 19, 20, 20/1, 20/2, 21, 22, 22/1, 22/2, 23, 23/1, 24, 25/1, 27, 27/1, 27/2, 27/3, 28, 28/1, 28/2, 29/1, 29/2, 30/1, 30/2, 31, 31/1, 31/2, 32, 32/1, 32/2, 33, 34, 36, 38, 40, 41, 42, 43, 45, 48, 49, 50, 51, 57, 60, 62, 63, 64, 67, 69, 70, 73, 74, 75, 82, 83, 85, 90, 93, 103, 107, улице Б.Майлина 7, 9, 9/А, 23, улице Абая 3, 4, 5, 6, 8, 9, 11, 12, 13, 13/Б, 14, 15, 16, 17, 18, 20, 21, 22, 24, 25, 26, 27, 30, 31, 33, 34, 35, 37, 40, 42, 43, 44, 45, 46, 47, 49, 51, 53, 54, 56, 57, 58, 58/Б, 59, 61, 62, 63, 65, 66, 67, 68, 69, 70, 71, 72, 73, 74, 75, 76, 77, 78, 78/А, 79, 80, 81, 82, 83, 86, 89, 90, 91, 92, 93, 94, 96, 97, 98, улице Т.Доненбекова 1, 2, 3, 4, 5, 6, 6/А, 7, 8, 9, 10, 11, 12, 13, 14, 15, 16, 17, 18, 19, улице Джамбыла 9, 10, 11, 12, 14, 16, 17, 19, 20, 21, 22, 23, 25, 26, 29, 30, 32, 33, 34, 35, 36, 37, 38, 39, 41, 42, 43, 45, 47, 48, 49, 53, 54, 55, 56, 56/А, 56/1, 58, 60, 62, 63, 64, 65, 66, 67, 68, 69, 70, 70/2, 71, 72, 73, 74, 75, 76, 77, 78, 79, 81, 83, 85, 86, 87, 88, 89, 90, 91, 91/1, 92, 93, 94, 95, 95/А, 95/1, 96, 97, 98, 99, 100, 101, 102, 104, 105, 106, 107, улице Шынгожа 9, 10, 13, 15, 16, 17, 19, 22, 23, 24, 25, 26, 27, 28, 29, 30, 31, 33, 35, 36, 36/2, 37, 38, 38/A, 39, 40, 41, 41/1, 42, 43, 43/Б, 43/1, 44, 45, 46, 47, 48, 49, 50, 51, 52, 53, 53/А, 54, 55, 56, 57, 58, 59, 60, 61, 62, 63, 64, 65, улице Жертв политических репрессий 2, 2/2, 3, 4, 5, 7, 8, 9, 10, 11, 14, 17, 19, 21, 22, 23, 24, 25, 27, 28, 28/А, 29, 30, 32, 33, 34, 36, 38, 40, 42, 44, 46, 48, 52, 55, 56, 58, 60, 62, улице Т.Сапина 1, 1/A, 1/Б, 2, 2/1, 3, 3/А, 3/Б, 4, 4/A, 5, 6, 7, 8, 9, 10, 11, 12, 14, 15, 16, 17, 18, 19, 20, 21, 22, 23, 24, 26, 28, 29, 30, 31, 32, 33, 34, 36, 38, 40, 42, 44, 46, 48, 50, 51, 52, 58, улице М.Горького 31, 33, 34, 35, 36, 38, 39, 41, 42, 42/2, 43, 43/1, 44, 45, 48, 50, 55, улице Т.Жаканбаева 71, 72, 73, 73/A, 74, 75, 77, 78, 78/A, 80, 83, 84, 85, 86, 87, 88, 89, 90, 92, 93, 94, 95, 96, 97, 97/A, 98, 102, 104, 108, 110, 112, 117, улице С.Ибрагимова 49, 51, 52, 53, 54, 57, 58, 59, 61, 62, 63, 65, 67, 71, 75, 77, 79, 81, 117, улице Кабанбая 51, 52, 53, 58, 61, 66, 70, 71, 74, 78, улице Озмителя 33, 35, 36, 37, 38, 39, 40, 42, 43, 43/А, 44, 45, 46, 47, 48, 49, 51, 53, улице Н.Каспакова 47, 48, 50, 52, 53, 54, 55, 57, 58, 59, 59/Б, 60, 61, 62, 63, 66, 68, улице А.Бапсанова 56, 57, 58, 59, 60, 63, 65, улице Шамшырака 1, 2, 3, 4, 5, 6, 9, 15, 137.</w:t>
      </w:r>
    </w:p>
    <w:bookmarkEnd w:id="21"/>
    <w:bookmarkStart w:name="z30" w:id="22"/>
    <w:p>
      <w:pPr>
        <w:spacing w:after="0"/>
        <w:ind w:left="0"/>
        <w:jc w:val="left"/>
      </w:pPr>
      <w:r>
        <w:rPr>
          <w:rFonts w:ascii="Times New Roman"/>
          <w:b/>
          <w:i w:val="false"/>
          <w:color w:val="000000"/>
        </w:rPr>
        <w:t xml:space="preserve"> Избирательный участок № 454</w:t>
      </w:r>
    </w:p>
    <w:bookmarkEnd w:id="22"/>
    <w:bookmarkStart w:name="z31" w:id="23"/>
    <w:p>
      <w:pPr>
        <w:spacing w:after="0"/>
        <w:ind w:left="0"/>
        <w:jc w:val="both"/>
      </w:pPr>
      <w:r>
        <w:rPr>
          <w:rFonts w:ascii="Times New Roman"/>
          <w:b w:val="false"/>
          <w:i w:val="false"/>
          <w:color w:val="000000"/>
          <w:sz w:val="28"/>
        </w:rPr>
        <w:t>
      Местонахождение: село Маканчи, улица А.Найманбаева 191, коммунальное государственное предприятие на праве хозяйственного ведения "Больница района Мақаншы" управления здравоохранения области Абай.</w:t>
      </w:r>
    </w:p>
    <w:bookmarkEnd w:id="23"/>
    <w:bookmarkStart w:name="z32" w:id="24"/>
    <w:p>
      <w:pPr>
        <w:spacing w:after="0"/>
        <w:ind w:left="0"/>
        <w:jc w:val="both"/>
      </w:pPr>
      <w:r>
        <w:rPr>
          <w:rFonts w:ascii="Times New Roman"/>
          <w:b w:val="false"/>
          <w:i w:val="false"/>
          <w:color w:val="000000"/>
          <w:sz w:val="28"/>
        </w:rPr>
        <w:t>
      Границы: село Маканчи:</w:t>
      </w:r>
    </w:p>
    <w:bookmarkEnd w:id="24"/>
    <w:bookmarkStart w:name="z33" w:id="25"/>
    <w:p>
      <w:pPr>
        <w:spacing w:after="0"/>
        <w:ind w:left="0"/>
        <w:jc w:val="both"/>
      </w:pPr>
      <w:r>
        <w:rPr>
          <w:rFonts w:ascii="Times New Roman"/>
          <w:b w:val="false"/>
          <w:i w:val="false"/>
          <w:color w:val="000000"/>
          <w:sz w:val="28"/>
        </w:rPr>
        <w:t>
      дома по улице А.Найманбаева 110, 112, 114, 116, 116/A, 118, 118/A, 186, 120, 121, 122, 124, 126, 130, 132, 132/Б, 134, 138, 138/А, 142, 144, 146, 146/А, 148, 152, 154, 156, 160, 162, 164, 166, 170, 178, 180/1, 180/3, 180/4, 180/5, 180/6, 180/7, 180/8, 180/В, 180/Д, 182/2, 230, улице А.Бапсанова 10, 10/А, 12, 20, 22, 24, 26, 28, 30, улице А.Саржанова 13, 13/А, 15, 17, 32, 34, 36, 38, 40, 42, 46, 48, 50, 52, 54, 56, улице Ж.Кудерина 77, 80/1, 80/2, 80/3, 81, 82, 83, 84, 85, 86, 87, 88, 89, 90, 91, 92, 93, 94, 95, 96, 97, 98, 99, 100, 101, 103, 104, 105, 106, 107, 108, 109, 110, 111, 112, 112/А, 113, 114, 115, 116, 117, 118, 119, 121, 122, 122/А, 123, 124, 125, 127, 129, 131, 133, 135, 137, 139, 141, 143, улице Т.Абеева 82, 84, 86, 87, 88, 89, 90, 91, 92, 93, 94, 95, 98, 99, 100, 101, 103, 104, 105, 107,109, 110, 111, 112, 113, 114, 115, 117, 118, 120, 124, 125, 126, 133, 134, 135, 140, 141, 142, 143, 144, 145, 146, 147, 148, 149, 150, 151, 152, 152/Б, 152/В, 153, 154, 154/Б, 155, 156, 156/А, 157, 158, 159, 160, 160/Б, улице А.Татиева 103, 104, 105, 106, 107, 108, 109, 110, 111, 112, 113, 114, 116, 117, 118, 119, 120, 121, 122, 123, 124, 126/А, 126/Б, 127, 128, 130, 134, 135, 136, 137, 138, 139, 140, 141, 142, 143, 144, 145, 147, 148, 149, 150, 152, 153, 154, 155, 156, 157, 157/А, 158, 159, 161, 162, 163, 164, 165, 166, 167, 169/А, 169/Б, 170, 171, 173, 175, 181, 189, 193, 195, 199, 201, 205, 207, 209, 211, 213, 215, 217, 219, 221, 223, 229/А, 229/1, улице Т.Токтарова 1, 2, 4, 7, 9, 10, 11, 13, 14, 15, 16, 17, 18, 19, 20, улице Р.Толеубекова 1/А, 2, 9, 11, 11/А, 13/А, 17, 18, 19, 20, 21, 23, 24, 25, 26, 29, 31, 35, улице А.Огизбаева 1, 2, 4, 5, 9, 10, 10/А, 11, 12, 13, 16, 18, улице С.Талмурзина 2, 4, 6, 9/1, 9/2, 10/1, 10/2, 11/1, 11/2, 12, 13/2, 14, 15/1, 15/2, 16, 17/1, 18, 20, 22/1.</w:t>
      </w:r>
    </w:p>
    <w:bookmarkEnd w:id="25"/>
    <w:bookmarkStart w:name="z34" w:id="26"/>
    <w:p>
      <w:pPr>
        <w:spacing w:after="0"/>
        <w:ind w:left="0"/>
        <w:jc w:val="left"/>
      </w:pPr>
      <w:r>
        <w:rPr>
          <w:rFonts w:ascii="Times New Roman"/>
          <w:b/>
          <w:i w:val="false"/>
          <w:color w:val="000000"/>
        </w:rPr>
        <w:t xml:space="preserve"> Избирательный участок № 455</w:t>
      </w:r>
    </w:p>
    <w:bookmarkEnd w:id="26"/>
    <w:bookmarkStart w:name="z35" w:id="27"/>
    <w:p>
      <w:pPr>
        <w:spacing w:after="0"/>
        <w:ind w:left="0"/>
        <w:jc w:val="both"/>
      </w:pPr>
      <w:r>
        <w:rPr>
          <w:rFonts w:ascii="Times New Roman"/>
          <w:b w:val="false"/>
          <w:i w:val="false"/>
          <w:color w:val="000000"/>
          <w:sz w:val="28"/>
        </w:rPr>
        <w:t>
      Местонахождение: село Маканчи, улица Кабанбая 10, коммунальное государственное предприятие на праве хозяйственного ведения "Больница района Мақаншы" управления здравоохранения области Абай, врачебная амбулатория "Акжол" № 1.</w:t>
      </w:r>
    </w:p>
    <w:bookmarkEnd w:id="27"/>
    <w:bookmarkStart w:name="z36" w:id="28"/>
    <w:p>
      <w:pPr>
        <w:spacing w:after="0"/>
        <w:ind w:left="0"/>
        <w:jc w:val="both"/>
      </w:pPr>
      <w:r>
        <w:rPr>
          <w:rFonts w:ascii="Times New Roman"/>
          <w:b w:val="false"/>
          <w:i w:val="false"/>
          <w:color w:val="000000"/>
          <w:sz w:val="28"/>
        </w:rPr>
        <w:t>
      Границы: село Маканчи:</w:t>
      </w:r>
    </w:p>
    <w:bookmarkEnd w:id="28"/>
    <w:bookmarkStart w:name="z37" w:id="29"/>
    <w:p>
      <w:pPr>
        <w:spacing w:after="0"/>
        <w:ind w:left="0"/>
        <w:jc w:val="both"/>
      </w:pPr>
      <w:r>
        <w:rPr>
          <w:rFonts w:ascii="Times New Roman"/>
          <w:b w:val="false"/>
          <w:i w:val="false"/>
          <w:color w:val="000000"/>
          <w:sz w:val="28"/>
        </w:rPr>
        <w:t>
      дома по нечетной стороне улицы Кабанбая до реки Маканчи, южной и восточной стороне села до парка "Кабанбай", улице С.Сапарова 2, 2/А, 2/Б, 3, 3/Г, 4, 5, 6, 7, 8, 9, 10, 11, 12, 13, 15, 17, 19, 23, 25, 27, 29, 30, 31, 33, 35, 37, 39, 41, 41/А, 43, 44, 47, 49, улице Р.Берикболова 1, 2, 2/A, 2/Б, 3, 4, 4/Б, 5, 6, 6/А, 6/1, 7, 7/1, 7/3, 8, 8/А, 8/1, 8/2, 9, 10, 11, 12, 12/1, 13, 14, 14/2, 15, 16, 17, 18, 19, 20, 21, 22, 23, 24, 25, 26, 27, 28, 29, 30, 31, 32, 33, 34, 35, 36, 37, 38, 39, 40, 41, 43, 44, 45, 46, 47, 48, 50, 52, 54, 55, 56, 57, 58, 59, 60, 61, 62, улице С.Бейсекенова 1, 3, 3/1, 4, 5, 6, 6/4, 7, 8, 9, 9/А, 9/3, 9/7, 10, 12, 12/5, улице А.Кашаубаева 1, 1/А, 2, 3, 3/А, 5, 7, 8, 9, 10, 11, 12, 12/А, 13, 15, 17, 18, 18/А, 19, 20, 23, 24, 25, улице Кайнар 1, 7, 9, 10, 11, 11/A, 12, 13, 14, 16, 17, 19, 20, 21, 22, 23, 24, 25, 26, 28, 30, 32, 34, 36, улице Т.Сагиева 2, 2/Б, 3, 3/2, 4, 5, 6, 7, 8, 9, 10, 10/2, 11, 12, 12/1, 13, 14, 15, 15/А, 15/1 А, 16, 17, 18, 19, 20, 21, 21/Б , 22, 23, 24, 25, 25/1, 25/2, 26, 28, 29, 30, улице Кабанбая 1, 2/Д, 3, 6, 6/1, 6/2, 8, 8/2, 8/1, 9, 13.</w:t>
      </w:r>
    </w:p>
    <w:bookmarkEnd w:id="29"/>
    <w:bookmarkStart w:name="z38" w:id="30"/>
    <w:p>
      <w:pPr>
        <w:spacing w:after="0"/>
        <w:ind w:left="0"/>
        <w:jc w:val="left"/>
      </w:pPr>
      <w:r>
        <w:rPr>
          <w:rFonts w:ascii="Times New Roman"/>
          <w:b/>
          <w:i w:val="false"/>
          <w:color w:val="000000"/>
        </w:rPr>
        <w:t xml:space="preserve"> Избирательный участок № 456</w:t>
      </w:r>
    </w:p>
    <w:bookmarkEnd w:id="30"/>
    <w:bookmarkStart w:name="z39" w:id="31"/>
    <w:p>
      <w:pPr>
        <w:spacing w:after="0"/>
        <w:ind w:left="0"/>
        <w:jc w:val="both"/>
      </w:pPr>
      <w:r>
        <w:rPr>
          <w:rFonts w:ascii="Times New Roman"/>
          <w:b w:val="false"/>
          <w:i w:val="false"/>
          <w:color w:val="000000"/>
          <w:sz w:val="28"/>
        </w:rPr>
        <w:t>
      Местонахождение: село Маканчи, улица Р.Берикболова 46 А, коммунальное государственное учреждение "Средняя школа имени Найманбая" отдела образования района Мақаншы управления образования области Абай.</w:t>
      </w:r>
    </w:p>
    <w:bookmarkEnd w:id="31"/>
    <w:bookmarkStart w:name="z40" w:id="32"/>
    <w:p>
      <w:pPr>
        <w:spacing w:after="0"/>
        <w:ind w:left="0"/>
        <w:jc w:val="both"/>
      </w:pPr>
      <w:r>
        <w:rPr>
          <w:rFonts w:ascii="Times New Roman"/>
          <w:b w:val="false"/>
          <w:i w:val="false"/>
          <w:color w:val="000000"/>
          <w:sz w:val="28"/>
        </w:rPr>
        <w:t xml:space="preserve">
      Границы: село Маканчи: </w:t>
      </w:r>
    </w:p>
    <w:bookmarkEnd w:id="32"/>
    <w:bookmarkStart w:name="z41" w:id="33"/>
    <w:p>
      <w:pPr>
        <w:spacing w:after="0"/>
        <w:ind w:left="0"/>
        <w:jc w:val="both"/>
      </w:pPr>
      <w:r>
        <w:rPr>
          <w:rFonts w:ascii="Times New Roman"/>
          <w:b w:val="false"/>
          <w:i w:val="false"/>
          <w:color w:val="000000"/>
          <w:sz w:val="28"/>
        </w:rPr>
        <w:t>
      дома расположенные по северной и восточной стороне села до парка "Победы", дома по улице Кабанбая 6, 6/2, 8, 8/1, 8/2, 9, 13, 16, 16/1, 16/4, 16/6, 16/9, 17, 18, 18/3, 18/5, 18/7, 18/12, 18/13, 18/14, 18/16, 19, 20, 21, 24, 26, 28, 30, улице Р.Берикболова 54, 55, 56, 57, 58, 59, 60, 61, 62, 63, 64, 65, 67/А, 69, 70, 70/1, 70/3, 71, 73, 75, 76, 77, 78, 79, 80, 81, 82, 83, 85, 86, 87, 88, 89, 90, 91, 92, 92/А, 93, 94, 95, 96, 97, 98, 99, 100, 101, 102, 104, 105, 106, 107, 108, 109, 110, 111, 112, 113, 114, 115, 116, 117, 118, 119, 120, 121, 122, 123, 124, 125, 126, 127, 128, 129, 130, 131, 132, 133, 134, 135, 135/А, 136, 137, 138, 140, 141, 143, 144, 145, 146, 147, 147/А, 148, 149, 150, 151, 153, 155, 156, 157, 158, 159, 160, 161, 163, 165, 167, 169, 171, 173, 175, 177, 179, 179/А, 181, 183, 185, 195, 197, 199, 199/А, 201, 203, улице Бейсекенова 9/А, 9/1, 9/2, 9/4, 9/5, 9/6, 9/7, 9/8, 9/9, 13, 16, 18, 20, 22, 24, 26, 27, 29, 31, 33, 37, улице Т.Сагиева 32, 32/1, 32/2, 34, 34/1, 35, 36, 36/1, 38, 38/1, 38/2, 40, 41, 42, 42/1, 44, 44/1, 46, 46/1, 46/2, 48, 50, 51, 52, 54, улицы О.Аргынбекова, Казанат, М.Лермонтова, Т.Шакенова, Аль-Фараби, Ч.Валиханова, А.Жангельдина, И.Панфилова, Каганат, М.Ауэзова, Астана, Береке.</w:t>
      </w:r>
    </w:p>
    <w:bookmarkEnd w:id="33"/>
    <w:bookmarkStart w:name="z42" w:id="34"/>
    <w:p>
      <w:pPr>
        <w:spacing w:after="0"/>
        <w:ind w:left="0"/>
        <w:jc w:val="left"/>
      </w:pPr>
      <w:r>
        <w:rPr>
          <w:rFonts w:ascii="Times New Roman"/>
          <w:b/>
          <w:i w:val="false"/>
          <w:color w:val="000000"/>
        </w:rPr>
        <w:t xml:space="preserve"> Избирательный участок № 457</w:t>
      </w:r>
    </w:p>
    <w:bookmarkEnd w:id="34"/>
    <w:bookmarkStart w:name="z43" w:id="35"/>
    <w:p>
      <w:pPr>
        <w:spacing w:after="0"/>
        <w:ind w:left="0"/>
        <w:jc w:val="both"/>
      </w:pPr>
      <w:r>
        <w:rPr>
          <w:rFonts w:ascii="Times New Roman"/>
          <w:b w:val="false"/>
          <w:i w:val="false"/>
          <w:color w:val="000000"/>
          <w:sz w:val="28"/>
        </w:rPr>
        <w:t>
      Местонахождение: село Каратума, улица Абая 71, коммунальное государственное учреждение "Каратуминская средняя школа-детскийсад" отдела образования района Мақаншы управления образования области Абай.</w:t>
      </w:r>
    </w:p>
    <w:bookmarkEnd w:id="35"/>
    <w:bookmarkStart w:name="z44" w:id="36"/>
    <w:p>
      <w:pPr>
        <w:spacing w:after="0"/>
        <w:ind w:left="0"/>
        <w:jc w:val="both"/>
      </w:pPr>
      <w:r>
        <w:rPr>
          <w:rFonts w:ascii="Times New Roman"/>
          <w:b w:val="false"/>
          <w:i w:val="false"/>
          <w:color w:val="000000"/>
          <w:sz w:val="28"/>
        </w:rPr>
        <w:t>
      Границы: территория села Каратума.</w:t>
      </w:r>
    </w:p>
    <w:bookmarkEnd w:id="36"/>
    <w:bookmarkStart w:name="z45" w:id="37"/>
    <w:p>
      <w:pPr>
        <w:spacing w:after="0"/>
        <w:ind w:left="0"/>
        <w:jc w:val="left"/>
      </w:pPr>
      <w:r>
        <w:rPr>
          <w:rFonts w:ascii="Times New Roman"/>
          <w:b/>
          <w:i w:val="false"/>
          <w:color w:val="000000"/>
        </w:rPr>
        <w:t xml:space="preserve"> Избирательный участок № 458</w:t>
      </w:r>
    </w:p>
    <w:bookmarkEnd w:id="37"/>
    <w:bookmarkStart w:name="z46" w:id="38"/>
    <w:p>
      <w:pPr>
        <w:spacing w:after="0"/>
        <w:ind w:left="0"/>
        <w:jc w:val="both"/>
      </w:pPr>
      <w:r>
        <w:rPr>
          <w:rFonts w:ascii="Times New Roman"/>
          <w:b w:val="false"/>
          <w:i w:val="false"/>
          <w:color w:val="000000"/>
          <w:sz w:val="28"/>
        </w:rPr>
        <w:t>
      Местонахождение: село Каратал, улица Жениса 1, коммунальное государственное учреждение "Средняя школа-сад имени Бауыржана Жунусова" отдела образования района Мақаншы управления образования области Абай.</w:t>
      </w:r>
    </w:p>
    <w:bookmarkEnd w:id="38"/>
    <w:bookmarkStart w:name="z47" w:id="39"/>
    <w:p>
      <w:pPr>
        <w:spacing w:after="0"/>
        <w:ind w:left="0"/>
        <w:jc w:val="both"/>
      </w:pPr>
      <w:r>
        <w:rPr>
          <w:rFonts w:ascii="Times New Roman"/>
          <w:b w:val="false"/>
          <w:i w:val="false"/>
          <w:color w:val="000000"/>
          <w:sz w:val="28"/>
        </w:rPr>
        <w:t>
      Границы: территория села Каратал.</w:t>
      </w:r>
    </w:p>
    <w:bookmarkEnd w:id="39"/>
    <w:bookmarkStart w:name="z48" w:id="40"/>
    <w:p>
      <w:pPr>
        <w:spacing w:after="0"/>
        <w:ind w:left="0"/>
        <w:jc w:val="left"/>
      </w:pPr>
      <w:r>
        <w:rPr>
          <w:rFonts w:ascii="Times New Roman"/>
          <w:b/>
          <w:i w:val="false"/>
          <w:color w:val="000000"/>
        </w:rPr>
        <w:t xml:space="preserve"> Избирательный участок № 459</w:t>
      </w:r>
    </w:p>
    <w:bookmarkEnd w:id="40"/>
    <w:bookmarkStart w:name="z49" w:id="41"/>
    <w:p>
      <w:pPr>
        <w:spacing w:after="0"/>
        <w:ind w:left="0"/>
        <w:jc w:val="both"/>
      </w:pPr>
      <w:r>
        <w:rPr>
          <w:rFonts w:ascii="Times New Roman"/>
          <w:b w:val="false"/>
          <w:i w:val="false"/>
          <w:color w:val="000000"/>
          <w:sz w:val="28"/>
        </w:rPr>
        <w:t>
      Местонахождение: село Бекет, улица Боранбая 8, коммунальное государственное предприятие на праве хозяйственного ведения "Больница района Мақаншы" управления здравоохранения области Абай, фельдшерско-акушерский пункт Бекет.</w:t>
      </w:r>
    </w:p>
    <w:bookmarkEnd w:id="41"/>
    <w:bookmarkStart w:name="z50" w:id="42"/>
    <w:p>
      <w:pPr>
        <w:spacing w:after="0"/>
        <w:ind w:left="0"/>
        <w:jc w:val="both"/>
      </w:pPr>
      <w:r>
        <w:rPr>
          <w:rFonts w:ascii="Times New Roman"/>
          <w:b w:val="false"/>
          <w:i w:val="false"/>
          <w:color w:val="000000"/>
          <w:sz w:val="28"/>
        </w:rPr>
        <w:t>
      Границы: территория села Бекет.</w:t>
      </w:r>
    </w:p>
    <w:bookmarkEnd w:id="42"/>
    <w:bookmarkStart w:name="z51" w:id="43"/>
    <w:p>
      <w:pPr>
        <w:spacing w:after="0"/>
        <w:ind w:left="0"/>
        <w:jc w:val="left"/>
      </w:pPr>
      <w:r>
        <w:rPr>
          <w:rFonts w:ascii="Times New Roman"/>
          <w:b/>
          <w:i w:val="false"/>
          <w:color w:val="000000"/>
        </w:rPr>
        <w:t xml:space="preserve"> Избирательный участок № 460</w:t>
      </w:r>
    </w:p>
    <w:bookmarkEnd w:id="43"/>
    <w:bookmarkStart w:name="z52" w:id="44"/>
    <w:p>
      <w:pPr>
        <w:spacing w:after="0"/>
        <w:ind w:left="0"/>
        <w:jc w:val="both"/>
      </w:pPr>
      <w:r>
        <w:rPr>
          <w:rFonts w:ascii="Times New Roman"/>
          <w:b w:val="false"/>
          <w:i w:val="false"/>
          <w:color w:val="000000"/>
          <w:sz w:val="28"/>
        </w:rPr>
        <w:t>
      Местонахождение: село Бугыбай, улица Кабанбая 1, коммунальное государственное учреждение "Бугыбайская основная школа" отдела образования района Мақаншы управления образования области Абай.</w:t>
      </w:r>
    </w:p>
    <w:bookmarkEnd w:id="44"/>
    <w:bookmarkStart w:name="z53" w:id="45"/>
    <w:p>
      <w:pPr>
        <w:spacing w:after="0"/>
        <w:ind w:left="0"/>
        <w:jc w:val="both"/>
      </w:pPr>
      <w:r>
        <w:rPr>
          <w:rFonts w:ascii="Times New Roman"/>
          <w:b w:val="false"/>
          <w:i w:val="false"/>
          <w:color w:val="000000"/>
          <w:sz w:val="28"/>
        </w:rPr>
        <w:t>
      Границы: территория села Бугыбай.</w:t>
      </w:r>
    </w:p>
    <w:bookmarkEnd w:id="45"/>
    <w:bookmarkStart w:name="z54" w:id="46"/>
    <w:p>
      <w:pPr>
        <w:spacing w:after="0"/>
        <w:ind w:left="0"/>
        <w:jc w:val="left"/>
      </w:pPr>
      <w:r>
        <w:rPr>
          <w:rFonts w:ascii="Times New Roman"/>
          <w:b/>
          <w:i w:val="false"/>
          <w:color w:val="000000"/>
        </w:rPr>
        <w:t xml:space="preserve"> Избирательный участок № 461</w:t>
      </w:r>
    </w:p>
    <w:bookmarkEnd w:id="46"/>
    <w:bookmarkStart w:name="z55" w:id="47"/>
    <w:p>
      <w:pPr>
        <w:spacing w:after="0"/>
        <w:ind w:left="0"/>
        <w:jc w:val="both"/>
      </w:pPr>
      <w:r>
        <w:rPr>
          <w:rFonts w:ascii="Times New Roman"/>
          <w:b w:val="false"/>
          <w:i w:val="false"/>
          <w:color w:val="000000"/>
          <w:sz w:val="28"/>
        </w:rPr>
        <w:t>
      Местонахождение: село Коктал, улица Кенеса 20, коммунальное государственное учреждение "Дом культуры" района Мақаншы" отдела культуры, развития языков, физической культуры и спорта района Мақаншы области Абай, Коктальский сельский клуб.</w:t>
      </w:r>
    </w:p>
    <w:bookmarkEnd w:id="47"/>
    <w:bookmarkStart w:name="z56" w:id="48"/>
    <w:p>
      <w:pPr>
        <w:spacing w:after="0"/>
        <w:ind w:left="0"/>
        <w:jc w:val="both"/>
      </w:pPr>
      <w:r>
        <w:rPr>
          <w:rFonts w:ascii="Times New Roman"/>
          <w:b w:val="false"/>
          <w:i w:val="false"/>
          <w:color w:val="000000"/>
          <w:sz w:val="28"/>
        </w:rPr>
        <w:t>
      Границы: территория села Коктал.</w:t>
      </w:r>
    </w:p>
    <w:bookmarkEnd w:id="48"/>
    <w:bookmarkStart w:name="z57" w:id="49"/>
    <w:p>
      <w:pPr>
        <w:spacing w:after="0"/>
        <w:ind w:left="0"/>
        <w:jc w:val="left"/>
      </w:pPr>
      <w:r>
        <w:rPr>
          <w:rFonts w:ascii="Times New Roman"/>
          <w:b/>
          <w:i w:val="false"/>
          <w:color w:val="000000"/>
        </w:rPr>
        <w:t xml:space="preserve"> Избирательный участок № 462</w:t>
      </w:r>
    </w:p>
    <w:bookmarkEnd w:id="49"/>
    <w:bookmarkStart w:name="z58" w:id="50"/>
    <w:p>
      <w:pPr>
        <w:spacing w:after="0"/>
        <w:ind w:left="0"/>
        <w:jc w:val="both"/>
      </w:pPr>
      <w:r>
        <w:rPr>
          <w:rFonts w:ascii="Times New Roman"/>
          <w:b w:val="false"/>
          <w:i w:val="false"/>
          <w:color w:val="000000"/>
          <w:sz w:val="28"/>
        </w:rPr>
        <w:t>
      Местонахождение: село Келдимурат, улица Алаш 27, коммунальное государственное учреждение "Средняя школа имени А.Байтурсынова" отдела образования района Мақаншы управления образования области Абай.</w:t>
      </w:r>
    </w:p>
    <w:bookmarkEnd w:id="50"/>
    <w:bookmarkStart w:name="z59" w:id="51"/>
    <w:p>
      <w:pPr>
        <w:spacing w:after="0"/>
        <w:ind w:left="0"/>
        <w:jc w:val="both"/>
      </w:pPr>
      <w:r>
        <w:rPr>
          <w:rFonts w:ascii="Times New Roman"/>
          <w:b w:val="false"/>
          <w:i w:val="false"/>
          <w:color w:val="000000"/>
          <w:sz w:val="28"/>
        </w:rPr>
        <w:t>
      Границы: территория села Келдимурат.</w:t>
      </w:r>
    </w:p>
    <w:bookmarkEnd w:id="51"/>
    <w:bookmarkStart w:name="z60" w:id="52"/>
    <w:p>
      <w:pPr>
        <w:spacing w:after="0"/>
        <w:ind w:left="0"/>
        <w:jc w:val="left"/>
      </w:pPr>
      <w:r>
        <w:rPr>
          <w:rFonts w:ascii="Times New Roman"/>
          <w:b/>
          <w:i w:val="false"/>
          <w:color w:val="000000"/>
        </w:rPr>
        <w:t xml:space="preserve"> Избирательный участок № 463</w:t>
      </w:r>
    </w:p>
    <w:bookmarkEnd w:id="52"/>
    <w:bookmarkStart w:name="z61" w:id="53"/>
    <w:p>
      <w:pPr>
        <w:spacing w:after="0"/>
        <w:ind w:left="0"/>
        <w:jc w:val="both"/>
      </w:pPr>
      <w:r>
        <w:rPr>
          <w:rFonts w:ascii="Times New Roman"/>
          <w:b w:val="false"/>
          <w:i w:val="false"/>
          <w:color w:val="000000"/>
          <w:sz w:val="28"/>
        </w:rPr>
        <w:t>
      Местонахождение: село Кызыл Жулдыз, улица Набережная 11, коммунальное государственное предприятие на праве хозяйственного ведения "Больница района Мақаншы" управления здравоохранения области Абай, медицинский пункт села Кызыл Жулдыз.</w:t>
      </w:r>
    </w:p>
    <w:bookmarkEnd w:id="53"/>
    <w:bookmarkStart w:name="z62" w:id="54"/>
    <w:p>
      <w:pPr>
        <w:spacing w:after="0"/>
        <w:ind w:left="0"/>
        <w:jc w:val="both"/>
      </w:pPr>
      <w:r>
        <w:rPr>
          <w:rFonts w:ascii="Times New Roman"/>
          <w:b w:val="false"/>
          <w:i w:val="false"/>
          <w:color w:val="000000"/>
          <w:sz w:val="28"/>
        </w:rPr>
        <w:t>
      Границы: территория села Кызыл Жулдыз.</w:t>
      </w:r>
    </w:p>
    <w:bookmarkEnd w:id="54"/>
    <w:bookmarkStart w:name="z63" w:id="55"/>
    <w:p>
      <w:pPr>
        <w:spacing w:after="0"/>
        <w:ind w:left="0"/>
        <w:jc w:val="left"/>
      </w:pPr>
      <w:r>
        <w:rPr>
          <w:rFonts w:ascii="Times New Roman"/>
          <w:b/>
          <w:i w:val="false"/>
          <w:color w:val="000000"/>
        </w:rPr>
        <w:t xml:space="preserve"> Избирательный участок № 464</w:t>
      </w:r>
    </w:p>
    <w:bookmarkEnd w:id="55"/>
    <w:bookmarkStart w:name="z64" w:id="56"/>
    <w:p>
      <w:pPr>
        <w:spacing w:after="0"/>
        <w:ind w:left="0"/>
        <w:jc w:val="both"/>
      </w:pPr>
      <w:r>
        <w:rPr>
          <w:rFonts w:ascii="Times New Roman"/>
          <w:b w:val="false"/>
          <w:i w:val="false"/>
          <w:color w:val="000000"/>
          <w:sz w:val="28"/>
        </w:rPr>
        <w:t>
      Местонахождение: село Коктерек, улица Кабанбая 50, коммунальное государственное учреждение "Коктерекская средняя школа-сад" отдела образования района Мақаншы управления образования области Абай.</w:t>
      </w:r>
    </w:p>
    <w:bookmarkEnd w:id="56"/>
    <w:bookmarkStart w:name="z65" w:id="57"/>
    <w:p>
      <w:pPr>
        <w:spacing w:after="0"/>
        <w:ind w:left="0"/>
        <w:jc w:val="both"/>
      </w:pPr>
      <w:r>
        <w:rPr>
          <w:rFonts w:ascii="Times New Roman"/>
          <w:b w:val="false"/>
          <w:i w:val="false"/>
          <w:color w:val="000000"/>
          <w:sz w:val="28"/>
        </w:rPr>
        <w:t>
      Границы: территория села Коктерек.</w:t>
      </w:r>
    </w:p>
    <w:bookmarkEnd w:id="57"/>
    <w:bookmarkStart w:name="z66" w:id="58"/>
    <w:p>
      <w:pPr>
        <w:spacing w:after="0"/>
        <w:ind w:left="0"/>
        <w:jc w:val="left"/>
      </w:pPr>
      <w:r>
        <w:rPr>
          <w:rFonts w:ascii="Times New Roman"/>
          <w:b/>
          <w:i w:val="false"/>
          <w:color w:val="000000"/>
        </w:rPr>
        <w:t xml:space="preserve"> Избирательный участок № 465</w:t>
      </w:r>
    </w:p>
    <w:bookmarkEnd w:id="58"/>
    <w:bookmarkStart w:name="z67" w:id="59"/>
    <w:p>
      <w:pPr>
        <w:spacing w:after="0"/>
        <w:ind w:left="0"/>
        <w:jc w:val="both"/>
      </w:pPr>
      <w:r>
        <w:rPr>
          <w:rFonts w:ascii="Times New Roman"/>
          <w:b w:val="false"/>
          <w:i w:val="false"/>
          <w:color w:val="000000"/>
          <w:sz w:val="28"/>
        </w:rPr>
        <w:t>
      Местонахождение: село Кайынды, улица Бейбитшилик 46, коммунальное государственное учреждение "Кайындинская средняя школа-сад" отдела образования района Мақаншы управления образования области Абай.</w:t>
      </w:r>
    </w:p>
    <w:bookmarkEnd w:id="59"/>
    <w:bookmarkStart w:name="z68" w:id="60"/>
    <w:p>
      <w:pPr>
        <w:spacing w:after="0"/>
        <w:ind w:left="0"/>
        <w:jc w:val="both"/>
      </w:pPr>
      <w:r>
        <w:rPr>
          <w:rFonts w:ascii="Times New Roman"/>
          <w:b w:val="false"/>
          <w:i w:val="false"/>
          <w:color w:val="000000"/>
          <w:sz w:val="28"/>
        </w:rPr>
        <w:t>
      Границы: территория села Кайынды.</w:t>
      </w:r>
    </w:p>
    <w:bookmarkEnd w:id="60"/>
    <w:bookmarkStart w:name="z69" w:id="61"/>
    <w:p>
      <w:pPr>
        <w:spacing w:after="0"/>
        <w:ind w:left="0"/>
        <w:jc w:val="left"/>
      </w:pPr>
      <w:r>
        <w:rPr>
          <w:rFonts w:ascii="Times New Roman"/>
          <w:b/>
          <w:i w:val="false"/>
          <w:color w:val="000000"/>
        </w:rPr>
        <w:t xml:space="preserve"> Избирательный участок № 466</w:t>
      </w:r>
    </w:p>
    <w:bookmarkEnd w:id="61"/>
    <w:bookmarkStart w:name="z70" w:id="62"/>
    <w:p>
      <w:pPr>
        <w:spacing w:after="0"/>
        <w:ind w:left="0"/>
        <w:jc w:val="both"/>
      </w:pPr>
      <w:r>
        <w:rPr>
          <w:rFonts w:ascii="Times New Roman"/>
          <w:b w:val="false"/>
          <w:i w:val="false"/>
          <w:color w:val="000000"/>
          <w:sz w:val="28"/>
        </w:rPr>
        <w:t>
      Местонахождение: село Кызылбулак, улица Центральная 17, коммунальное государственное учреждение "Кызылбулакская средняя школа" отдела образования района Мақаншы управления образования области Абай.</w:t>
      </w:r>
    </w:p>
    <w:bookmarkEnd w:id="62"/>
    <w:bookmarkStart w:name="z71" w:id="63"/>
    <w:p>
      <w:pPr>
        <w:spacing w:after="0"/>
        <w:ind w:left="0"/>
        <w:jc w:val="both"/>
      </w:pPr>
      <w:r>
        <w:rPr>
          <w:rFonts w:ascii="Times New Roman"/>
          <w:b w:val="false"/>
          <w:i w:val="false"/>
          <w:color w:val="000000"/>
          <w:sz w:val="28"/>
        </w:rPr>
        <w:t>
      Границы: территория села Кызылбулак.</w:t>
      </w:r>
    </w:p>
    <w:bookmarkEnd w:id="63"/>
    <w:bookmarkStart w:name="z72" w:id="64"/>
    <w:p>
      <w:pPr>
        <w:spacing w:after="0"/>
        <w:ind w:left="0"/>
        <w:jc w:val="left"/>
      </w:pPr>
      <w:r>
        <w:rPr>
          <w:rFonts w:ascii="Times New Roman"/>
          <w:b/>
          <w:i w:val="false"/>
          <w:color w:val="000000"/>
        </w:rPr>
        <w:t xml:space="preserve"> Избирательный участок № 467</w:t>
      </w:r>
    </w:p>
    <w:bookmarkEnd w:id="64"/>
    <w:bookmarkStart w:name="z73" w:id="65"/>
    <w:p>
      <w:pPr>
        <w:spacing w:after="0"/>
        <w:ind w:left="0"/>
        <w:jc w:val="both"/>
      </w:pPr>
      <w:r>
        <w:rPr>
          <w:rFonts w:ascii="Times New Roman"/>
          <w:b w:val="false"/>
          <w:i w:val="false"/>
          <w:color w:val="000000"/>
          <w:sz w:val="28"/>
        </w:rPr>
        <w:t>
      Местонахождение: село Карабута, улица М.Ауэзова 14, коммунальное государственное учреждение "Карабутинская средняя школа" отдела образования района Мақаншы управления образования области Абай.</w:t>
      </w:r>
    </w:p>
    <w:bookmarkEnd w:id="65"/>
    <w:bookmarkStart w:name="z74" w:id="66"/>
    <w:p>
      <w:pPr>
        <w:spacing w:after="0"/>
        <w:ind w:left="0"/>
        <w:jc w:val="both"/>
      </w:pPr>
      <w:r>
        <w:rPr>
          <w:rFonts w:ascii="Times New Roman"/>
          <w:b w:val="false"/>
          <w:i w:val="false"/>
          <w:color w:val="000000"/>
          <w:sz w:val="28"/>
        </w:rPr>
        <w:t>
      Границы: территория села Карабута.</w:t>
      </w:r>
    </w:p>
    <w:bookmarkEnd w:id="66"/>
    <w:bookmarkStart w:name="z75" w:id="67"/>
    <w:p>
      <w:pPr>
        <w:spacing w:after="0"/>
        <w:ind w:left="0"/>
        <w:jc w:val="left"/>
      </w:pPr>
      <w:r>
        <w:rPr>
          <w:rFonts w:ascii="Times New Roman"/>
          <w:b/>
          <w:i w:val="false"/>
          <w:color w:val="000000"/>
        </w:rPr>
        <w:t xml:space="preserve"> Избирательный участок № 468</w:t>
      </w:r>
    </w:p>
    <w:bookmarkEnd w:id="67"/>
    <w:bookmarkStart w:name="z76" w:id="68"/>
    <w:p>
      <w:pPr>
        <w:spacing w:after="0"/>
        <w:ind w:left="0"/>
        <w:jc w:val="both"/>
      </w:pPr>
      <w:r>
        <w:rPr>
          <w:rFonts w:ascii="Times New Roman"/>
          <w:b w:val="false"/>
          <w:i w:val="false"/>
          <w:color w:val="000000"/>
          <w:sz w:val="28"/>
        </w:rPr>
        <w:t>
      Местонахождение: село Акшокы, А.Найманбаева 106, коммунальное государственное учреждение "Дом культуры" района Мақаншы" отдела культуры, развития языков, физической культуры и спорта района Мақаншы области Абай, Акшокинский сельский клуб.</w:t>
      </w:r>
    </w:p>
    <w:bookmarkEnd w:id="68"/>
    <w:bookmarkStart w:name="z77" w:id="69"/>
    <w:p>
      <w:pPr>
        <w:spacing w:after="0"/>
        <w:ind w:left="0"/>
        <w:jc w:val="both"/>
      </w:pPr>
      <w:r>
        <w:rPr>
          <w:rFonts w:ascii="Times New Roman"/>
          <w:b w:val="false"/>
          <w:i w:val="false"/>
          <w:color w:val="000000"/>
          <w:sz w:val="28"/>
        </w:rPr>
        <w:t>
      Границы: территория села Акшокы.</w:t>
      </w:r>
    </w:p>
    <w:bookmarkEnd w:id="69"/>
    <w:bookmarkStart w:name="z78" w:id="70"/>
    <w:p>
      <w:pPr>
        <w:spacing w:after="0"/>
        <w:ind w:left="0"/>
        <w:jc w:val="left"/>
      </w:pPr>
      <w:r>
        <w:rPr>
          <w:rFonts w:ascii="Times New Roman"/>
          <w:b/>
          <w:i w:val="false"/>
          <w:color w:val="000000"/>
        </w:rPr>
        <w:t xml:space="preserve"> Избирательный участок № 469</w:t>
      </w:r>
    </w:p>
    <w:bookmarkEnd w:id="70"/>
    <w:bookmarkStart w:name="z79" w:id="71"/>
    <w:p>
      <w:pPr>
        <w:spacing w:after="0"/>
        <w:ind w:left="0"/>
        <w:jc w:val="both"/>
      </w:pPr>
      <w:r>
        <w:rPr>
          <w:rFonts w:ascii="Times New Roman"/>
          <w:b w:val="false"/>
          <w:i w:val="false"/>
          <w:color w:val="000000"/>
          <w:sz w:val="28"/>
        </w:rPr>
        <w:t>
      Местонахождение: село Бахты, улица Кабанбая 1 А, коммунальное государственное учреждение "Дом культуры" района Мақаншы" отдела культуры, развития языков, физической культуры и спорта района Мақаншы области Абай, Бахтинский сельский клуб.</w:t>
      </w:r>
    </w:p>
    <w:bookmarkEnd w:id="71"/>
    <w:bookmarkStart w:name="z80" w:id="72"/>
    <w:p>
      <w:pPr>
        <w:spacing w:after="0"/>
        <w:ind w:left="0"/>
        <w:jc w:val="both"/>
      </w:pPr>
      <w:r>
        <w:rPr>
          <w:rFonts w:ascii="Times New Roman"/>
          <w:b w:val="false"/>
          <w:i w:val="false"/>
          <w:color w:val="000000"/>
          <w:sz w:val="28"/>
        </w:rPr>
        <w:t>
      Границы: село Бахты:</w:t>
      </w:r>
    </w:p>
    <w:bookmarkEnd w:id="72"/>
    <w:bookmarkStart w:name="z81" w:id="73"/>
    <w:p>
      <w:pPr>
        <w:spacing w:after="0"/>
        <w:ind w:left="0"/>
        <w:jc w:val="both"/>
      </w:pPr>
      <w:r>
        <w:rPr>
          <w:rFonts w:ascii="Times New Roman"/>
          <w:b w:val="false"/>
          <w:i w:val="false"/>
          <w:color w:val="000000"/>
          <w:sz w:val="28"/>
        </w:rPr>
        <w:t>
      дома по улице К.Идрышева 1, 1/А, 2, 2/А , 3, 3/А, 3/Б, 4, 5, 6, 6/А, 7, 8, 10, 12, 12/А, 14, 16, 19, 21, 26, 27, 28, 30, 34, 42, 23692, улице А.Иманова 3, 4, 4/А, 5, 7, 8, 8/А, 9, 10, 12, 13, 15, 16, 18, 23, 25, 26, 26/А, 27, 31, 34, 36/А, 39, 40, 40/А, 40/Б, 45, 47, 53, 54, 55, 57, 307, 2199, 2845, улице М.Маметовой 1, 4, 5, 7, 8, 9, 11, 13, 15, 16, 17, 18, 19, 34/А, 36, 40, улице Ж.Сагимбаева 1, 1/А, 1/Б, 1/В, 1/Г, 1/Д, 1/Е, 1/Р, 2, 2/А, 3, 4, 5, 6, 7/А, 7/Б, 7/В, 7/Г, 8, 10, 13/А, 16, 18, 20, 21, 24, 25, 26, 28, 28/А, 29, 35, 37, 42, 43, 44, 49, 50, 51, 52, 53, 54, 55, 55/А, 56, 57, 58, 60, 60/А, 61, 69, 70, 71, 74, 77, 78, 79, 81, 85, 87, 93, 95, 97, 100, 100/А, 101, 7542, 7570, улице М.Ауэзова 1, 1/А, 3, 3/А, 4, 12, 14, 16, 18, 21, 23, 25, 26, 29, 31, 35, 36, 36/А, 39, 40, улице Коктума 1, 1/А, 2, 3, 3/6, 4, 4/А, 4/Б, 5, 5/А, 6, 7, 8, 9, 11, 13, 13/А, 14, 15, 15/А, 17/А, 18, 19, 23, 23/А, 26, 26/А, 50, 50/А, 51, 53, 185/А, 7247, улице Шекарашы 1, 1/А, 2, 3, 3/А, 4, 5, 8, 15, 18, 18/А, 19, 20, 23, 24, 25, 30, 34, 36, 37, 40, 44, 46, 48, 49, 57.</w:t>
      </w:r>
    </w:p>
    <w:bookmarkEnd w:id="73"/>
    <w:bookmarkStart w:name="z82" w:id="74"/>
    <w:p>
      <w:pPr>
        <w:spacing w:after="0"/>
        <w:ind w:left="0"/>
        <w:jc w:val="left"/>
      </w:pPr>
      <w:r>
        <w:rPr>
          <w:rFonts w:ascii="Times New Roman"/>
          <w:b/>
          <w:i w:val="false"/>
          <w:color w:val="000000"/>
        </w:rPr>
        <w:t xml:space="preserve"> Избирательный участок № 470</w:t>
      </w:r>
    </w:p>
    <w:bookmarkEnd w:id="74"/>
    <w:bookmarkStart w:name="z83" w:id="75"/>
    <w:p>
      <w:pPr>
        <w:spacing w:after="0"/>
        <w:ind w:left="0"/>
        <w:jc w:val="both"/>
      </w:pPr>
      <w:r>
        <w:rPr>
          <w:rFonts w:ascii="Times New Roman"/>
          <w:b w:val="false"/>
          <w:i w:val="false"/>
          <w:color w:val="000000"/>
          <w:sz w:val="28"/>
        </w:rPr>
        <w:t>
      Местонахождение: село Бахты, улица Абылайхана 1 Б, коммунальное государственное учреждение "Бахтинская средняя школа-сад имени Бейсембая Сахариева" отдела образования района Мақаншы управления образования области Абай.</w:t>
      </w:r>
    </w:p>
    <w:bookmarkEnd w:id="75"/>
    <w:bookmarkStart w:name="z84" w:id="76"/>
    <w:p>
      <w:pPr>
        <w:spacing w:after="0"/>
        <w:ind w:left="0"/>
        <w:jc w:val="both"/>
      </w:pPr>
      <w:r>
        <w:rPr>
          <w:rFonts w:ascii="Times New Roman"/>
          <w:b w:val="false"/>
          <w:i w:val="false"/>
          <w:color w:val="000000"/>
          <w:sz w:val="28"/>
        </w:rPr>
        <w:t xml:space="preserve">
      Границы: село Бахты: </w:t>
      </w:r>
    </w:p>
    <w:bookmarkEnd w:id="76"/>
    <w:bookmarkStart w:name="z85" w:id="77"/>
    <w:p>
      <w:pPr>
        <w:spacing w:after="0"/>
        <w:ind w:left="0"/>
        <w:jc w:val="both"/>
      </w:pPr>
      <w:r>
        <w:rPr>
          <w:rFonts w:ascii="Times New Roman"/>
          <w:b w:val="false"/>
          <w:i w:val="false"/>
          <w:color w:val="000000"/>
          <w:sz w:val="28"/>
        </w:rPr>
        <w:t>
      дома по улице Жангельдина 1, 2, 2/А, 2/Б, 3, 4, 5, 6, 7, 9, 10, 12, 13, 14, 15, 16, 17, 18, 19, 20, 21, 23, 25, 26, 27, 28, 29, 31, 31/А, 32, улице А.Найманбаева 1, 1/А, 2, 3, 3/А, 4, 5, 6, 7, 8, 8/2, 9, 10, 11, 13, 13/А, 14, 14/Б, 15, 16, 16/А, 17, 18, 19, 20, 21, 23, 24, 24/А, 25, 26, 11267, улице Абая 1, 1/А, 1/Б, 2, 2/А, 2/Б, 3, 3/Б, 4, 4/А, 5, 6, 7, 7/А, 7/Б, 8, 9, 9/А, 9/Б, 10, 11, 11/Б, 12, 13, 13/А, 13/Б, 14, 15, 16, 17, 17/Б, 18, 19, 19/А, 20, 20/Б, 21, 22, 23, 23/А, 24, 24/А, 25, 27, 29, 30, 31/А, 31/Б, 32, 34, 35, 36, 37, 37/Б, 40, 2534, улице Абылайхана 1, 1/А, 1/Б, 2, 3, 4, 5, 6, 7, 8, 9, 10, 11, 12, 13, 14, 15, 16, 17, 18, 19, 20, 21, 22, 23, 23/А, 24, 25, 25/А, 26, 27, 28, 29, 30, 31, 32, 32/А, 33, 34, 35, 36, 37, 38, 39, 40, 41, 43, 2676, улице Б.Момышулы 1, 2, 3, 4, 5, 6, 7, 7/Б, 8, 9, 10, 11, 12, 12/А, 13, 13/А, 14, 14/А, 14/Б, 15, 16, 17, 18, 19, 19/А, 20, 21, 24, 38, улице Богенбая 2, 3, 4, 5, 6, 7, 8, 9, 10, 11, 12, 13, 14, 16, 18, 20, 22, 24, 26, улице Джамбула 1, 2, 3, 4, 6, 7, 8, 9, 10, 11, 12, 13, 14, 15, 16, 17, 18, 19, 20, 21, 22, 23, 24, 25, 26, 27, 28, 29, 29/А, 31, 32, 33, 34, 35, 36, 37, 39, 2137, улице К.Мадвакасова 1, 2, 3, 4, 5, 6, 7, 8, 9, 10, 11, 12, 13, 14, 15, 16, 17, 18, 19, 20, 21, 22, 23, 24, 25, 26, 27, 28, 29, 30, улице Кабанбая 1, 1/А, 1/Б, 1/В, 2, 2/А, 3, 3/А, 4, 4/А, 4/Б, 5, 5/А, 6, 7, 7/А, 8, 9, 9/А, 9/Б, 10, 11, 12, 13, 14, 14/А, 15, 16, 17, 18, 19, 20, 20/1, 20/4, 21, 22, 23, 24, 26, 27, 28, 28/А, 30, 31, 32, 33, 34, 36, 41, 42, 47, 55, 59, 61, 63, 88/А, 2097, 2691, 4189, 8837, 8838, 8839, 10865, улице Кокозек 1, 2, 2/А, 3, 3/Б, 4, 5, 5/А, 6, 7, 7/А, 8, 9, 11, 12, 13, 15, 16, 17, 18, 19, 20, 21, 24, 27, 61, 67, 68, 70, улице М.Белялова 1, 2, 3, 5, 7, 8, 9, 10, 10/А, 11, 12, 14, 14/А, 15, 16, 19, 29, 6148, улице Р.Алпысбаева 1, 2, 3, 4, 5, 6, 7, 8, 9, 10, 11, 12, 13, 14, 15, 16, 17, 18, 19, 20, 29, улице Ы.Алтынсарина 1, 1/А, 1/Б, 1/В, 2, 3, 5, 6, 7, 9, 11, 11/А, 12, 12/А, 13, 14, 15, 16, 17, 18, 19, 20, 21, 22, 23, 24, 25, 26, 27, 28, 29, 30, 31, 32, 3281, 4615, 4616, улице Ю.Гагарина 1, 1/А, 2, 3, 3/А, 4, 5, 6, 7, 8, 9 10, 11, 12, 13, 14, 16, 17, 18, 19, 20, 21, 22, 23, 24, 25, 26, 28, 29, 30, 31, 32, 33, 34, 34/А, 35, 37, 38, 39, 40, 41, 42, 43, 44, 45, 46, 48, 49, 2675.</w:t>
      </w:r>
    </w:p>
    <w:bookmarkEnd w:id="77"/>
    <w:bookmarkStart w:name="z86" w:id="78"/>
    <w:p>
      <w:pPr>
        <w:spacing w:after="0"/>
        <w:ind w:left="0"/>
        <w:jc w:val="left"/>
      </w:pPr>
      <w:r>
        <w:rPr>
          <w:rFonts w:ascii="Times New Roman"/>
          <w:b/>
          <w:i w:val="false"/>
          <w:color w:val="000000"/>
        </w:rPr>
        <w:t xml:space="preserve"> Избирательный участок № 471</w:t>
      </w:r>
    </w:p>
    <w:bookmarkEnd w:id="78"/>
    <w:bookmarkStart w:name="z87" w:id="79"/>
    <w:p>
      <w:pPr>
        <w:spacing w:after="0"/>
        <w:ind w:left="0"/>
        <w:jc w:val="both"/>
      </w:pPr>
      <w:r>
        <w:rPr>
          <w:rFonts w:ascii="Times New Roman"/>
          <w:b w:val="false"/>
          <w:i w:val="false"/>
          <w:color w:val="000000"/>
          <w:sz w:val="28"/>
        </w:rPr>
        <w:t>
      Местонахождение: село Карабулак, улица А.Баекенова 24 А, коммунальное государственное учреждение "Дом культуры" района Мақаншы" отдела культуры, развития языков, физической культуры и спорта района Мақаншы области Абай, Карабулакский сельский клуб.</w:t>
      </w:r>
    </w:p>
    <w:bookmarkEnd w:id="79"/>
    <w:bookmarkStart w:name="z88" w:id="80"/>
    <w:p>
      <w:pPr>
        <w:spacing w:after="0"/>
        <w:ind w:left="0"/>
        <w:jc w:val="both"/>
      </w:pPr>
      <w:r>
        <w:rPr>
          <w:rFonts w:ascii="Times New Roman"/>
          <w:b w:val="false"/>
          <w:i w:val="false"/>
          <w:color w:val="000000"/>
          <w:sz w:val="28"/>
        </w:rPr>
        <w:t>
      Границы: территория села Карабулак.</w:t>
      </w:r>
    </w:p>
    <w:bookmarkEnd w:id="80"/>
    <w:bookmarkStart w:name="z89" w:id="81"/>
    <w:p>
      <w:pPr>
        <w:spacing w:after="0"/>
        <w:ind w:left="0"/>
        <w:jc w:val="left"/>
      </w:pPr>
      <w:r>
        <w:rPr>
          <w:rFonts w:ascii="Times New Roman"/>
          <w:b/>
          <w:i w:val="false"/>
          <w:color w:val="000000"/>
        </w:rPr>
        <w:t xml:space="preserve"> Избирательный участок № 472</w:t>
      </w:r>
    </w:p>
    <w:bookmarkEnd w:id="81"/>
    <w:bookmarkStart w:name="z90" w:id="82"/>
    <w:p>
      <w:pPr>
        <w:spacing w:after="0"/>
        <w:ind w:left="0"/>
        <w:jc w:val="both"/>
      </w:pPr>
      <w:r>
        <w:rPr>
          <w:rFonts w:ascii="Times New Roman"/>
          <w:b w:val="false"/>
          <w:i w:val="false"/>
          <w:color w:val="000000"/>
          <w:sz w:val="28"/>
        </w:rPr>
        <w:t>
      Местонахождение: село Барлык-Арасан, улица Абая 43, коммунальное государственное учреждение "Основная школа имени М.Габдуллина" отдела образования района Мақаншы управления образования области Абай.</w:t>
      </w:r>
    </w:p>
    <w:bookmarkEnd w:id="82"/>
    <w:bookmarkStart w:name="z91" w:id="83"/>
    <w:p>
      <w:pPr>
        <w:spacing w:after="0"/>
        <w:ind w:left="0"/>
        <w:jc w:val="both"/>
      </w:pPr>
      <w:r>
        <w:rPr>
          <w:rFonts w:ascii="Times New Roman"/>
          <w:b w:val="false"/>
          <w:i w:val="false"/>
          <w:color w:val="000000"/>
          <w:sz w:val="28"/>
        </w:rPr>
        <w:t>
      Границы: территория села Барлык-Арасан.</w:t>
      </w:r>
    </w:p>
    <w:bookmarkEnd w:id="83"/>
    <w:bookmarkStart w:name="z92" w:id="84"/>
    <w:p>
      <w:pPr>
        <w:spacing w:after="0"/>
        <w:ind w:left="0"/>
        <w:jc w:val="left"/>
      </w:pPr>
      <w:r>
        <w:rPr>
          <w:rFonts w:ascii="Times New Roman"/>
          <w:b/>
          <w:i w:val="false"/>
          <w:color w:val="000000"/>
        </w:rPr>
        <w:t xml:space="preserve"> Избирательный участок № 473</w:t>
      </w:r>
    </w:p>
    <w:bookmarkEnd w:id="84"/>
    <w:bookmarkStart w:name="z93" w:id="85"/>
    <w:p>
      <w:pPr>
        <w:spacing w:after="0"/>
        <w:ind w:left="0"/>
        <w:jc w:val="both"/>
      </w:pPr>
      <w:r>
        <w:rPr>
          <w:rFonts w:ascii="Times New Roman"/>
          <w:b w:val="false"/>
          <w:i w:val="false"/>
          <w:color w:val="000000"/>
          <w:sz w:val="28"/>
        </w:rPr>
        <w:t>
      Местонахождение: село Кабанбай, улица М.Оспанова 6 Б, коммунальное государственное учреждение "Жарбулакская средняя школа" отдела образования района Мақаншы управления образования области Абай.</w:t>
      </w:r>
    </w:p>
    <w:bookmarkEnd w:id="85"/>
    <w:bookmarkStart w:name="z94" w:id="86"/>
    <w:p>
      <w:pPr>
        <w:spacing w:after="0"/>
        <w:ind w:left="0"/>
        <w:jc w:val="both"/>
      </w:pPr>
      <w:r>
        <w:rPr>
          <w:rFonts w:ascii="Times New Roman"/>
          <w:b w:val="false"/>
          <w:i w:val="false"/>
          <w:color w:val="000000"/>
          <w:sz w:val="28"/>
        </w:rPr>
        <w:t>
      Границы: село Кабанбай:</w:t>
      </w:r>
    </w:p>
    <w:bookmarkEnd w:id="86"/>
    <w:bookmarkStart w:name="z95" w:id="87"/>
    <w:p>
      <w:pPr>
        <w:spacing w:after="0"/>
        <w:ind w:left="0"/>
        <w:jc w:val="both"/>
      </w:pPr>
      <w:r>
        <w:rPr>
          <w:rFonts w:ascii="Times New Roman"/>
          <w:b w:val="false"/>
          <w:i w:val="false"/>
          <w:color w:val="000000"/>
          <w:sz w:val="28"/>
        </w:rPr>
        <w:t>
      дома по улице Б.Момышулы 1, 1/А, 2, 3, 3/А, 4, 5, 6, 7, 8, 9, 10, 11, 12, 13, 14, 15, 16, 17/А, 18, 19, 20, 21, 21/А, 22, 23, 24, 25, 25/А, 27, 28, 29, 30, 32, 34, 35, 36, 37, 38, 39, 40, 42, 43, 44, 46, 48, 49/А, 49/Б, 50, 51, 52, 53, 54, 55, 57, 58, 59, 61, 62, 64/А, 65, 65/А, 66/А, 67, 68, 69, 71, 73, 74, 80, 81, 84, 86, улице Д.Конаева 1, 1/Б, 1/В, 1/Г, 1/Д, 2, 2/А, 3, 3/А, 4, 5, 6, 7, 8, 9, 11, 12/А, 13, 14, 15/А, 16, 18, 18/А, 19, 20, 21, 21/Б, 22, 23, 24, 25, 28, 29, 30, 31, 32, 33, 34, 35, 37, 38, 39/А, 40, 43, 44, 45, 48, 49, 50, 51, 52, 53, 54, 55, 58, 61, 61/А, 62, 64, 65, 66/А, 67, 68/А, 69, 73, 74, 75, 77, 79, 79/А, 81, 82, 83, 86, 86/А, 88, 89, 91, 92, 97, улице Жаланашколь 1, 7, 7/А, 8, 8/А, 9, 9/А, 11/А, 12, 13/А, 14, 14/А, 15, 15/А, 15/Г, улице Кертая Мырзабекұлы 1, 2, 3, 4, 5, 6, 7, 8, 9, 10, 11, 11/А, 12, 13, 15, 17, 18, 21, 25, 27, 28, 31, 32, 33, 35, 43, 44, 45, 47, 47/А, 53, 54, 55, 57, 58, 59/А, 63, 64, 64/А, 65, 66, 67, 69, 72, 75, 82, 83, улице К.Чыбынтаева 12/А, 18/А, улице Кабанбая 1, 1/А, 2, 3, 3/А, 4, 5, 6, 7, 8, 9, 10, 11, 12, 13, 14, 15, 16, 17/А, 18, 19, 20, 21, 21/А, 22, 23, 24, 25, 25/А, 27, 28, 29, 30, 32, 34, 35, 36, 37, 38, 39, 40, 42, 43, 44, 46, 48, 49/А, 49/Б, 50, 51, 52, 53, 54, 55, 57, 58, 59, 61, 62, 64/А, 65, 65/А, 66/А, 67, 68, 69, 71, 73, 74, 81, 84, 86, улице Мухамета Оспанова 1, 1/А, 3/А, 5, 7, 9, 11, 12, 12/А, 13, 15, 17, 18, 19, 20, 21, 24, 26, 28, 29, 30, 32, 33, 35, 37, 38, 41, 46/А, 49, 54, 58, 65, улице Олжабай Зинұлы, 1, 1/А, 2, 2/А, 3, 3/А, 4, 5, 5/А, 5/Б, 6, 6/Б, 7, 7/А, 7/Б, 8, 8/А, 8/Б, 9, 9/А, 10, 10/А, 11, 11/А, 12, 13, 14, 14/Б, 14/В, 15, 15/А, 15/Б, 16, 16/А, 17, 18, 18/А, 20, 21, 22, 23, 24, 25, 25/А, 26, 27, 28/А, 30, 31, 33, 41, 45, 54, 60, 61, 82, улице Омара Мухамадиева 1, 2, 3, 3/А, 4, 5, 6, 7, 9, 10, 11, 13, 15, 16, 17, 17/А, 18, 19, 20, 21, 22, 22/Б, 24, 25, 25/А, 26, 27, 28, 29, 31, 32, 32/А, 33, 35, 36, 37, 37/А, 41, 42, 44, 45, 46/А, 47, 49, 50, 51, 52, 53, 54, 55, 56, 57, 58, 59, 60, 62, 63, 66/Б, 68, 75, 78, 78/А, 79, 82, 94, 96, 98, 100, 102, 104, 108, 110, 114, 116, 118, улице Шайзады Абылкасымұлы 2, 2/А, 5, 6, 7, 8, 16, 17, 19, 20, 24, 25, 27, 28, 29, 34, 34/Б, 37, 39, 40, 41, 46, 47, 50, 53/А, 54, 54/А, 55, 56, 66, участок Аргы-Узынбулак 1.</w:t>
      </w:r>
    </w:p>
    <w:bookmarkEnd w:id="87"/>
    <w:bookmarkStart w:name="z96" w:id="88"/>
    <w:p>
      <w:pPr>
        <w:spacing w:after="0"/>
        <w:ind w:left="0"/>
        <w:jc w:val="left"/>
      </w:pPr>
      <w:r>
        <w:rPr>
          <w:rFonts w:ascii="Times New Roman"/>
          <w:b/>
          <w:i w:val="false"/>
          <w:color w:val="000000"/>
        </w:rPr>
        <w:t xml:space="preserve"> Избирательный участок № 474</w:t>
      </w:r>
    </w:p>
    <w:bookmarkEnd w:id="88"/>
    <w:bookmarkStart w:name="z97" w:id="89"/>
    <w:p>
      <w:pPr>
        <w:spacing w:after="0"/>
        <w:ind w:left="0"/>
        <w:jc w:val="both"/>
      </w:pPr>
      <w:r>
        <w:rPr>
          <w:rFonts w:ascii="Times New Roman"/>
          <w:b w:val="false"/>
          <w:i w:val="false"/>
          <w:color w:val="000000"/>
          <w:sz w:val="28"/>
        </w:rPr>
        <w:t>
      Местонахождение: село Кабанбай, улица Кабыр Садыкулы 9, коммунальное государственное учреждение "Дом культуры" района Мақаншы" отдела культуры, развития языков, физической культуры и спорта района Мақаншы области Абай, Кабанбайский сельский клуб.</w:t>
      </w:r>
    </w:p>
    <w:bookmarkEnd w:id="89"/>
    <w:bookmarkStart w:name="z98" w:id="90"/>
    <w:p>
      <w:pPr>
        <w:spacing w:after="0"/>
        <w:ind w:left="0"/>
        <w:jc w:val="both"/>
      </w:pPr>
      <w:r>
        <w:rPr>
          <w:rFonts w:ascii="Times New Roman"/>
          <w:b w:val="false"/>
          <w:i w:val="false"/>
          <w:color w:val="000000"/>
          <w:sz w:val="28"/>
        </w:rPr>
        <w:t>
      Границы: село Кабанбай:</w:t>
      </w:r>
    </w:p>
    <w:bookmarkEnd w:id="90"/>
    <w:bookmarkStart w:name="z99" w:id="91"/>
    <w:p>
      <w:pPr>
        <w:spacing w:after="0"/>
        <w:ind w:left="0"/>
        <w:jc w:val="both"/>
      </w:pPr>
      <w:r>
        <w:rPr>
          <w:rFonts w:ascii="Times New Roman"/>
          <w:b w:val="false"/>
          <w:i w:val="false"/>
          <w:color w:val="000000"/>
          <w:sz w:val="28"/>
        </w:rPr>
        <w:t>
      дома по улице Шайзады Абылкасымұлы 57, 58, 59, 65, улице Кертая Мырзабекұлы 47, 77, 78, 79, 79/А, 85, 86, 87, 88, 89, 92, 93, 94, 95, 96/А, 97, 97/А, 104, 111, улице Омара Мухамадиева 38, 80, 80/А, 88, 90, 91, 93, 97, 109, 113, улице Мухамета Оспанова 16, 27, 39, 40, 42, 42/А, 43, 44, 45, 46, 47, 48, 50, 51, 55, 57, 58/А, 60, 61, 62, 66, 68, 71, 72, 73, 74, 75, 76, 77, 78, 79, 80, 82, 84, 85, 86, 87, 90, 91, 93, 94, 101, 112, улице Д.Конаева 16, 27, 39, 42, 42/А, 44, 46, 47, 55, 57, 58/А, 60, 66, 68, 71, 72, 73, 74, 75, 76, 77, 78, 79, 80, 82, 84, 85, 86, 87, 90, 91, 93, 94, 101, 112, улице Найманбаева 1, 2, 3, 4, 5, 5/А, 7, 8, 8/А, 10, 10/А, 11, 11/А, 12, 13, 14, 15, 17, 20, 21, 23, 25, 27, 29, 31, 32, 47, 49, 51, 53, 55, 71, улице К.Чыбынтаева 7, 9, 10, 11, 13, 14, 18, 19, 21, 24, 25, 27, 28, , 30, 32, 41, 44, улице Олжабай Зинұлы 26/А, 26/Б, 29, 29/А, 30/А, 30/Б, 32, 32/А, 33/А, 34, 34/А, 35, 35/А, 36, 36/А, 37, 38, 39, 40, 44, 47, 49, 51, 55, 56, 58, 59, 62, 63, 80, 94, 97, 97/А, 107, улице Ержана Жумадилова 1, 1/Б, 2, 3, 3/Б, 3/В, 4, 4/А, 5/А, 5/Б, 6, 6/А, 6/Б, 7, 7/А, 7/Б, 8, 8/А, 9, 10, 11, 12, 13/А, 13/Г, 14, 14/А, 15, 15/А, 16, 17, 19, 20, 21, 22, 23, 23/А, 24, 25, 26, 27, 27/А, 28, 28/А, 29, 30, 32, 33, 34, 34/А, 35, 35/А, 36, 37, 38/А, 39, 40, 41, 42, 43/А, 45, 46/А, 48, 51, 52, 53, 54, 55, 56, 58, 60, 62, 63, 65, 67, улице Лакпая Сапаргалиева 1, 3, 3/А, 4, 7, 7/А, 8, 8/А, 10, 12, 16, 17, 18, 22, 23, 26, 48, 65, 67, 71, 73, 98, 119, 120, улице Кабира Садыкова 2, 3/А, 4, 5, 6, 9, 13, 14, 15, 15/А, 16, 17, 20, 23, 23/А, 24, 26, улице Кабанбая 33, 40, 41, 42, 43, 45, 46, 48, 49, 50, 51, 52, 53, 54, 55, 56, 58, 60, 61/А, 62, 63/А, 65, 66, 67, 68, 69, 70, 71, 73, 74, 78, 79, 80, 83, 84, 85, 86, 87, 88, 89, 90, 91, 92, 93, 95, 95/А, 96/А, 100, 101, 103, 104, 105, 106, 108, 111, 112, 113, 120, 120/А, 122, улице Б.Момышулы 70, 72/А, 75, 76, 77, 78, 79, 83, 85, 87, 89, 93, 97, 99, 100,101,109, 111, 114, 115, участка Алаколь 1.</w:t>
      </w:r>
    </w:p>
    <w:bookmarkEnd w:id="91"/>
    <w:bookmarkStart w:name="z100" w:id="92"/>
    <w:p>
      <w:pPr>
        <w:spacing w:after="0"/>
        <w:ind w:left="0"/>
        <w:jc w:val="left"/>
      </w:pPr>
      <w:r>
        <w:rPr>
          <w:rFonts w:ascii="Times New Roman"/>
          <w:b/>
          <w:i w:val="false"/>
          <w:color w:val="000000"/>
        </w:rPr>
        <w:t xml:space="preserve"> Избирательный участок № 475</w:t>
      </w:r>
    </w:p>
    <w:bookmarkEnd w:id="92"/>
    <w:bookmarkStart w:name="z101" w:id="93"/>
    <w:p>
      <w:pPr>
        <w:spacing w:after="0"/>
        <w:ind w:left="0"/>
        <w:jc w:val="both"/>
      </w:pPr>
      <w:r>
        <w:rPr>
          <w:rFonts w:ascii="Times New Roman"/>
          <w:b w:val="false"/>
          <w:i w:val="false"/>
          <w:color w:val="000000"/>
          <w:sz w:val="28"/>
        </w:rPr>
        <w:t>
      Местонахождение: село Маканчи, улица А. Найманбаева 21.</w:t>
      </w:r>
    </w:p>
    <w:bookmarkEnd w:id="93"/>
    <w:bookmarkStart w:name="z102" w:id="94"/>
    <w:p>
      <w:pPr>
        <w:spacing w:after="0"/>
        <w:ind w:left="0"/>
        <w:jc w:val="both"/>
      </w:pPr>
      <w:r>
        <w:rPr>
          <w:rFonts w:ascii="Times New Roman"/>
          <w:b w:val="false"/>
          <w:i w:val="false"/>
          <w:color w:val="000000"/>
          <w:sz w:val="28"/>
        </w:rPr>
        <w:t>
      Границы: село Маканчи:</w:t>
      </w:r>
    </w:p>
    <w:bookmarkEnd w:id="94"/>
    <w:bookmarkStart w:name="z103" w:id="95"/>
    <w:p>
      <w:pPr>
        <w:spacing w:after="0"/>
        <w:ind w:left="0"/>
        <w:jc w:val="both"/>
      </w:pPr>
      <w:r>
        <w:rPr>
          <w:rFonts w:ascii="Times New Roman"/>
          <w:b w:val="false"/>
          <w:i w:val="false"/>
          <w:color w:val="000000"/>
          <w:sz w:val="28"/>
        </w:rPr>
        <w:t>
      "Пограничное управление по району Мақаншы" Департамента пограничной службы КНБ РК по области Абай.</w:t>
      </w:r>
    </w:p>
    <w:bookmarkEnd w:id="95"/>
    <w:bookmarkStart w:name="z104" w:id="96"/>
    <w:p>
      <w:pPr>
        <w:spacing w:after="0"/>
        <w:ind w:left="0"/>
        <w:jc w:val="left"/>
      </w:pPr>
      <w:r>
        <w:rPr>
          <w:rFonts w:ascii="Times New Roman"/>
          <w:b/>
          <w:i w:val="false"/>
          <w:color w:val="000000"/>
        </w:rPr>
        <w:t xml:space="preserve"> Избирательный участок № 476</w:t>
      </w:r>
    </w:p>
    <w:bookmarkEnd w:id="96"/>
    <w:bookmarkStart w:name="z105" w:id="97"/>
    <w:p>
      <w:pPr>
        <w:spacing w:after="0"/>
        <w:ind w:left="0"/>
        <w:jc w:val="both"/>
      </w:pPr>
      <w:r>
        <w:rPr>
          <w:rFonts w:ascii="Times New Roman"/>
          <w:b w:val="false"/>
          <w:i w:val="false"/>
          <w:color w:val="000000"/>
          <w:sz w:val="28"/>
        </w:rPr>
        <w:t>
      Местонахождение: село Кабанбай,улица Д. Конаева 1 Г.</w:t>
      </w:r>
    </w:p>
    <w:bookmarkEnd w:id="97"/>
    <w:bookmarkStart w:name="z106" w:id="98"/>
    <w:p>
      <w:pPr>
        <w:spacing w:after="0"/>
        <w:ind w:left="0"/>
        <w:jc w:val="both"/>
      </w:pPr>
      <w:r>
        <w:rPr>
          <w:rFonts w:ascii="Times New Roman"/>
          <w:b w:val="false"/>
          <w:i w:val="false"/>
          <w:color w:val="000000"/>
          <w:sz w:val="28"/>
        </w:rPr>
        <w:t>
      Границы: село Кабанбай:</w:t>
      </w:r>
    </w:p>
    <w:bookmarkEnd w:id="98"/>
    <w:bookmarkStart w:name="z107" w:id="99"/>
    <w:p>
      <w:pPr>
        <w:spacing w:after="0"/>
        <w:ind w:left="0"/>
        <w:jc w:val="both"/>
      </w:pPr>
      <w:r>
        <w:rPr>
          <w:rFonts w:ascii="Times New Roman"/>
          <w:b w:val="false"/>
          <w:i w:val="false"/>
          <w:color w:val="000000"/>
          <w:sz w:val="28"/>
        </w:rPr>
        <w:t>
      "Пограничное управление по району Мақаншы" Департамента пограничной службы КНБ РК по области Абай, комендатура.</w:t>
      </w:r>
    </w:p>
    <w:bookmarkEnd w:id="99"/>
    <w:bookmarkStart w:name="z108" w:id="100"/>
    <w:p>
      <w:pPr>
        <w:spacing w:after="0"/>
        <w:ind w:left="0"/>
        <w:jc w:val="left"/>
      </w:pPr>
      <w:r>
        <w:rPr>
          <w:rFonts w:ascii="Times New Roman"/>
          <w:b/>
          <w:i w:val="false"/>
          <w:color w:val="000000"/>
        </w:rPr>
        <w:t xml:space="preserve"> Избирательный участок № 477</w:t>
      </w:r>
    </w:p>
    <w:bookmarkEnd w:id="100"/>
    <w:bookmarkStart w:name="z109" w:id="101"/>
    <w:p>
      <w:pPr>
        <w:spacing w:after="0"/>
        <w:ind w:left="0"/>
        <w:jc w:val="both"/>
      </w:pPr>
      <w:r>
        <w:rPr>
          <w:rFonts w:ascii="Times New Roman"/>
          <w:b w:val="false"/>
          <w:i w:val="false"/>
          <w:color w:val="000000"/>
          <w:sz w:val="28"/>
        </w:rPr>
        <w:t>
      Местонахождение: село Бахты, улица А. Иманова 27.</w:t>
      </w:r>
    </w:p>
    <w:bookmarkEnd w:id="101"/>
    <w:bookmarkStart w:name="z110" w:id="102"/>
    <w:p>
      <w:pPr>
        <w:spacing w:after="0"/>
        <w:ind w:left="0"/>
        <w:jc w:val="both"/>
      </w:pPr>
      <w:r>
        <w:rPr>
          <w:rFonts w:ascii="Times New Roman"/>
          <w:b w:val="false"/>
          <w:i w:val="false"/>
          <w:color w:val="000000"/>
          <w:sz w:val="28"/>
        </w:rPr>
        <w:t>
      Границы: село Бахты:</w:t>
      </w:r>
    </w:p>
    <w:bookmarkEnd w:id="102"/>
    <w:bookmarkStart w:name="z111" w:id="103"/>
    <w:p>
      <w:pPr>
        <w:spacing w:after="0"/>
        <w:ind w:left="0"/>
        <w:jc w:val="both"/>
      </w:pPr>
      <w:r>
        <w:rPr>
          <w:rFonts w:ascii="Times New Roman"/>
          <w:b w:val="false"/>
          <w:i w:val="false"/>
          <w:color w:val="000000"/>
          <w:sz w:val="28"/>
        </w:rPr>
        <w:t>
      "Пограничное управление по району Мақаншы" Департамента пограничной службы КНБ РК по области Абай, комендатура.</w:t>
      </w:r>
    </w:p>
    <w:bookmarkEnd w:id="103"/>
    <w:bookmarkStart w:name="z112" w:id="104"/>
    <w:p>
      <w:pPr>
        <w:spacing w:after="0"/>
        <w:ind w:left="0"/>
        <w:jc w:val="left"/>
      </w:pPr>
      <w:r>
        <w:rPr>
          <w:rFonts w:ascii="Times New Roman"/>
          <w:b/>
          <w:i w:val="false"/>
          <w:color w:val="000000"/>
        </w:rPr>
        <w:t xml:space="preserve"> Избирательный участок № 478</w:t>
      </w:r>
    </w:p>
    <w:bookmarkEnd w:id="104"/>
    <w:bookmarkStart w:name="z113" w:id="105"/>
    <w:p>
      <w:pPr>
        <w:spacing w:after="0"/>
        <w:ind w:left="0"/>
        <w:jc w:val="both"/>
      </w:pPr>
      <w:r>
        <w:rPr>
          <w:rFonts w:ascii="Times New Roman"/>
          <w:b w:val="false"/>
          <w:i w:val="false"/>
          <w:color w:val="000000"/>
          <w:sz w:val="28"/>
        </w:rPr>
        <w:t>
      Местонахождение: село Акшокы, улица Маметова 2</w:t>
      </w:r>
    </w:p>
    <w:bookmarkEnd w:id="105"/>
    <w:bookmarkStart w:name="z114" w:id="106"/>
    <w:p>
      <w:pPr>
        <w:spacing w:after="0"/>
        <w:ind w:left="0"/>
        <w:jc w:val="both"/>
      </w:pPr>
      <w:r>
        <w:rPr>
          <w:rFonts w:ascii="Times New Roman"/>
          <w:b w:val="false"/>
          <w:i w:val="false"/>
          <w:color w:val="000000"/>
          <w:sz w:val="28"/>
        </w:rPr>
        <w:t>
      Границы: село Акшокы:</w:t>
      </w:r>
    </w:p>
    <w:bookmarkEnd w:id="106"/>
    <w:bookmarkStart w:name="z115" w:id="107"/>
    <w:p>
      <w:pPr>
        <w:spacing w:after="0"/>
        <w:ind w:left="0"/>
        <w:jc w:val="both"/>
      </w:pPr>
      <w:r>
        <w:rPr>
          <w:rFonts w:ascii="Times New Roman"/>
          <w:b w:val="false"/>
          <w:i w:val="false"/>
          <w:color w:val="000000"/>
          <w:sz w:val="28"/>
        </w:rPr>
        <w:t>
      "Пограничное управление по району Мақаншы" Департамента пограничной службы КНБ РК по области Абай, комендатура.</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