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7f87" w14:textId="18a7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Урджарского района от 25 декабря 2025 года № 457 "Об утверждении тарифов на оказание специальных социальных услуг на дому"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области Абай от 16 января 2026 года № 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"О местном государственном управлении и самоуправлении в Республике Казахстан", акимат Урджарского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25 декабря 2025 года № 457 "Об утверждении тарифов на оказание специальных социальных услуг на дому"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Урджарского района" (Л.Дуйсенова) принять меры вытекающие из настоящего постановления согласно установленного законом порядке 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Урджарского района Е.Сейльгазину.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распространяется на правоотношения,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Урджарского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2026 года № 15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дому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получателей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инвалидностью с психоневрологическими патологиями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с инвалидностью с нарушениями опорно-двигательного аппарата от полутора до восемнадцати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старше восемнадцати лет с психоневрологическими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с инвалидностью первой и второй групп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не способным к самостоятельному обслуживанию в связи с преклонным возрастом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3849,94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