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9267" w14:textId="b9e9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2025 года № 32/577-VIІI "О бюджете Шалабайского сельского округа Жарминского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16 апреля 2026 года № 34/611-VIII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2026-2028 годы" от 23 декабря 2025 года № 32/577-VIІI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67 348,0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14 191,0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53 157,0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67 941,3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- 593,3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34/611-VIII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№32/577-VIII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