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6afc" w14:textId="dd26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23 декабря 2025 года № 32/576-VIІI "О бюджете Ушбиикского сельского округа Жарминского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16 апреля 2026 года № 34/610-VIII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Ушбиикского сельского округа Жарминского района на 2026-2028 годы" от 23 декабря 2025 года № 32/576-VIІI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Ушбиикского сельского округа Жарминского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91 814,0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15 018,0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76 796,0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93 133,4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- 1 319,4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1 319,4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1 319,4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34/610-VIII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№32/576-VIII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