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787e" w14:textId="4607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32/574-VIII "О бюджете Кызылагашского сельского округа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2026-2028 годы" от 23 декабря 2025 года № 32/574-VIII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62 798,0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59 322,0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63 465,4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№32/574-VIII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