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5bb" w14:textId="4fa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32/567-VІII "О бюджете поселка Жангизтобе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2026-2028 годы" от 23 декабря 2025 года № 32/567-VIІI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225 427,0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26 927,0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198 500,0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227 833,6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2 406,6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2 406,6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№32/567-VIII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