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b731" w14:textId="eddb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23 декабря 2025 года № 32/565-VIІI "О бюджете Бирликшильского сельского округа Жарминского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16 апреля 2026 года № 34/599-VIII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Бирликшильского сельского округа Жарминского района на 2026-2028 годы" от 23 декабря 2025 года № 32/565-VIІI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Бирликшильского сельского округа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54 062,0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5 926,0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48 136,0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54 158,2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34/599-VIII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№32/565-VIII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