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7785" w14:textId="1c07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2025 года № 32/563-VIII "О бюджете Бельтерекского сельского округа Жарминского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16 апреля 2026 года № 34/597-VIII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2026-2028 годы" от 23 декабря 2025 года № 32/563-VIІI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79 632,0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6 027,0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73 605,0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80 294,9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№32/563-VIII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