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cb7f" w14:textId="6c1c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Жарминского района от 24 февраля 2025 года № 48 "О предоставлении дополнительных мер социальной помощи лицам с инвалидностью"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области Абай от 13 февраля 2026 года № 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со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Жарминского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24 февраля 2025 года № 48 "О предоставлении дополнительных мер социальной помощи лицам с инвалидностью", опубликованное в Эталонном контрольном банке нормативных правовых актов Республики Казахстан в электронном виде 27 февраля 2025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Жарминского района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Жарминского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Сатпекова С.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Борсукбаев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