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c12" w14:textId="60b4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обслуживания на дому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16 января 2026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от 20 апреля 2023 года № 224-VII, пунктом 14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постановления акимата области Абай от 2 сентября 2025 года № 155 "Об утверждении тарифов на оказание специальных социальных услуг",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обслуживания на дому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Бородулихинского района обеспечить исполнение мер, вытекающих из настоящего постановления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Сапорова К.Б.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№___9___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2026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Тариф на 1 получателя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день (тенге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и одинокие пожилые люди, получающие услуги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трудоспособного возраста с психоневрологическими отклонениями, получающие услуги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(I, II группа), получающие услуги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