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84fb" w14:textId="5b28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области Абай от 28 января 2026 года № 22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142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услуги", постановлением акимата области Абай от 2 сентября 2025 года № 155 "Об утверждении тарифов на оказание специальных социальных услуг", акимат Бескарагайского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в условиях полустационарного обслуживания и обслуживания на дому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Бескарагайского района области Абай" обеспечить исполнение мер, вытекающих из настоящего постановления, в порядке, установленном законодательством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Бескарагайского 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 и распространяется на правоотношения, возникшие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Қалиқан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Типы учреждений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Список получателей услуг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Тариф на 1 получателя услуг в день (в тенге)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с инвалидностью с психоневрологическими патологиями и с нарушениями опорно-двигательного аппарата от полутора до восемнадцати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с инвалидностью с психоневрологическими патологиями и с нарушениями опорно-двигательного аппарата от полутора до восемнадцати лет, лица с инвалидностью старше восемнадцати лет с психоневрологическими заболеваниями, лицам с инвалидностью первой и второй групп и лицам неспособных к самостоятельному обслуживанию в связи с преклонным возрастом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