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6ee3" w14:textId="5a66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Бескарагайского района области Абай от 20 марта 2025 года № 77 "Об утверждении перечня, наименований и индексов автомобильных дорог общего пользования районного значения Бескарагайского района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области Абай от 21 января 2026 года № 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Бескарагайского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Бескарагайского района области Абай от 20 марта 2025 года №77 "Об утверждении перечня, наименований и индексов автомобильных дорог общего пользования районного значения Бескарагайского района области Абай" (зарегистрировано в Реестре государственной регистрации нормативных правовых актов под №442-18)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  курирующего заместителя акима Бескарагайского района области Абай.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Бескарагайского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Қалиқан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 № 77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Бескарагайского района области Абай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 автомобильной дороги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автомобильной дороги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протяженность, километр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категориям, километр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IV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Карабас-Жетижар-Кривинка, километр 0-91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Грачи, километр 0-24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Бозтал, километр 0-18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Жандос, километр 0-18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Канонерка-Белокаменка, километр 0-17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Мостик, километр 0-16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Бегень, километр 0-10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Ондирис, километр 0-8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Черемушки, километр 0-8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Донгелекскому лесничеству, километр 0-8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Жетижар, километр 0-4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Старая Крепость, километр 0-4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Бегенскому лесхозу, километр 0-3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Карабас, километр 0-2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Карагайлы, километр 0-1,5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Кара-Мырза, километр 0-1,5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Башкуль, километр 0-1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Бирлик, километр 0-1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Белокаменка, километр 0-1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Джеланды, километр 0-1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Букебай, километр 0-1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Бодене, километр 0-1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кладбищу километр 0-0,8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озеру Шипалы-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253,8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191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62,8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