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d633" w14:textId="8c4d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Бескарагайского района от 18 октября 2024 года № 323 "Об определении мест для размещения агитационных печатных материалов для всех кандидатов"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Бескарагайского района области Абай от 8 января 2026 года № 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Бескарагайского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 акимата Бескарагайского района от 18 октября 2024 № 323 "Об определении мест для размещения агитационных печатных материалов и представлении кандидатам помещения для встреч с избирателями" (зарегистрированного в Реестре государственной регистрации нормативных правовых актов под №360-18)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> 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акима Бескарагайского района области Абай" в порядке, установленном законодательством Республики Казахстан обеспечить размещение настоящего постановления в интернет-ресурсе акимата Бескарагайского района после его официального опубликования.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Бескарагайского района области Абай.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Бескарагайского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Қалиқан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2" w:id="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Бескарагайской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Б. Баталов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__________20__ года №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2024 года № 323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государственного казенного коммунального предприятия "Районный дом культуры Бескарагайского района области Абай", улица М. Ауэзова, 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 здания коммунального государственного учреждения "Средняя школа имени Кайрата Рыскулбекова" отдела образования Бескарагайского района управления образования области Абай", улица Елистратова,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учреждения "Борасинская средняя школа-сад" отдела образования Бескарагайского района управления образования области Абай", улица Партизанская, 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физкультурно-оздоровительного комплекса коммунального государственного учреждения "Детско-юношеская спортивная школа Бескарагайского района" управления физической культуры и спорта области Абай", улица Пушкина, 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Глуховка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коммунальное государственное учреждение "Глуховская средняя школа" отдела образования Бескарагайского района управления образования области Абай", улица М. Маметовой, 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государственного учреждения "Аппарат акима Глуховского сельского округа Бескарагайского района области Абай", улица Советская, 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Белокаменка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учреждения "Белокаменская основная школа" отдела образования Бескарагайского района управления образования области Абай", улица Ертіс, 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административного здания государственного учреждения "Аппарат акима Глуховского сельского округа Бескарагайского района области Абай", село Бирлик, улица Шакарима, 8/2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Стеклянка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медицинского пункта, село Стеклянка, улица Мереке, 21а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Старая Крепость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административного здания государственного учреждения "Аппарат акима Глуховского сельского округа Бескарагайского района области Абай", улица Центральная, 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Канонерка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учреждения "Канонерская средняя школа" отдела образования Бескарагайского района управления образования области Абай", улица Маяковская, 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Кара-Мырза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сельского клуба государственного казенного коммунального предприятия "Районный дом культуры Бескарагайского района области Абай", улица Лесная, 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Канонерского филиала республиканского государственного учреждения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Джеланды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коммунального государственного учреждения "Жиландинская основная школа" отдела образования Бескарагайского района управления образования области Абай", улица Достык, 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Жанасемейского филиала республиканского государственного учреждения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Казахстан", улица Достык,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Малая Владимировка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коммунального государственного учреждения "Мало-Владимировская средняя школа" отдела образования Бескарагайского района управления образования области Абай", улица Шәкәрім Құдайбердіұлы, 18А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возле здания сельского клуба село Бозтал,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32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Ерназар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коммунального государственного учреждения "Сосновская средняя школа" отдела образования Бескарагайского района управления образования области Абай", улица Школьная,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государственного учреждения "Аппарат акима Ерназаровского сельского округа Бескарагайского района области Абай", улица Ленина, 107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коммунального государственного учреждения "Коянбайская средняя школа" отдела образования Бескарагайского района управления образования области Абай", улица Сейфуллина,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Морозовский лесхоз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Морозовского филиала республиканского государственного учреждения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Казахстан", улица Куйбышева, 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коммунального государственного учреждения "Семиярская средняя школа" отдела образования Бескарагайского района управления образования области Абай", улица Горького, 22а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Кривинка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коммунального государственного учреждения "Кривинская основная школа" отдела образования Бескарагайского района управления образования области Абай", улица Ленина, 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Грачевского лесничества, улица Абая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коммунального государственного учреждения "Семеновская средняя школа" отдела образования Бескарагайского района управления образования области Абай", улица Адама Баймухамбетова, 11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Семеновского лесничества, улица Абая, 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Донголекского лесничества, улица Орманшылар,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коммунального государственного учреждения "Ундрусская средняя школа" отдела образования Бескарагайского района управления образования области Абай", улица М. Маметовой,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Долонь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государственного учреждения "Аппарата акима Долонского сельского округа Бескарагайского района области Абай", улица Абая, 11 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Бодене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сельского клуба, село Бодене, улица Айтқожа Қалиғожаұлы, 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Долонского филиала республиканского государственного учреждения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Казахстан", улица Ленина, 2а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коммунального государственного учреждения "Бегенская средняя школа" отдела образования Бескарагайского района управления образования области Абай", улица М. Ауэзова, 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Бегенский лесхоз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Бегенеского филиала республиканского государственного учреждения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Казахстан", улица Қарағайлы, 21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Карагайлы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сельского клуба государственного казенного коммунального предприятия "Районный дом культуры Бескарагайского района области Абай", улица М. Ауэзова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государственного учреждения "Аппарат акима Баскольского сельского округа Бескарагайского района области Абай", улица 1 мая, 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коммунального государственного учреждения "Средняя школа имени Н.Баймуратова" отдела образования Бескарагайского района управления образования области Абай", улица Алаш, 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Башкуль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коммунального государственного учреждения "Башкульская основная школа" отдела образования Бескарагайского района управления образования области Абай", улица Абая, 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Букебай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Букебаевского филиала республиканского государственного учреждения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Казахстан", улица Яблоневая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