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50217" w14:textId="13502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границы (черты) села Жетижар Бескарагайского района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Бескарагайского района области Абай от 28 января 2026 года № 27 и решение Бескарагайского районного маслихата области Абай от 28 января 2026 года № 37/2-VIII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в Республике Казахстан", акимат Бескарагайского района ПОСТАНОВЛЯЕТ и Бескарагайский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границу (черту) села Жетижар Жетижарского сельского округа Бескарагайского района области Абай общей площадью 12200,0 гектар,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и решения возложить на курирующего заместителя акима Бескарагайского района.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Бескарагайского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Қалиқан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2026 года №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37/2-VIII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границ земель села Жетижар (участок №1)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486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6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2026 года №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37/2-VIII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границ земель села Жетижар (участок №2)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529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2026 года №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37/2-VIII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границ земель села Жетижар (участок №3)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481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1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