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7282" w14:textId="5997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Грачи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Бескарагайского района области Абай от 28 января 2026 года № 26 и решение Бескарагайского районного маслихата области Абай от 28 января 2026 года № 37/3-VIII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Грачи Жетижарского сельского округа Бескарагайского района области Абай общей площадью 2248,0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совместному постановлению и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Бескарагайского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земель села Грачи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