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691e" w14:textId="d6b6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23 декабря 2025 года № 31/569-VIІІ "О бюджете Баршатасского сельского округа Аягозского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17 апреля 2026 года № 33/609-VIII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Баршатасского сельского округа Аягозского района на 2026-2028 годы" от 23 декабря 2025 года №31/569-VІІI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Баршатасского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70602,4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11514,0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59088,4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70788,4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- 186,0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186,0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186,0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№33/609-VIII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№31/569-VIII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