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f751" w14:textId="494f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2025 года № 31/567-VІIІ "О бюджете Акшийского сельского округа Аягозского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17 апреля 2026 года № 33/607-VIII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2026-2028 годы" от 23 декабря 2025 года № 31/567-VIII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77301,9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14420,0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62846,9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77344,0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№33/607-VIII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№31/567-VIII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