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2571" w14:textId="dae2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2025 года № 31/564-VIІІ "О бюджете Айгызского сельского округа Аягозского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17 апреля 2026 года № 33/604-VIII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2026-2028 годы" от 23 декабря 2025 года №31/564-VIII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58460,8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43558,8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58632,2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–171,4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№33/604-VІІI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№31/564-VІІI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Айғыз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