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f17b6" w14:textId="ecf1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23 декабря 2025 года № 31/563-VІIІ "О бюджете Актогайского поселкового округа Аягозского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апреля 2026 года № 33/603-VIII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декабря 2025 года №31/563-VІІI "О бюджете Актогайского поселкового округа Аягозского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–166786,5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–60735,0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76049,5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178484,7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-11687,8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–11687,8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11687,8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№33/603-VІIІ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Аягозского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№31/563-VІIІ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