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e25a" w14:textId="6ca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31/562-VІIІ "О бюджете города Аягоз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2026-2028 годы" от 23 декабря 2025 года №31/562-VІІI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1515217,2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781519,0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41707,0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691756,2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затраты-1542471,4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- 27254,2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–27254,2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–27254,2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№33/602-VІІI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