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b55e" w14:textId="280b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Абайскому району на 2026-2030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10 апреля 2026 года № 38/12-VIII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Земельного кодекса Республики Казахстан,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Абайскому району на 2026-2030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38/12-VIII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Абайскому району на 2026-2030 годы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(далее – План) по Абайскому району на 2026-2030 годы разработан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(далее – Закон),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2024 года № 263 "Об утверждении типового плана по управлению пастбищами и их использованию".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 по управлению пастбищами и их использованию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Плана учитываются: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земельного баланса региона и информационной системы государственного земельного кадастра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геоботанического обследования пастбищ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скотомогильниках (биометрических ямах), формируемые в соответствии с Правилами ведения реестра скотомогильников (биотермических  ям),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февраля 2020 года № 35 (зарегистрирован в Реестре государственной регистрации нормативных правовых актов № 19987);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об объектах пастбищной инфраструктуры и о сервитутах для прогона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данные о численности поголовья сельскохозяйственных животных, полученные из базы данных идентификации сельскохозяйственных животных, с указанием их владельцев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Плану;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данные о количестве гуртов, отар, табунов, сформированных по видам и половозрастным группам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Плану;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численности поголовья сельскохозяйственных животных для выпаса на отгонных пастбищах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Плану;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данные об особенностях выпаса сельскохозяйственных животных на культурных и аридных пастбищах, землях лесного, водного фондов и особо охраняемых природных территорий;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рекомендуемые схемы пастбищеоборотов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официальная статистическая информация по статистике животноводства и растениеводства.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содержит следующие приложения: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административно- территориальной единицы в разрезе категорий земель, на которой указываются границы, площади и виды пастбищ, в том числе отгонных, сезонных, аридных и культурных, сведения об их собственниках или землепользователях на основании правоустанавливающих и идентификационных документов на земельный участок;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на которой указываются границы и площади пастбищ, в том числе общественных пастбищ, предназначенных для нужд населения по выпасу сельскохозяйственных животных личного подворья;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схема (карта)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(карта)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ям), на которой указываются сервитуты для прогона сельскохозяйственных животных, скотопрогонные трассы, объекты пастбищной инфраструктуры, месторасположение скотомогильников (биометрических ям);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(карта) с обозначением пастбищ, которые могут быть предоставлены в землепользование пастбищепользователям.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земель запаса в собственность или землепользование для нужд сельского хозяйства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(далее – Кодекс), Правилами организации и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20 декабря 2018 года № 518 (зарегистрирован в Реестре государственной регистрации нормативных правовых актов № 18048);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(карта) с обозначением пастбищ, подлежащих резервированию в целях удовлетворения нужд населения по выпасу сельскохозяйственных животных личного подворья, на которой указываются границы и площади пастбищ, подлежащих резервированию в целях удовлетворения нужд населения по выпасу сельскохозяйственных животных личного подворья.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Резервирование земель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Правилами резервирования земель,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178 (зарегистрирован в Реестре государственной регистрации нормативных правовых актов № 11337);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на которой указываются маршруты передвижения животных к водоисточникам.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Среднесуточное водопотребление сельскохозяйственных животных определяется согласно таблице 10 приложения 6 к Методике по разработке удельных норм водопотребления и водоотведения, утвержденной приказом Заместителя Премьер-Министра Республики Казахстан – Министра сельского хозяйства Республики Казахстан от 30 декабря 2016 года № 545 (зарегистрирован в Реестре государственной регистрации нормативных правовых актов № 14827);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схема размещения поголовья сельскохозяйственных животных на отгонных пастбищах, на которой указываются границы и площади отгонных пастбищ для размещения поголовья сельскохозяйственных животных;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проектное распределение (перераспределение) пастбищ между сельскими населенными пунктами, входящими в сельский округ, на котором указывается схема распределения (перераспределения) пастбищ между сельскими населенными пунктами сельского округа для поголовья сельскохозяйственных животных физических и юридических лиц, не обеспеченных пастбищами;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требования, необходимые для рационального использования пастбищ на соответствующей административно-территориальной единице, к которым относятся: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предельно допустимой нормы нагрузки на общую площадь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 с учетом пастбищеоборотов и источников водопользований;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площадей пастбищ на отдельные выпасные участки;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чередование участков пастбищ по сезонам года в пространстве и во времени (внутри сезона, года);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оставление одного из участков пастбищеоборота без выпаса и сельскохозяйственных животных.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2026-2030 годы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 системы государственного земельного кадастра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Абайского района, тысяч гектаров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 ных объектов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cельско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 и иного не сельскохозяй 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Караульский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Каскабулакский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Кенгирбай биски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Кокбайский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Кундыздинский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Саржальский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Токтамысский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435,8</w:t>
            </w:r>
          </w:p>
        </w:tc>
      </w:tr>
    </w:tbl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Распределение пастбищ населенного пункта, тысяч гектаров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 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 фикатора админис тративно-террито 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Наимно вание нселеного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тысяч гек- 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 по выпасу сельскохозяйственных животных личного подворья,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тысяч гектаров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Архат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Карааульский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103230100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Карааул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Каскабулакский округ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Каскабулак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с.Борлы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Кенгирбайбийскийсельский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Кенгирбай би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Кокбайский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Кундыздинский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Журекадыр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Медеу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Саржальский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Саржал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Токтамысский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Токтамыс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собственни- 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номер/индивиду- 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тысяч гектаров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(Айым) Бейсебаев 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670610301568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23-236-016-062,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23-236-016-061,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23-236-016-136,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(Алаш) Шаянбаев 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710613300160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23-236-016-035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23-236-016-036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(Амангелді) Ғабдуллин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620830301436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23-236-016-004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23-236-016-114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(Амангелді) Амангелдіұлы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750901301081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(Байзақ) Байжұманова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520223402251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(Балғын) Какен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560411400561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(Батыр-ана) Мұсағалиев Ә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631104300821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23-236-016-022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23-236-016-023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(Бекболат) Молдаханов 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780118301141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23-236-016-124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(Бекет) Жолмағанбетов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680210300389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23-236-016-001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23-236-016-002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(Береке) Асан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460111400321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23-236-016-030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23-236-016-031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(Бұрқат) Молдаханов 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600527300873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23-236-016-049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(Дүйсен) Калыкова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650125401099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23-236-016-100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(Досжан) Рахымжан Ү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500630400541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23-236-016-097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23-236-016-101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(Ерлан) Жаппаров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771013300270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23-236-016-015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23-236-016-079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(Жапал) Орынбаев 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590912300891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23-236-016-059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(Жігер) Hұғыбаев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470910300856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23-236-016-061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23-236-016-068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23-236-016-148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(Жәнібек) Қасенова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700120401380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23-236-016-074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(Жоламан) Аққошқаров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640515301487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23-236-016-033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23-236-016-034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(Қабанбай) Өміртаев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700203301315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23-236-016-075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23-236-016-076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23-236-016-077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(Қорғантас) Тұрсынбеков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600218301475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(Қуаныш) Шоқаева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521022401253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(Күйметас) Жепенов Ә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580426300174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23-236-016-091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(Мағауия) Бағдатов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610119301062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23-236-016-038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(Мақсат) Сембаев 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620611301118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23-236-016-063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(Мамыт) Мамытов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740729301005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23-236-016-086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23-236-016-087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23-236-016-099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23-236-016-106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23-236-016-122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(Мирас) Жамханов Б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640503302370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(Мирас)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23-236-015-243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(Момынжан) Торпақова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690104401418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23-236-016-065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23-236-016-202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23-236-016-417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23-236-016-418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(Мұздыбай) Тілеуханов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700804300720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23-236-016-087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(Мұсағали) Қайырғазин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670812301010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(Мұхтар) Әзімжанов Ә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690825300146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23-236-016-069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23-236-016-070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2065.8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(Hұрбол) Әмірбеков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711026300349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23-236-016-071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23-236-016-111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(Сәдібек) Метанұлы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770531301024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23-236-016-051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(Сертек) Серікбаев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650215302486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23-236-016-013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23-236-016-112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23-236-016-113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(Таймақ) Арғынбекова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421215401464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23-236-016-070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23-236-016-117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(Тоқа) Мекешов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4980708300225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23-236-016-072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(Ұлан) Мұсағалиев 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730223301588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23-236-016-025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23-236-016-026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23-236-016-027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(Ербол) Мамиханов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400520302067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(Айнур) Аргынбеков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690424300562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(Жиеншора) Амирбеков 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710626301327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(Жиренше)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(Мирас) Олжаева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550716400161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23-236-016-371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(Нұр-Өркен) Сейтқанов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791002303487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(Мансұр) Зекенов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620415300967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(Желдібай) Молдаханов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830518301037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23-236-016-386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23-236-016-387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(Бестас) Молдахан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690825302497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(Мотышбай) Жанатбекқызы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870928402107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(Тұлпар) Серікбекқызы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570820400735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(Нұр-Бек) Ибраев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700314301567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23-236-016-412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23-236-016-413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23-236-016-425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(Шымырбай) Шымырбай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740707300582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23-236-016-438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(Бұзау) Әділбекова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620102402690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(Әлихан) Шымырбаева 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760808403144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23-236-016-471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(Қопа) Әмірбеков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730921301017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23-236-016-501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(Орда) Бекбаев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890523300483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(Қайсар) Шоқаев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760707300467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23-236-016-051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23-236-016-062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23-236-016-136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(Болашақ) Оспанов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850512301612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23-236-016-434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Караульский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(Алтынбек) Амантаев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821009301724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23-236-010-018,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(Жұмажан) Жұмажанова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531025401945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23-236-010-016, 23-236-010-054, 23-236-010-154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(Hұрсұлтан) Дінісләмұлы 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640318301307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23-236-010-037,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23-236-010-066,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23-236-010-153,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23-236-010-197,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(Қойтас) Жексенбинов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670115302684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23-236-010-406,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(Медет) Дукенбаева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790916402441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23-236-010-030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(Серік) Сармурзин 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850815301858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23-236-010-034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23-236-010-035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23-236-010-144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(Серік)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(Ырза) Бекбосынов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870822301483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23-236-010-321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23-236-010-364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(Қуат) Битенов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500417300211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23-236-014-148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23-236-010-097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23-236-010-324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23-236-010-333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23-236-010-385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(Ержан) Отарбаев 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650805300185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23-236-010-108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(Ержан)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(Тоқтамыс) Қаратаева 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330125400311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23-236-012-130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23-236-010-295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(Серікжан) Шлясов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621009300674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23-236-012-130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(Қылышбек) Қылышбеков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671126301202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23-236-010-314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(Қанағат) Қанағатов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850628302641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23-236-006-161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(Бектас) Алиманова 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910621451364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23-236-010-355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(Мұрат) Садуақасов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670316302588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23-236-016-424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(Қуаныш) Рүстем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660306400581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23-236-014-1642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23-236-012-805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23-236-010-806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23-236-010-862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23-236-010-863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(Рамазан) Ақмоллина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591221400389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23-236-010-404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(Қуаныш) Сулейменов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800813302093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(Айбар) Оспан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510718400254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(Ақансері) Жұманбаев Ә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790416303435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(Ақбота) Жұмаханов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760101305959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23-236-006-051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23-236-006-074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Ақылбай Айтаев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730810300104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(Аман-Серік) Сабырбеков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720201301853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(Арыстан) Баяхметова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810722401257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23-236-006-008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23-236-006-234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23-236-006-235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23-236-006-252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23-236-006-253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23-236-006-254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(Байғара) Тайоразұлы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520206300444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23-236-006-030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23-236-006-262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(Балмұқанбек) Тоқмолдин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5008183012298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23-236-006-040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(Барбол) Буданов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680203301339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23-236-006-006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23-236-006-058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23-236-006-059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23-236-006-142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23-236-006-168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23-236-006-278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(Әбдеш-ата) Имаханов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690126300473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23-236-006--050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(Әбділдә) Жұманбай 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651222301815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(Бірлік) Hұрахмет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751104300599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(Ботагөз) Тоққалиева 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420914400617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(Еңлік) Әкіманов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601205301695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(Жұлдыз) Исаханқызы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530115401644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(Жыланды) Көжебайқызы 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480701401757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(Зағлипа) Төлеуқоныров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820617400150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23-236-006-077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(Әйгерім-1) Төлеуқоңыров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901116351363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23-236-006-024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(Ғазиз) Кремжанов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730613300609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(Қажытай) Слятаев 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540214301083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23-236-006-054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(Қажытай)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(Қамбарбай) Қамбарбаев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700311300850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(Қарамырза) Рахметов 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600515302864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(Қаршыға) Жікенов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531110301762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(Қарықбол) Айтбаев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750121301755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(Келдібек) Төлеуқоныров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790905301447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23-236-006-003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(Кәрібай) Ермекбаев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800128303197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(Қуандық) Жұмабек Ә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600916400844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23-236-006-037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(Мақсұт) Жұманбаев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670101317224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23-236-006-022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23-236-006-068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(Миялы) Мұхатайұлы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861127302404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23-236-006-018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(Әнет баба) Әбілхасым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621112300803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(Пұшарбай) Қарамендин 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720421300544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(Тазабек) Тлеуханов 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700816300459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23-236-006-047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(Тұрағұл) Сыбанбаев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590118301645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(Шолпан) Оразбеков Ө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680401302125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(Шошқалы) Әрін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761010301141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(Қарабұлақ) Қожахметов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681001302532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(Көркем) Құсайн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660719400844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23-236-006-086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(Арна) Архамқызы 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400504401226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(Құрманбай) Құрманбай 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630216400438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(Құрманбай)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 жал) Абдугафаров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720703399060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(Жүсіпбек) Жикенов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770603302152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23-236-006-270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23-236-006-257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(Ата қоңыс) Тастекеева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791028402368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(Сәуле) Жақсылықов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720101310551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(Бейсенғали) Нұрғали Ә.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820211300711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23-236-006-217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23-236-006-219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(Арқалық) Бақырбай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631023300603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(Даяна) Тоқанова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961010450910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23-236-006-237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(Ақтоты) Оразбаев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840720303093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(Нұрислам) Шукенова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540414400792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Тлеуханов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810328301080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(Шыңғыс-1) Садыбеков 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630726301175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(Серікбол) Ментаев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810314000740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(Ақбастау) Аудет 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900603301371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(Игілік) Сапақбаев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640106301740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Кенгирбай би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Айтуған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(Айтуған) Мұқатай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640125300934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23-236-012-215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23-236-012-796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23-236-012-906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23-236-012-747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23-236-012-864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23-236-012-882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23-236-012-883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(Айтуған)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Ақтоғай) Дүйсенбеков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740618302515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23-236-012-061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23-236-012-171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23-236-012-172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23-236-012-221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23-236-012-324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23-236-012-825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(Алмас) Айтқазин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770903301581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23-236-012-099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(Атамекен) Абилмансурова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430722400526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23-236-012-086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23-236-012-766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23-236-012-764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23-236-012-765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23-236-012-763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(Атымтай) Үйсінбаев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640711301303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23-236-012-035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23-236-012-854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(Балтеке) Калиев 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720302302137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23-236-012-920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23-236-012-798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23-236-012-922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(Балтеке)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(Әбді) Алтыбаев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910701305423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23-236-012-057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23-236-012-068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(Береке) Жұмағазин 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921120351319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23-236-012-047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23-236-012-907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23-236-012-909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23-236-012-911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23-236-012-233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(Бәжіғұл) Сақтағанқызы 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401115400741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23-236-012-013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23-236-012-309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23-236-012-761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23-236-012-762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23-236-012-858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23-236-012-859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(Бәжіғұл)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(Би-ата) Сармурзин 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720215302045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23-236-012-038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23-236-012-191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(Мәстентау) Жакеева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720101406649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23-236-012-078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23-236-012-079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23-236-012-305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(Әбіш) Әбішев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780929300844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23-236-012-028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(Байдалы) Мусабек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901015351186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23-236-014-1636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23-236-014-1670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23-236-014-1693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23-236-016-502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(Дархан) Мустафина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510915400126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23-236-012-027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(Ділдә) Амиржанов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640112300567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23-236-012-020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23-236-012-1620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(Әділет) Жағыппарқызы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490805401040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23-236-012-052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23-236-012-053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(Дүзбенбет) Шаяхмет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391122400814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23-236-012-010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23-236-012-126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23-236-012-127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(Дулат) Омарова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410609400131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23-236-012-095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23-236-012-096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23-236-012-097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(Еркін) Жұмырбаев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760908302064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23-236-012-054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(Ескене) Рахымбаев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571107302048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23-236-012-092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23-236-012-073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23-236-012-136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(Жақия қажы) Есімжанұлы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420212300971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23-236-012-051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(Жанахмет) Князбай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710418402648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23-236-012-105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(Жанболат) Әбішев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620806300193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23-236-012-072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23-236-012-338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23-236-012-095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23-236-012-828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23-236-012-829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(Жандос) Шакруков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7305223302120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23-236-012-093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23-236-012-094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(Жандос) Байғозина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620306401186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23-236-012-108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(Жиренше) Жарасбаев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490121300860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23-236-012-018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(Жихангер) Ерденбеков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540118402016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23-236-012-117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(Жомарт) Төлеуханов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610912300114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23-236-012-143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(Іңірбай) Тоқажанов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680929300685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23-236-012-033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23-236-012-206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(Қадиша) Сыдықбаев 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400812300038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23-236-012-109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(Дамир) Сармурзина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820715400450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23-236-012-323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23-236-012-131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(Қайсар) Сармурзин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640126302321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23-236-012-044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23-236-012-084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(Қарауыл) Жуманбаева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520327400796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23-236-012-162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23-236-012-163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23-236-012-164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23-236-012-241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(Кенған) Кенжебеков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730504302088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23-236-012-110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(Бейбарыс) Садуакасов Ә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721210301766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23-236-012-068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(Медет) Иембердин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750814301316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23-236-012-029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(Мирас) Балтиев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530323301659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23-236-012-087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(Мұрагер) Семейбаев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690303300841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23-236-012-055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23-236-012-056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(Hариман) Нариман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760902401461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23-236-012-123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23-236-012-238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23-236-012-348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(Hұрбол) Тулақбаев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581216301222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23-236-012-023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23-236-012-276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23-236-012-809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23-236-012-277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(Hұржан) Қанафин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440424300244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23-236-012-006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(Рауан) Омаржанұлы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570310301922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23-236-012-066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(Рустем-Дастан) Әбеуова 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580216402066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23-236-012-064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23-236-012-065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(Рүстем-Дастан)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(Саламат) Қасенбай 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761104301483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23-236-012-249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23-236-012-399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23-236-012-894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23-236-012-896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23-236-012-899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23-236-012-931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(Саламат)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(Сарыөлең) Советбеков Ә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831010301682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23-236-012-040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(Hұрбол) Құтанбек Б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600128401096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23-236-012-258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(Нұрбол)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(Думан) Исабаев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521111301131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23-236-012-124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23-236-012-841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23-236-012-292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(Али-Наз) Болатұлы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801031300702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23-236-012-151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(Аян) Байтемирова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740807400304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23-236-012-776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(Тимур) Қайырбай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491019400825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23-236-012-779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(Кіші орда) Шакенов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660520301606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23-236-012-373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23-236-012-826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(Мирас) Балтин 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611101301275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23-236-012-778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23-236-012-837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23-236-012-844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(Мирас)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(Бейбарыс) Талғатқызы 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770808402708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23-236-012-801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23-236-012-917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(Бейбарыс)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(Назарбек) Төлеутайұлы 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921030351240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23-236-012-781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23-236-012-782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(Назарбек)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(Кеңбастау) Орынбаева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690826400099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23-236-010-293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23-236-010-294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23-236-012-783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23-236-012-784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(Әмір) Смажанова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860205401225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(Борлы) Үркімбай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601011302193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23-236-012-834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(Есдәулет) Садуақасов 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750305301021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23-236-012-790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23-236-012-791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23-236-012-932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(Есдәулет)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(Бауыржан) Қайроллин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730924301826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(Нәби) Смагулова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680502401747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23-236-012-793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(Төлеуғали) Сыздықов 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410401301231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23-236-012-144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(Айтөбел) Сағындықов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570509301939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23-236-012-814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(Ержәнібек) Дүйсембекова 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690919401805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23-236-010-327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23-236-012-816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23-236-012-817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(Ержәнібек)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(Нұрбол) Жумаксанова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760109400135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23-236-012-168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23-236-012-258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(Әли-Әмір) Жәнібекқызы 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590925401173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23-236-012-845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23-236-012-846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(Әли-Әмір)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(Бақытбек) Бақытбекұлы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911201350498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23-236-012-851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(Мейрам) Мұқатай Ү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641030400769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23-236-014-1682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23-236-014-1683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23-236-014-036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23-236-014-369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(Әли) Садаев 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721101301921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23-236-012-780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23-236-012-848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(Әли)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(Шыңғыстау) Жүнүсбеков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630224301582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23-236-012-424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23-236-012-879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23-236-012-915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(Ерхан) Амангелдин 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021221550176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(Хан Тау) Аманбай 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821027300685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(Шыңғыстау) Магауиянова 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6501287400814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23-236-012-915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Кокбайский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(Айдос) Сұлташев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710625301708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23-236-014- 382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23-236-014- 383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23-236-014- 384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23-236-014- 385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(Ақпар) Тусупбаева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490120400960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23-236-014- 154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23-236-014- 244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23-236-014- 245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23-236-014- 246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23-236-014- 132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23-236-014- 139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23-236-014- 328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23-236-014- 370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23-236-016- 024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23-236-014- 518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(Алтынбек) Өмірғалиев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760823300636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23-236-014- 155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23-236-014- 341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23-236-014- 1645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23-236-014- 1646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23-236-014- 1647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23-236-014- 1648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23-236-014- 1731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23-236-014- 1729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23-236-014- 1730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23-236-016-492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23-236-014- 493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(Алтынбек) жеке меншік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760823300636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(Асқар) Мұсағамбетов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770108301847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23-236-014-068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(Байшуақ) Махметов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790604301292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23-236-014-075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23-236-014-339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23-236-014-340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23-236-014-371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(Байшуақ) жеке меншік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790604301292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(Бауыржан) Ережепов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580102303672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23-236-014-006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23-236-014-294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(Баянбай) Капанова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790910400264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23-236-014-196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23-236-014-234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(Бек) Қуандықов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680509302251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23-236-014-161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(Берік) Атамбаев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610201303262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23-236-014-088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23-236-014-089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23-236-014-090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23-236-014-1610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23-236-014-1660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(Бидаулет) Бикенова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580922401948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23-236-014-170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23-236-014-219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(Біржан) Зекенов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380129300564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23-236-014-090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23-236-014-091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23-236-014-092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23-236-014-495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(Ғалымбек) Дуанбекұлы 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740408301981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23-236-014-095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(Дұйсенғали) Рысбердина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620605401617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23-236-014-509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23-236-014-510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(Данияр) Тоқтағазыұлы 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580507300987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23-236-012-227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(Дархан) Тұрғали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700223302342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23-236-014-022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(Демеухан) Демеуханұлы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530817300626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23-236-014-028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23-236-014-1690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(Диляра) Қаблашымқызы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480612300411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23-236-014-271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23-236-014-514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(Думан) Үкіжанова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511120401422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23-236-014-240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23-236-014-441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23-236-014-1661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(Дәурен) Шакебаева 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400523400559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23-236-014-005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23-236-014-231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(Дәурен) жеке меншік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400523400559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(Е.К.Тұрғазы) Тургазыулы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780205302369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23-236-014-023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23-236-014-176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23-236-014-305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23-236-014-139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(Ербатыр) Сұлташев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800710301283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23-236-014-015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23-236-014-270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23-236-014-405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23-236-014-406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(Ерік) Токмангалиев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471011300108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23-236-014-025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(Ерназ ) Мақсұтов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720127301198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23-236-014-173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23-236-014-1631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(Жасұлан) Айтмолдин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670509301737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23-236-014-292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(Жұбайхан) Қаратай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710513400320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(Әзберген) Сұлташ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700217300640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23-236-014-015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23-236-014-297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23-236-014-297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23-236-014-399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23-236-014-462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23-236-014-479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(Игілік) Тотаев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670918300891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23-236-014-064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23-236-014-065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23-236-014-241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(Қадылбек) Көкебаев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380101315252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23-236-014-018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(Қанат) Базылхан 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510305300936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23-236-014-059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23-236-014-060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23-236-014-061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23-236-014-264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23-236-014-1597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23-236-014-1688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(Қанат) жеке меншік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510305300936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(Қаратай) Бидайғаұлы 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510430300966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23-236-014-132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(Қарашоқы) Hұралы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610322301244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23-236-014-009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23-236-014-214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23-236-014-266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23-236-014-419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23-236-014-432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23-236-014-433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23-236-014-512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23-236-014-515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(Қашым) Қамабеков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630828300974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23-236-014-122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23-236-014-314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(Қашым) жеке меншік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630828300974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(Кенжетай) Амангелдин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961010350270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23-236-014-413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23-236-014-414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(Кішкентай) Жайлаубаева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620509401853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(Қуаныш) Рымбекұлы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920717351420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23-236-014-002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(Қуат) Шрахметқызы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620216300866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23-236-014-286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23-236-014-316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23-236-014-364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23-236-014-393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23-236-014-394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23-236-014-1616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(Қуат) Серікбаев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480901401398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23-236-014-023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23-236-014-524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23-236-014-525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23-236-014-1697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(Кәусар) Мұратханов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590901302075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23-236-014-186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(Құмар) Демеухан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620711301022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23-236-014-322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23-236-014-533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(Құмар) жеке меншік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620711301022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(Мақсат) Мейрамханов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750325301952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23-236-014-067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23-236-014-489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(Мақсат) жеке меншік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750325301952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(Өмірбек) Өмірбеков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670604300626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23-236-014-034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23-236-014-035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23-236-014-226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23-236-014-193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23-236-014-1577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23-236-014-1578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(Мырзабек) Дүйсембеков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760726401237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23-236-014-144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(Hаурызбай) Шакен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800318300086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23-236-014-004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(Hаушабай) Қаскенұлы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790109302190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(Наушабай) жеке меншік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790109302190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(Мирас) Демеуханов 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770414301494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23-236-014-100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(Мирас) жеке меншік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770414301494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(Hұрбол) Қабланбеков 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830912301891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23-236-014-229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23-236-014-526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(Нұрбол)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(Олжас) Салқынбаев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630101305992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23-236-014-086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(Рахат) Оразханұлы 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750902301225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23-236-014-139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(Роллан) Амангелдин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710809301501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23-236-014-116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23-236-014-481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(Роллан) жеке мешік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710809301501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(Садырбай) Жақыпова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621109401267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23-236-014-007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(Самат) Мұқатаев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720903301176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23-236-014-165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23-236-014-1628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(Сәпкен) Әлиясқаров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670318301362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(Сая) Кеңесбекқызы 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580824401013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23-236-014-013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(Талғат) Сайлауғазыұлы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730618301199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23-236-014-110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23-236-014-111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23-236-014-323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(Таң) Ақболатов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710205301289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23-236-014-134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23-236-014-172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23-236-014-206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(Тоғжан-2) Айташұлы 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751130300967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23-236-014-125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(Ұлан) Жылқайдарова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640111401331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23-236-014-055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23-236-014-444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23-236-014-272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23-236-014-420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23-236-014-265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23-236-014-289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23-236-014-228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(Ұлан) Қарамендинов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540129300271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23-236-014-177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23-236-014-247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(Хан) Мұқышев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630520302232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23-236-014-112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23-236-014-233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(Шаймұрат) Шаймұратұлы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760811300670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23-236-014-221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23-236-014-227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(Шалқар) Уахметұлы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651107301572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23-236-014-174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23-236-014-223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23-236-014-349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(Шалқар) Рахимова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571001402593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(Құрмет) Даутханова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531018400989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23-236-014-204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23-236-014-259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(Алмас) Сейілсінов 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570808301226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(Биахметхан ) Абилова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580306400198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23-236-014-225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(Шыңғыс) Слямханов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610909302273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(Амантай) Арпабаев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820808300063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(Тұрсынғали) Жаукенова 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621214401416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23-236-014-612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(Нұр) Кокиев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511011300900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23-236-014-1213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(Санжар) Лдибаев 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580629301354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23-236-014-014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23-236-014-1583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(Санжар)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(Санжар)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(Қошке) Кошкин 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650101314806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(Қошке)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(Айдар) Қуанов Ә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930815350744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(Айдар)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(Шалипа) Жунусова 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740216402269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(Елдос) Такенов 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720405302444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(Елдос)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(Парасат) Байжомартов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870622301466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23-236-014-1632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(Бәйт) Хамит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550306302172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23-236-018-957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23-236-014-1641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(Елжас) Елеусизова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710507401762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23-236-014-1621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(Мырза) Махметова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790505400450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(Шымылдық) Толепказин 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791101300034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23-236-014-523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(Жібек) Нургазина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661007300245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(Ақарыс) Амангелдин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770319301923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23-236-014-1678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23-236-014-1679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(Ибраһим) Бекбосынов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880525300195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23-236-014-1665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(Ибраһим) жек меншік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880525300195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(Бекарыс) Сайлаубаев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950815351508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23-236-014-1701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(Арлан) Сулейменов С-Б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950205350068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(Жарасат) Жәукенова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700702401314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23-236-014-331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23-236-014-1706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(Мүсәпіров) Мусапирова 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711021400438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23-236-014-1695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(Нұр) Қабас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000222551133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(Муслим) Ракимбаев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870511300741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(Әбілмансұр) Қырқымбаев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830814301645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(Шынғыс) Сәдібеков 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590801301172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23-236-014-001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(Шыңғыс) жеке меншік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590801301172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(Алихан) Бақдаулетов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881011302273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(Байбөрлі) Шыңғысбаев 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901123300921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23-236-014-327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(Байбөрлі) Шыңғысбаев 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(Дүйсенбай)Түйтебеков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860914300873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23-236-014-319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(Нұр) Ақшолақов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810213301888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23-236-014-012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23-236-014-090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23-236-014-423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23-236-014-1663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23-236-014-1664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Кундыздинский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(Абдыхамит) Оразханов 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440620300369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23-236-018-127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(Азамат) Ахметбеков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861228301435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23-236-018-101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(Айдос) Ибрайханов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650124301265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23-236-018-034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23-236-018-035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23-236-018-985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(Ақдала) Абилхасимов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771123301524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23-236-018-066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23-236-018-243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23-236-018-244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(Ақнұр) Жумукбаев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680202302946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23-236-018-011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(Ақпан) Кәріпжан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530308301052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(Ақсұнқар) Hұғымаров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480120300050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23-236-018-143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23-236-018-144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23-236-018-264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23-236-018-324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(Ақтас-2) Ыдырысов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520323300629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23-236-018-030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(Ақтас ) Қасенұлы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670509301975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23-236-018-120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23-236-018-165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(Ақтұмсық) Айтыбаев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690418300331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23-236-018-046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23-236-018-219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(Амангелді) Рамазанов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730831301167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23-236-018-221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23-236-018-912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23-236-018-913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(Арна) Манапұлы 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810228301780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23-236-018-006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(Баймырза) Сапарғалиұлы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800807400239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23-236-018-027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(Дархан) Төлеутай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650503300821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23-236-018-028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23-236-018-963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23-236-018-956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23-236-018-973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(Әділет) Аймуханбетов Ә.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630523301657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23-236-018-118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23-236-018-119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23-236-018-308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(Ерғазы) Аппаров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530315300409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23-236-018-059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(Ержан) Сейтенов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630406300345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23-236-018-085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23-236-018-086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23-236-018-154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23-236-018-157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23-236-018-172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23-236-018-173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(Еркін) Абылхасимов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780213302898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23-236-018-019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(Ертуған) Тастанбеков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550129300203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23-236-018-020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(Жақсылық) Hұғымаров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530120300022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23-236-018-060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23-236-018-061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23-236-018-214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23-236-018-215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23-236-018-290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(Жанат) Мағауин 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590620302078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23-236-018-025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23-236-018-968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23-236-018-969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23-236-018-979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(Жанат)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(Жігер) Искакова 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541210400220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23-236-018-001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(Жұлдыз) Жакупов 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700101300203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23-236-018-074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23-236-018-075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23-236-018-076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23-236-018-186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23-236-018-231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(Қарадыр) Hұржаубай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641001400888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23-236-018-003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(Қарасенгір) Аубакирова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660210401706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(Құндызды) Тілегенов 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771012301243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23-236-018-0814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23-236-018-083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23-236-018-084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(Құндызды)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(Мағжан ) Мұхамедияров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720808300994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23-236-018-122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23-236-018-193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23-236-018-088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23-236-018-999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(Мамбет) Күнгалиев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731202301348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23-236-018-036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23-236-018-328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(Мейрам) Мырзаханов 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491115302202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23-236-018-113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(Мейрам)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(Мирас) Абдолина 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500107400052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23-236-018-114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23-236-018-183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23-236-018-184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23-236-018-319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(Мирас)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(Мұрат) Байұзақов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730901301058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23-236-018-068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23-236-018-069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23-236-018-071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(Hұрбақы) Аманғалиұлы 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681028301172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23-236-018-063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(Hұрмаш) Есенгелиулы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021001551603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23-236-018-132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23-236-018-133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23-236-018-311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23-236-018-277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(Саға) Төлепбергенова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490725401254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23-236-018-286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23-236-018-341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(Сарқамыс) Талгатбекова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600101414803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23-236-018-178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23-236-018-179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(Сая) Hарынбаев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700717300024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23-236-018-090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23-236-018-937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(Сыбанбала) Құдайбергенов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710806300604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23-236-018-004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23-236-018-249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(Талап) Қуандықов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470914300035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(Ұлан) Мыңбаева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610915401988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23-236-018-111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(Ұлан ) Садықов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751206300177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23-236-018-071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23-236-018-072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(Хамза) Түсіпжанова 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621015302218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23-236-018-147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23-236-018-162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(Хамза)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(Қасен) Құсайнов 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760201300053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23-236-018-031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23-236-018-939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23-236-018-948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23-236-018-976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(Қасен)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(Шұғыла ) Сыдықов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630916300249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23-236-018-079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23-236-018-935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(Айдар) Хасенов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630915301201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23-236-018-318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(Аяжан) Мағауин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771119300485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(Абзал) Нуралы Ж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670723400749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23-236-018-962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23-236-018-970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23-236-018-334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(Абзал)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23-236-018-334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(Аяжан) Баяхметов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750919302048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23-236-018-903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(Слямбек) Кусайнов Б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870225302159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23-236-018-921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(Слямбек)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(Ақжарқын) Раимбеков 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590603300247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23-236-018-915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23-236-018-916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(Ақжарқын)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(Бай-Бол) Танбаев 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621209300187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23-236-018-927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23-236-018-943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23-236-018-382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(Сәттілік) Тілеуғабыл Ә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930629351256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23-236-018-928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(Сәттілік)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(Нұрали) Бектурова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821002401188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23-236-018-931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(Айзере) Мағауина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591101400069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23-236-018-944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(Дидар) Тилегенов 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750216300901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23-236-018-940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23-236-018-941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(Дидар) Тилегенов 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(Әділжан) Рақышева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731225401904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23-236-018-173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23-236-018-172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(Кәусар) Сагадиев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780609302642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(Байкен) Абдикаликов 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820305301403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(Ертіс) Құрманғожин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890702301404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23-236-018-981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(Жан-Ел) Жұбайханова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960131450331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23-236-018-982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(Үбі) Убин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510504300155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(Тұма) Нугымаров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640524300293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(Қалиакпар) Мырзаханов 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670408302111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(Ильяс) Тлегеннов 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700825301179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23-236-018-308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23-236-018-344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(Ильяс) Тлегеннов 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23-236-018-345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(Арап) Оспанов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731014300922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23-236-010-044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23-236-010-378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(Байсиық) Құмарұлы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651024300642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23-236-010-003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(Бәттәш) Батташев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871114301437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(Дастан) Шаланова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651212401163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23-236-010-056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23-236-010-252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(Думанбек) Сәрсенбеков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550718301184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(Ерсін) Ахметжанов 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781109302350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23-236-010-264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(Ерсін)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(Жандос) Боранжанова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491112400296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(Жандос) Рахымжанов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680117300016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(Зақан) Жеңісқалиұлы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870425301319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23-236-010-119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(Қариполла) Бейсекенова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771028401811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23-236-010-053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(Қыдыр) Кемерханова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520701400293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23-236-010-064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(Мұздыбай) Аманғазин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560903401930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23-236-010-119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(Мұхит) Шыңғысбайұлы 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450205300245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23-236-010-016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(Төлеуғали) Орынбаев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710212302255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(Гүлшат) Оразалин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680801302942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(Шәлипан) Асқаров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850530300018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23-236-010-116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23-236-010-126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23-236-010-286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(Асқар) Асқаров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550725300164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(Әсет) Мақажанова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730328401684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23-236-010-209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(Қүрыш) Жакупбаева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710729402400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23-236-010-027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(Гүлден) Оспанов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761023301935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23-236-010-086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23-236-010-375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23-236-010-376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23-236-010-377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23-236-010-379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(Дінмұхамед) Оразалин 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680801301716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23-236-010-226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23-236-010-362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(Әмір) Бақтығалиқызы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380801401918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23-236-010-260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(Ақбата) Жүнісжанов Ә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700821301276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23-236-010-241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(Әдиша) Дінсләм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930604451167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(Бауыржан) Байбуринов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460822300201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23-236-010-226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23-236-010-284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23-236-012-819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(Бауыржан) жеке меншік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460822300201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(Кумисжан) Жумагулов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810821301289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(Елімай) Нурмуханбетов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830101306813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(Жаңа қоңыс) Омаров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870619300124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(Айбар) Асылбеков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960731451400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(Ақ-бұлақ) Жунусов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730404402030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23-236-010-310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(Ақ-бұлақ) Жунусов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730404402030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23-236-010-309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23-236-010-310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(Али) Искакова 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470517401478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(Али) жеке меншік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470517401478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(Шың) Тулегенова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870120400960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(Бекет) Донбаев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831015301590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(Рауан) Тлебалдина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741220401205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23-236-010-319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(Рауан) жеке меншік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741220401205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(Жантөре) Кумаров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661215300018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(Тәңірберген) Төлеубаев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910301351516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(Айбар) Ертуганов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810226302123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(Айбар) жеке меншік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810226302123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(Мереке) Асқаров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810703300040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(Полковник) Асқарова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821013401287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(Еркеш) Дүйсембаева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721206401087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23-236-010-347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(Санжар) Аманғазы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541020302505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23-236-010-351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23-236-010-383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23-236-010-384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(Расул) Ролланұлы 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10608550610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23-236-010-413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(Расул) жеке меншік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10608550610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(Айбек) Балташев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720731301578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23-236-010-159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23-236-010-228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(Жанбагисова Г) Жанбагисова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880518402120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(Төлепбек) Жарылғапов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861009300674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(Әдемі) Сәркеева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910804450559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(Айдос) Мұқанова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670927401409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23-236-010-159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(Мейір) Қалбабаев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670116300178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23-236-010-165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(Сары-Тайлақ) Нурмуханбетова 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720227401841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(Сары-Тайлақ)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(Сүгір баба) Мұқажанов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661107302344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23-236-010-249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(Мәнсұр) Әйкенов 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790102302309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(Сабыржан) Кусаинов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700321301248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23-236-010-343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23-236-006-210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(Ақниет) Жүнүсов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010622551101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(Айбар) Оразбеков 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841207300361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23-236-004-034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(Айқын) Төлеуов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741023301773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23-236-004-047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(Аққора) Рахметуллин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691204301705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(Ақшеке) Ермеков 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571214300370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(Ақши ) Тайтөлеуов 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751104301288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23-236-004-027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(Алтай) Дүйсенбаев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490101314693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(Алтай) жеке меншік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490101314693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(Байтілеу) Құнафиянов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490515301058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23-236-004-156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23-236-004-207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(Балтабай) Төлеубаев 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470701301828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23-236-004-036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(Бейсенғазы) Қанапин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590116301258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23-236-004-108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23-236-004-109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(Баян) Мухтаров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710101306978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23-236-004-352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(Бек) Дүйсенбаева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750912301150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(Бәкіжан) Аукашев 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671229300978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(Дарын) Есімжанов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731214301889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23-236-004-031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(Жалғас) Қасенов 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690505300959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23-236-004-032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23-236-004-096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(Жарылғасын) Әкімбаев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680728301809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23-236-004-050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23-236-004-076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23-236-004-077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(Жасұлан) Төлеубеков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590719300555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23-236-004-024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(Жігер ) Шакаримов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720309302747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23-236-004-113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(Занғар) Жарылғасин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660201300099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23-236-004-051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(Қарғалы) Иманғалиев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660316300996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23-236-004-064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23-236-004-065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(Кенес) Молдабаева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550830401338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(Қуандық) Мұқанов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620726300561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23-236-004-021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(Құрмет) Байдүйсенова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751125401924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(Мақсат) Жарқынбаев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691003300625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(Әмзе) Балтабек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500104301028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23-236-004-013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23-236-004-141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(Мотыш-баба) Қорғанбаева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370827400048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(Hаурыз) Жиенбаев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790707303020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(Руслан) Жұмасиянов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630712300844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(Сарыарқа) Өмірзақова 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681018401639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23-236-004-016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(Серік) Өмірғалин 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740701301924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23-236-004-012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(Серік)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23-236-004-001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(Серікбол) Рахметуллин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800418301503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23-236-004-129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(Әсет) Ғылымбаев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751122301654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23-236-004-075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(Тарлан) Исаханов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490119300592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23-236-004-114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(Шаған) Өмірзақов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690503302002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(Шалғынбай) Майханов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640521301589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(Ынтымақ) Смағұлов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760824301352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23-236-004-019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23-236-004-162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(Әлем) Алин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730522301860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23-236-004-167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23-236-004-337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(Бақытжан) Оразбаева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610122300912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(Ерзат) Омар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621112300615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(Қанаш) Төлеужанов Ә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720703301505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(Жаныс) Рымбосинов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760421301490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23-236-004-223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23-236-004-392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(Ақбиік) Қорғанбаев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640106302233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(Гулрайхан) Мурзакенов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661001301934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(Әсен) Алимжанов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650313300591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(Көкай) Калиев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731106301940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(Серікбай) Мейрамбеков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920309350543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(Айдапкел) Төлеубаев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710102302178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(Абылай) Ризин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790725302299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23-236-004-401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(Абылай) жеке меншік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790725302299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(Мейрам) Калиев 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651003301110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(Мейрам) жеке меншік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651003301110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(Қазына) Ибраева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780228401184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(Ерлан) Рымбосинова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790514403434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(Әлен) Әкімбаев Ә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950923351208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23-236-004-438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(Майкен) Мұқашқызы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461011400757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(Дастан) Сексенбаев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700629302092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23-236-004-423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(Тұма) Тлебалдин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720228301662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(Ерасыл) Балтабек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481107401493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23-236-004-451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(Доғал би) Кажиева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740619401033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23-236-004-200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23-236-004-432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(Құлжан ата) Дәулетбаев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770605302183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(Ерсайын) Өмірғалина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461121300652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23-236-004-072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(Сәт) Қайырбекұлы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760223302046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 биік) Рахметуллин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740101309338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(Ақерке) Қайранбаева 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740814400035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(Ике ата) Матайбаев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581028301637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23-236-004-484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(Нұртілеу) Алдабергенова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881031401018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(Дәурен) Бимадиев 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740808300899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Омиржанов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690308301619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(Ақылбек) Ақылбеков 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850514300030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Токтамысский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(Айдос) Мұздыбаев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650121302326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23-236-008-036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23-236-008-035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23-236-008-098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(Айтуған) Алдабергенов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730116300637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23-236-008-126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(Аққозы) Қалиоллаұлы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780130302202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(Байғара) Мәжитов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600504301965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23-236-008-047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(Бейбарыс) Абдильдина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701002401837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23-236-008-070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(Дулат) Балиева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730825400628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23-236-008-051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23-236-008-094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23-236-008-133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23-236-008-139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23-236-008-364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23-236-004-368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23-236-004-376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23-236-004-469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(Ерлан) Алин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760912300637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23-236-008-089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(Қарашоқы) Медетқазыұлы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740910301019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23-236-008-092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(Мағжан) Мұздыбайұлы А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700804301907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23-236-008-083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23-236-008-084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23-236-008-086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23-236-008-068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(Майдан) Айтқазин А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720504302789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23-236-008-077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(Марғұбан) Жүкенов А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461114300295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23-236-008-042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23-236-008-136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23-236-008-149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(Мырзабай) Мырзалин М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601226300532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23-236-008-075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23-236-008-119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(Hұр ) Мусипов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450430300040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23-236-008-038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23-236-008-063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(Hұржан) Hұрсейтов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671026300637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23-236-008-205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23-236-008-226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23-236-008-228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23-236-004-219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3205,7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(Сарғалдақ) Кенесбеков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660101303067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23-236-008-023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(Сұнқарлан) Тастекеев 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760616302181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23-236-008-143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(Талант) Омирзаков К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741030301206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23-236-008-051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(Әтей) Абдыгалимов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740922301163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23-236-008-068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23-236-008-083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23-236-008-084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23-236-008-131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23-236-008-157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23-236-008-231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23-236-004-351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23-236-004-384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23-236-010-178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23-236-010-202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23-236-010-203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(Тышқанбай) Асқаров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710205301893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23-236-008-032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(Ұшқын) Ахтанберлыұлы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670606300617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(Шаған) Көркембаев 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481228300942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23-236-008-048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(Шаған)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(Шынғыс ) Бектұров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591210300580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23-236-008-004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(Кәкім) Төлеуғожаұлы 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800114301035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(Қуаныш) Дегенбаева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430101416526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(Шахмардан) Конабеков 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480215300880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23-236-008-125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23-236-008-126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(Көлбай) Бейсембинов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441107301192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(Әмір) Байбулатов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780726300602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23-236-008-169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(Темірлан) Оразалин 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711026301893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23-236-008-175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23-236-008-176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(Темірлан)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(Тиштагул) Тиштагулов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771005302461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23-236-008-175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23-236-008-176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(Әміре) Әбділдин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910824351212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(Ақан) Абдилдин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670410301372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23-236-008-195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(Өтемырза) Рахимбаев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670815301691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(Айзада) Мухамедияров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1125550120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(Әлихан) Мұздабай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650214400509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23-236-008-207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(Мирас) Алсейтов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920707350636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(Қаратау) Абдилдин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610310301764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(Хамза) Тұрсынғали 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870706303092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(Әкежан) Амангелдіқызы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781216402239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(Kompas) Мамбетов 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771228300527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(Kompas) 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(Жақман) Ғазезұлы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761226300435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23-236-004-049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23-236-004-144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23-236-004-139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(Сәулет) Әлсейтов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760422302296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23-236-004-053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23-236-004-495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23-236-004-505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23-236-008-144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23-236-008-209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23-236-008-216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(Назар) Алсейтова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750903402047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23-236-004-457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(Рысқали) Рысқалиев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910928351179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23-236-004-037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23-236-004-410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23-236-004-504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23-236-004-510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(Зере) Кунафина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861230401036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23-236-008-184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bookmarkStart w:name="z99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Распределение пастбищ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 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 фикатора административ террито 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 вание насе- лен 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 венных пастбищ,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Архат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Орда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Караульский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Каскабулакский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Каскабулак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с.Борлы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Кенгирбай биский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Кенгирбай би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Кокбайский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Кундыздинский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Журекадыр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Саржал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Токтамысский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Токтамыс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00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дополни- тельные пастбища из земель запаса,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 пользователям,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удовле- творения нужд населения по выпасу сельскохозяйствен- ных животных личного подворья,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2026-2030 годы</w:t>
            </w:r>
          </w:p>
        </w:tc>
      </w:tr>
    </w:tbl>
    <w:bookmarkStart w:name="z1006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Сведение геоботаническое обследование пастбищ Абайского района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Шифры по легенде и по Классификации природных кормовых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(скобках)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модифика- 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Площадь,га.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центнеров на гектар (год обследования)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Архатский сельский округ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15Ба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Типчаково-австрийскополынно-таволговые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австрийская,таволга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Типчаково-австрийскополынные на светло-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каштановых малоразвитых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Ковыльно-типчаково-австрийскополынные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лессиинга, типчак,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19Д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Склон сопки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 холоднополынно-ковыльные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таволгой 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холодная,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Холоднополынно-ковыльно-типчаковые на светло-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каштановых маломощных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холодная, ковыль Лессинга, типчак)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Выходы кореных пород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2Г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Ковыльно-типчаково-австрийскополынные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типчак,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Типчаково-австрийскополынные на светло-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каштановых малоразвитых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(типчак, полынь австрийская)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6Ва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Типчаково-австрийскополынно-ковыльные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австрийская,ковыль Лессинга)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Типчаково-узкодольчатополынные на светло-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каштановых маломощных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узкодольчатая)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Типчаково-австрийскополынные на светло-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каштановых маломощных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Ковыльно-типчаково-австрийскополынные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типчак,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2Г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Ковыльно-типчаково-австрийскополынные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типчак,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Типчаково-австрийскополынные на светло-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каштановых малоразвитых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21Ба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39Дб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(224)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(226)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Типчаково-австрийскополынно-лапчатковые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австрийская,лапчатка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бесстебельная)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Мелкосопочник. Межсопочная понижение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Типчаково-ковыльно-австрийскополынные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таволгой на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ковыль волосатик,полынь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австрийская, 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Типчаково-австрийскополынно-ковыльные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таволгой 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австрийская, ковыль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волосатик,таволга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Типчаково-австрийскополынно-таволговые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(типчак,полынь австрийкая, таволга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Австрийскополынно-типчаковые с ковылем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таволгой 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австрийская, типчак, ковыль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волосатик,таволга зверобоелистная)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(247)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(227)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(246)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Волоснецово-селитрянополынно-кермековые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солонцах лугово-светло-каштановых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(волоснец узкий, полынь селитряная, кермек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гмелина)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Селитрянополынно-кокпековые с волоснецом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солонцах лугово-светло-каштановых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селитряная,лебеда седая,волоснец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Селитрянополынно-лебедовые с волоснецом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солонцах лугово-светло-каштановых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селитрянная, лебеда бородавчатая,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волоснец узкий)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Ковыльно-типчаково-австрийскополынные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таволгой на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волосатик,типчак,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австрийская, 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Типчаково-узкодольчатополынно-таволговые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узкодольчатая,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79Б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Ковыльно-типчаково-австрийскополынные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житняком 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Лессинга,типчак,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житняк)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Селитрянополынно-типчаково-лебедовые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солонцах 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селитрянная, типчак, лебеда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бородавчатая)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курглый год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курглый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курглый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2Г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Ковыльно-типчаково-австрийскополынные на светло-каштановых маломощных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типчак, 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Типчаково-узкодольчатополынно-ковыльные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узкодольчатая,ковыль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Лессинга)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15Б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(257)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Типчаково-узкодольчатополынно-таволговые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узкодольчатая, таволга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Мелкосопочник. Межсопочная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Ковыльно-типчаково-австрийскополынные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таволгой на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волосатик,типчак,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австрийская, 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Типчаково-австрийскополынные на светло-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каштановых малоразвитых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Узкодольчатополынно-типчаковые на светло-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каштановых малоразвитых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узкодольчатая,типчак)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19Еа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Типчаково-австрийскополынно-лапчатковые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таволгой 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австрийская, лапчатка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бесстебельная,таволга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Ковыльно-типчаково-австрийскополынные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таволгой на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волосатик,типчак,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австрийская, 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Типчаково-австрийскополынные на светло-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каштановых малоразвитых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(типчак, полынь австрийская)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Типчаково-австрийскополынные с таволгой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австрийская,таволга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Типчаково-австрийскополынные на светло-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каштановых малоразвитых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Типчаково-австрйскополынные с осочкой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(типчак, полынь австрийская, осочка ранняя)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Ковыльно-типчаково-австрийскополынные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таволгой на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волосатик,типчак,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австрийская, 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Типчаково-лерховскополынные на светло-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каштановых малоразвитых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Лерховская)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Типчаково-лерховскополынно-разнотравные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таволгой 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Лерховская,зопник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клубненосный, лапчатка распростертая,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Склон сопки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Ковыльно-типчаково-австрийскополынные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таволгой на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волосатик,типчак,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австрийская, 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Типчаково-австрийскополынные на светло-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каштановых маломощных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Выходы кореных пород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Ковыльно-типчаково-австрийскополынные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таволгой на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Лессинга,типчак,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Типпчаково-лерховскополынно-карагановые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Лерховская, карагана низкая)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Кустарниково-ковыльно-типчаковые с полынью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(карагана низкая, таволга зверобоелистная,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волосатик,ковыль Лессинга,типчак,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Типчаково-австрийскополынные на светло-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каштановых малоразвитых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(типчак, полынь австрийская)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Склон сопки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Ковыльно-типчаково-австрийскополынные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таволгой на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Лессинга,типчак,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Типчаково-узкодольчатополынные на светло-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каштановых маломощных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узкодольчатая)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1В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Ковыльно-типчаково-австрийскополынные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таволгой на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Лессинга,типчак,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Типчаково-австрийскополынные на светло-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каштановых малоразвитых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Австрийскополынно-типчаковые на светло-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каштановых малоразвитых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австрийская, типчак)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1В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Склон сопки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Ковыльно-типчаково-австрийскополынные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таволгой на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Лессинга,типчак,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Типчаково-холоднополынные на светло-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каштановых маломощных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холодная)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Лапчатково-холоднополынные на светло-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каштановых неполноразвитых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(лапчатка бесстебельная,полынь холодная)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21В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Склон сопки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Типчаково-холоднополынно-лапчатковые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кустарниками на горных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неполноразвитых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холодная,лапчатка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бесстебельная,таволга зверобоелистная,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можевельник,карагана низкая)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Ковыльно-кустарниково-холоднополынные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горных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волосатик,каргана низкая,таволга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зверобоелистная,можевельник,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Типчаково-холоднополынные с таволгой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горных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холодная,таволга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Выходы кореных пород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Древесно-кустарниковые заросли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2Г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Ковыльно-типчаково-австрийскополынные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таволгой на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Лессинга,типчак,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Кустарниково-ковыльно-типчаковые с полынью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(карагана низкая, таволга зверобоелистная,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волосатик,ковыль Лессинга,типчак,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Типчаково-австрийскополынные на светло-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каштановых малоразвитых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Разнотравно-злаковые на лугово-светло-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кашатновых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(солонечник точечный, солодка уральская,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кровохлебка лекарственная,мятлик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узколистный)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Склон сопки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Ковыльно-типчаково-австрийскополынные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таволгой на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типчак,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австрийская, 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Типчаково-узкодольчатополынные с таволгой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узкодольчатая,таволга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Склон сопки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Злаково-разнотравные с ковылем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лугово-светло-каштановых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(пырей ползучий, мятлик узколистный,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 желтая, подмареник настоящий,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солодка уральская,ковыль Лессинга)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Мелкосопочник. Склон сопки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Ковыльно-типчаково-полынные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типчак, полынь Лерховская,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Типчаково-узкодольчатополынные с ковылем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(типчак,полынь узкодольчатая,ковыль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Лессинга)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Типчаково-узкодольчатополынные на светло-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каштановых маломощных суглинистых повах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Лерховская,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узкодольчатая)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Типчаково-полынные на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малоразвитых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австрийская,полынь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Лерховская)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Австрийскоолынно-типчаковые на светло-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каштановых малоразвитых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австрийская, типчак)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Склон сопки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Ковыльно-кустарниково-типчаковые с полынью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ковыль волосатик, карагана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низкая,таволга зверобоелистная,типчак,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Кустарниково-ковыльно-типчаковые с полынью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(карагана низкая, таволга зверобоелистная,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волосатик,ковыль Лессинга,типчак,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Ковыльно-типчаково-австрийскополынные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таволгой на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Лессинга,типчак,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77Б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Ксерофитнозлаково- узкодольчатополынно-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житняковые на светло- 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красный,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тонконог стройный, полынь узкодольчатая,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курглый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курглый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7А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Склон сопки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Ковыльно-типчаково-полынные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типчак,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Лерховская, 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Типчаково-холоднополынные с разнотравьем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(типчак,полыны холодная,лапчатка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бесстебельная,горноколосник колючий)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Типчаково-полынные на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малоразвитых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австрийская,полынь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Лерховская)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79А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Ковыльно-типчаково-австрийскополынные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лесснга, типчак,полынь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типчаково-австрийскополынные с житняком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(типчак, полынь австрийская, житняк)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курглый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курглый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курглый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2Г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(144)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Ковыльно-типчаково-узкодольчатополынные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типчак,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узкодольчатая)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Типчаково-ковыльно-полынные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(типчак,ковыль Лессинга,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Ковыльно-типчаково-таволговые с полынью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типчак, таволга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зверобоелистная, 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Типчаково-ковыльно-узкодольчатополынные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ковыль Лессинга,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узкодольчатая)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Типчаково-узкодольчатополынные на светло-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каштановых малоразвитых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(типчак, полынь узкодольчатая)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77В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(107)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Ксерофитнозлаково-узкодольчатополынно-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житняковые на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неполноразвитых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типчак, тонконог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стройный, полынь узкодольчатая, житняк)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курглый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курглый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2Г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(108)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Ковыльно-типчаково-узкодольчатополынные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типчак,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узкодольчатая)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Типчаково-ковыльно-полынные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ковыль Лессинга,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австрийская,полынь узкодольчатая)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Волоснецово-селитрянополынно-лебедовые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солонцах лугово 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(волоснец узкий, полынь селитряная,лебеда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Ксерофитнозлаково-житняково-полынные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ковыль Лессинга,тонконог стройный,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житняк, полынь австрийская,полынь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Лерховская)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Типчаково-узкодольчатополынные с житняком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(типчак, полынь узкодольчатая, житняк)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курглый год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курглый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курглый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Ковыльно-типчаково-полынные с таволгой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типчак,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австрийская, полынь узкодольчатая,таволга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Типчаково-ковыльно-полынные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ковыль Лессинга,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узкодольчатая, 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Типчаково-австрийскополынные на светло-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Типчаково-холоднополынные с лапчаткой 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холодная, лапчатка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бесстебельная)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Селитрянополынно-лебедово-вострецовые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солонцах лугово-светло-каштановых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селитрянная, лебеда седая, вострец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ветвистый)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(117)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Тонконогово-ковыльно-житняковые с полынью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(тонконог стройный, ковыль лессига, житняк,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Типчаково-тонконогово-узкодольчатополынные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житняком на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неполноразвитых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тонконог стройный,полынь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узкодольчатая,житняк)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курглый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курглый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курглый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2Г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(119)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Ковыльно-типчаково-узкодольчатополынные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типчак,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узкодольчатая)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Типчаково-ковыльно-полынные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(типчак,ковыль Лессинга,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Ковыльно-типчаково-таволговые с полынью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типчак, таволга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зверобоелистная, 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Типчаково-разнотравно-холоднополынные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лапчатка бесстебельная,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горноколосник колючий,полынь холодная)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Злаково-разнотравные с ковылем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лугово-светло-каштановых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(пырей ползучий, мятлик узколистный,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 желтая, подмареник настоящий,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солодка уральская,ковыль Лессинга)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58Б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Волоснецово-селитрянополынные с чием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лугово-светло-каштановых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(волоснец узкий,полынь селитрянная,чий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блестящий)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Мелкосопочник. Межсопочная равнина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Дерновиннозлаково-спирейные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красный, ковыль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типчак, 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Кустарниково-злаково-разнотравные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луговых светло-каштановых обычных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(Карагана кустарниковая, ива трехтычинковая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шиповник коричный, таволга зверобоелистная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волоснец узкий, мятлик узколистный,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костер безостый, ферула джунгарская,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зопник клубненосный)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типчак, полынь Лерховская)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Бескильницево-лебедово-полынные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солончаках луговых обычных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(Бескильница расставленная, лебеда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бородавчатая, полынь селитряная)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Выходы коренных пород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в.к.п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в.к.п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(123)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Склон сопки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типчак, лапчатка вильчатая, люцерна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желтая, тимьян Маршалловская)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ковыль перистый,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типчак, полынь Лерховская, 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Типчаково-полынно-разнотравные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Лерховская, лапчатка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вильчатая, хвойник двухколосковый)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Ксерофитнозлаково-полынно-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ковыль перистый, тонконог сизый,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Шренковская,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лапчатка вильчатая, люцерна желтая)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курглый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курглый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7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15Б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18Еа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Дерновиннозлаково-полынно-таволговые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тонконог сизый, ковыль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Лессинговидная, полынь холодная,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Типчаково-австрийскополынные с ковылем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австрийская, ковыль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Лессинга)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Полынно-кокпековые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лугово-светло-каштановых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Шренковская, полынь селитряная,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дебеда седая)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Типчаково-австрийскополынно-тырсовые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(Типчак, полынь австрийская, ковыль волосатик)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М-7б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долина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Бескильницево-селитрянополынно-кермековые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лугово-светло-каштановых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(Бескильница расставленная,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селитряная, кермек Гмелина)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Злаково-разнотравные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луговато-светло-каштановых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(Пырей ползучий, костер безостый,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скабиоза исетская, лапчатка вильчатая,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подорожник маленький)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Лебедово-бескильницевые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лугово-светло-каштановых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(Лебеда бородавчатая, лебеда седая,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бескильница расставленная)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Заросли кустарников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луговых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(Щиповник колючий, таволга зверобоелистная,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 кустарник, жимолость татарская)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Солеросово-подорожниковые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солончаках луговых 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(Солерос европейский, подорожник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солончаковая)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Караульский сельский округ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6-а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Тырсово-полынные на темно-каштановых супесчанных почвах (бургун, полынь австрийская)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Полынные на темно-каштановых супесчаных почвах (полыни австрийская, холодная)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22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Полынные на темно-каштановых супесчанных почвах (полынь австрийская, холодная)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Тырсово-Бургуновые на темно-каштановых супесчанных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Сорнотравная залежь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6-а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Тырсово-полынные на темно-каштановых супесчанных почвах (бургун, полынь австрийская)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Полынные на темно-каштановых супесчаных почвах (полыни австрийская, холодная)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Лесопосадки на темно-каштановых супесчанных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лесопосадки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Лесопосадки на темно-каштановых супесчанных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лесопосадки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Тырсово-таволговын с полынями на темно-каштановых супесчанных почвах (полыни маршала, австрийская, бургун, чабрец)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патсройки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постройки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16Б-1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Слабобугристая равнина. Кияковые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16Б-б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Австрийскополынные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16Б-в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Разбитые пески, лишенные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Сосновый лес на песках боровых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Сосновый лес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Ранина. Сосновый лес на песках боровых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6-а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Тырсово-полынные на темно-каштановых супесчанных почвах (бургун, полынь австрийская)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2-1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16А-I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Разноковыльные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Полынные на темно-каштановых супесчаных почвах (полыни австрийская, холодная)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Песчаноковыльно-маршаловополынные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15-а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 с микропонижениями. Осочково-бургуновые с ирисом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Селитрянополынные с бескильницей на солонцах луговых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16Б-а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Слабобугристая равнина. Кияково-австрийско-полынные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Тырсово-таволговые на темно-каштановых супесчанных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16Б-б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Австрийскополынные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15-а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Осочково-бургуновые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27А-а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Волоснецово-солодковые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16Б-а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Слабобугристая равнина.Кияково-австрийско-полынные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Тырсово-таволговые на темно-каштановых супесчанных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16Б-б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Австрийско-полынные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16Б-1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Слабобугристаяравнина. Кияковые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16Б-б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Австрийскополынные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Тырсово-таволговые на темно-каштановых супесчанных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16Б-1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Слабобугристая равнина. Кияковые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16Б-б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Австрийскополынные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15-а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Осочково-бургуновые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16Б-б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Австрийскополынные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Песчаноковыльно-маршаловополынные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Кияково-песчаноковыльно-маршаловополынные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3.8 4.6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осочково-маршаловоплынные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Песчаноковыльно-маршаловополынные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Маршаловополынно-осочковые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Маршаловополынные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осочково-холодновоплынные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Австрийскополынные на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15-б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Австрийскополынные на темно-каштановых суглинистых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суглинистых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Бургуновые на темно-каштановых суглинистых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16Б-б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Австрийскополынные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6-а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Разноковыльно-бургуновые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16Б-1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16Б-б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Австрийскополынные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24-а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Злаково-солодковые на лугово-каштановых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Ячменево-солодковые на луговых солончаковатых суглинистых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16Б-1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 с понижениями. Кияковые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австрийскополынные на темно-кашановых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 на лугово-каштановых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6-а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Разноковыльно-бургуновые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Типчаково-маршаловополынные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24-а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Чашеобразное понижение№ Мятликово-солодковые с ирисом на лугов-каштановых суглинистых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7-1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Тырсово-типчаковые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6-в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Скотобой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стоянка крупного рогатого скота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австрийскополынные на темно-кашановых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Коренное улучшение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коренное улучшение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10-2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Типчаково-ковыльно-полынные на темно-каштановых супесчаных почвах (ковыль песчаный, тырса, полыни: холодная, Маршалла)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Кияково-злаково-бургуновые на темно-каштановых супесчаных почвах (ковыль песчаный, типачак)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16Б-1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Тырсово-Бургуновые на темно-каштановых супесчанных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австрийскополынные на темно-кашановых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 на лугово-каштановых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Типачаково-полынные на темно-каштановых супесчаных почвах (полыни Маршалла, австрийская, холодная)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Тырсово-Бургуновые на темно-каштановых супесчанных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Кияково-австрийско-полынные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9/VI 16А-а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Кияково-австрийско-полынные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Типачаково-полынные на темно-каштановых супесчаных почвах (полыни: холодная, австрийская, Маршалла)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австрийскополынные на темно-кашановых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6-а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Разноковыльно-бургуновые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Типчаково-полынные на темно-каштановых почвах (полыни: холодная, австрийская)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австрийскополынные на темно-кашановых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24-1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Чашеобразное понижение. Мятликово-типчаковые с разнотравьем на лугов-каштановых супесчаных почвах (люцерна, лапчатка вильчатая, солодка гладкая)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овец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 на лугово-каштановых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Песчаноковыльно-маршаловополынные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овец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Коренное улучшение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коренное улучшение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Коренное улучшение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коренное улучшение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10-2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Типчаково-ковыльно-полынные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овец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6-в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Скотобой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овец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27Б-1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Волоснецовые на лугово-каштановых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овец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Волоснецово-типчаковые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Бескильницево-камфоросные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Ячменевые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Кияковые со злаками на темно-каштановых супесчаных почвах (тырса, ковыль песчаный, типчак)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овец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Тырсово-типчаковые холодноолынные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10-2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Типчаково-разноковыльно-холоднополынные на темно-каштановых супесчаных почвах (тырса, ковыль песчаный)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овец весной и осенью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о злаками на темно-каштановых супесчаных почвах (тырса, типчак)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7-1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Тырсово-типчаковые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овец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Типчаково-полынные на темно-каштановых почвах (полыни: холодная, австрийская)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Ковыльно-типчаковые на темно-каштановых суглинистых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скашиваются выборочно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Бескильницево-камфоросмовые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овец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10-1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Типчаково-тырсово-холоднополынные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скашиваются выборочно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Разноковыльно-типчаковые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7-2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Разноковыльно-типчаково-белополынные на темно-каштановых супесчаных почвах (ковылок,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Кияковые-холоднополынные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скашиваются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27А-1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Волоснецовые на лугово-каштановых солончаковатых 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7-2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Разноковыльно-типчаковые на темно-каштановых супесчаных почвах ковыль песчаный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скашиваются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7-2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Разноковыльно-типчаково-белополынные на темно-каштановых супесчаных почвах (ковыль песчаный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со злаками на темно-каштановых супесчаных почвах (типчак,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Типчаково-холоднополынные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2.8 2.3 2.4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со злаками на темно-каштановых супесчаных почвах (типчак,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3.9 5.8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Волоснецово-типчаковые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27Б-1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Волоснецовые с ирисом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Соровый солончак без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27Б-1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Ячменные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7-1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Тырсово-типчаковые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Типчаково-тырсово-холоднополынные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Ковылково-типчаково-белополынные на темно-каштановых суглинистых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скашиваются выборочно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Типчаково-холоднополынные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Тырсово-типчаковые на темно-каштановыхсупесчаных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27А-б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понижение. Лебедовые на лугово-каштановых солонцеватых супесчаных почвах (лебеда татарская)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и крупный 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Злаковые на луговых олончаковатых супесчаных почвах (волоснец, ячмень)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27Б-б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Скотобой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Кияково-типчаковые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1.4 2.2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Тырсово-типчаково-холоднополынные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27Б-1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Бескильницево-камфоросные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Типчаково-холоднополынные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Волоснецово-типчаковые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Бескильницево-камфоросмовые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10/VI 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Волоснецово-типчаковые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Разноковыльно-типчаковые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7-2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Разноковыльно-типчаковые на темно-каштановых супесчаных почвах (ковыль песчаный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7.9 5.6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залежи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16Б-1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Слабобугристая равнина. Кияковые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Разноковыльные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16Б-в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Разбитые пески, лишенные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Волоснецово-типчаково-солодковые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Ячменно-солодковые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6-2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Равнина.Разноковыльные на темно-каштановых супесчаных почвах (тырса, ковыль песчаный)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овец и скашивание трав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6-2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10.4 10.0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7-2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Разноковыльно-типчаковые на темно-каштановых супесчаных почвах (тырса, ковыль песчаный)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6-2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овец и скашивание трав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2-1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сорнотравной залежи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6-2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овец и скашивание трав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сорнотравной залежи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7-1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Тырсово-типчаковые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6-2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овец и скашивание трав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8.5 11.0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16Б-1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Слабобугристая равнина. Кияковые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и крупный 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лугово-каштановых солонцеватых супесчаных почвах по понижениям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5.7 18.3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Разноковыльные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2-1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 и скашивание трав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5.1 7.8 9.6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27А-1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и крупный рогатый скот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и крупный рогатый скот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Разноковыльные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сорнотравной залежи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Типчаково-холоднополынные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скашиваются выборочно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2.6 2.1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Разноковыльные типчаковые на 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понижение. Бескильницевые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и крупный рогатый скот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Ячменевые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крупно рогатый скот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Типчаково-холоднополынные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крупно рогатый скот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Тырсово-типчаково-бургуновые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24-а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Мятликово-солодковые на лугово-каштановых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Разноковыльно-типчаковые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крупно рогатый скот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27А-а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Волоснецово-солодковые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Волоснецово-типчаковые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Типчаково-разноковыльные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10-2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Типчаково-разноковыльные на темно-каштановых супесчаных почвах (тырса, ковыль песчаный)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крупно рогатый скот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4.2 3.2 3.0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со злаками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Волоснецово-типчаковые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Ячменево-солодковые на луговых солончаковатых суглинистых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Бескильницево-лебедовые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11/VI 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крупно рогатый скот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6-2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9.8 7.2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27А-1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Мятликово-типачаковые на лугово-каштановых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Мятликово-солодковые на лугово-каштановых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Маршалловополынные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Разноковыльные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6-2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крупнорогатый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Полынные на темно-каштановых супесчаных почвах (полыни австрийская, холодная)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Типчаково-холоднополынные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и крупный рогатый скот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1.8 1.1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Песчаноковыльные на темно-каштановых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27А-а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Волоснецово-солодковые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Ячменево-солодковые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27А-а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Волоснецово-солодковые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27А-а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Волоснецово-солодковые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осенью и весной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Типчаково-тырсово-холоднополынные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27Б-а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Злаково-солодковые на лугово-каштановых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 и скашивание трав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8.1 10.0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27А-а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Злаково-солодковые на лугово-каштановых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Песчаноковыльно-холоднополынные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 выборочно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Кияково-песчаноковыльно-муршалловополынные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Кияково-песчаноковыльные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Песчаноковыльно-холодноплынные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27А-а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Волоснецово-солодковые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Песчаноковыльно-полынные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3.4 3.2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Кияково-песчаноковыльные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27А-а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Волоснецово-солодковые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27А-а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Волоснецово-солодковые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Песчаноковыльно-типчаковые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Бескильницевые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27Б-а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Волоснецово-солодковые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солонцов, лишенные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Кияково-холоднополынные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27А-а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Волоснецово-солодковые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27А-1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Волоснецово-солодковые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2.6 6.9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Скотобой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27А-1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Бескильницевые на солонцовых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16А-б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Кияково-бургуновые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Разноковыльно-типчаковые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2-1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Пологий холм. Разноковыльные на темно-каштановых супесчаных почвах (ковыль,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Пырейные на лугово-каштановых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Разноовыльно-типчаковые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2-а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Разноковыльно-бургуновые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18/VI 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Пырейные на лугово-каштановых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Маршаловополынные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Разноковыльные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Пырейные на лугово-каштановых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6-2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10.8 7.2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8.7 9.4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16Б-1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Бугристая равнина. Кияковые на песках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Скотобой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16В-в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Разбитые пески, лишенные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Типчаковые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овец и скашивание трав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Волоснецово-типчаковые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27А-а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Волоснецово-солодковые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овец и скашивание трав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Бескильницево-селитряновополынные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27А-а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Волоснецово-солодковые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овец и скашивание трав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27А-а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овец и скашивание трав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Разноковыльные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Пырейные на лугово-каштановых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Разноковыльные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6-2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Кияково-холоднополынные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овец и скашивание трав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11.0 13.3 11.6 6.1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1.5 2.4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26-а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Моилды. Ячменево-солодковые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выпасаются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Бескильницево-селитряновополынные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3.9 3.8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солочака, лишенные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27А-1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Моилды. Волоснецовые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и лошади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Типчаково-волоснецовые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и лощади, скашивание трав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Волоснецово-типчаковые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26-а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Моилды. Ячменево-солодковые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и лошади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Бескильницевые на солонцовых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Заросли тростника налугово-болотных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Заросли ивы на лугово-болотных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Моилды. Волоснецово-типчаковые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и лошади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Бескильницево-комфоросмовые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26-а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Моилды. Ячменево-солодковые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и лошади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Бескильницево-селитряновополынные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Волнистая равнина. Типчаково-волоснецово-холоднополынные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и лощади, скашивание трав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5.3 3.3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Песчаноковыльные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27Б-а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Моилды. Волоснецово-солодковые на лугово-каштановых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и лошади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Бескильницево-селитряновополынные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Ячменево-солодковые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солончака без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Моилды. Типчаково-волоснецово-холоднополынные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и лошади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Моилды. Бескильницево-камфоросмовые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и лошади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солончака без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27Б-а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Волоснецово-солодковые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Равнина.Типчаково-волоснецово-холоднополынные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и лошади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Волоснецово-типчаково-шренкиаполыновые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Моилды. Бескильницево-лебедовые на солончаках луговых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и лошади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27Б-а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Волоснецово-солодковые на лугово-каштановых солонцчековатых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Бескильницево-камфоросные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солончака без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Моилды. Бескильницево-камфоросмовые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и лошади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27Б-а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Волоснецово-солодковые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солончака без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Конраулы. Бескильницево-камфоросмовые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и лошади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27Б-а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Волоснецово-солодковые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солончака без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19/VI 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Конраулы. Бескильницево-камфоросмовые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и лошади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27Б-а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Волоснецово-солодковые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солончака без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22/VI 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Типчаково-волоснецовые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и крупный рогатый скот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4.0 3.0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22/VI 26-1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Моилды. Ячменевые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и крупный рогатый скот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3.4 6.6 3.4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27Б-а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Волоснецово-солодковые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Лебедово-бескильницевые на солончаках луговых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 без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22/VI 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Пологий холм. Кияково-злаковые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и крупный рогатый скот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22/VI 6-2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крупный рогатый скот и овец, выборочное скашивание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7.9 4.9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22/VI 27А-1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Моилды. Волоснецовые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и крупный рогатый скот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22/VI 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Кияково-типчаковые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и крупный рогатый скот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Типчаково-холодно-полынные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22/VI 26-а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Моилды. Ячменево-солодковые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и крупный рогатый скот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Бескилиницево-камфоросмовые на солонцах луговых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солончака без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22/VI 26-1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Моилды. Ячменевые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весной и осенью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1.3 1.0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Лебедовые на солончаках луговых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солончака без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22/VI 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Типчаково-волоснецовые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и крупный рогатый скот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22/VI 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Типчаково-волоснецовые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и крупный рогатый скот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22/VI 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Типчаково-волоснецовые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и крупный рогатый скот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22/VI 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крупный рогатый скот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22/VI 10-2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Типчаково-разноковыльные на темно-каштановых супесчаных почвах (тырса, ковыль песчаный)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и крупный рогатый скот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Кияково-злаковые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22/VI 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Типачаково-волоснецовые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Кияково-холоднополынные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Селитрянополынные с бескильницей на солонцах луговых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22/VI 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Сормоилды. Бескильницево-камфоросмовые на солонцах луговых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солончака без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17/VII 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Полынные с бургуном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Типчаково-полынные на темно-каштановых почвах (полыни: холодная, австрийская)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Бургуновые на лугово-каштановых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 на лугово-каштановых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17/VII 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Волнистая равнина. 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10.3 7.4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4.6 5.1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залежи без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17/VII 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Волоснецово-типчаковые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Бескильницево-камфоросные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Заросли клубнекамыша на лугово-болотных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солончака без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17/VII 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Волоснецово-типчаковые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17/VII 27Б-1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Ячменевые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27А-в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скотобой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17/VII 6-1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Тырсовые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залежи без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17/VII 16А-1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Кияковые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8.3 5.5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 залежи без растительности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17/VII 27А-1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крупный рогатый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Разноковыльно-типчаковые на темно-каштановых супесчаных почвах (ковыль песчаный, тырса)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Скотобой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скотосбой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17/VII 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Волоснецовые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крупный рогатый скот летом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 сорнотравная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17/VII 27-а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Злаково-солодковые на лугово-каштановых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27А-1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лугово-каштановых солонцеватых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17/VII 27Б-1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Бескильницево-камфоросные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17/VII 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Бескильницево-камфоросмовые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27Б-1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17/VII 27Б-а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на равнине. Волоснецово-солодковые на луговых солончаковатых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 во все сезоны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Бескильницево-камфоросные на солонцах луговых солончаковатых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Лебедовые на солончаках луговых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17/VII 2-1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Песчаноковыльные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овцы летом и осенью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Песчаноковыльно-типчаковые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типачаковые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17/VII 7-2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Разноковыльные-типчаковые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 осенью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Кияково-холоднополынные на темно-каштановых супесчаных почвах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Каскабулакский селский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43Бб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(296)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Дерновиннозлаково-полынно-осоковые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типчак, тонконог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сизый, полынь лерховская,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узкодольчатая)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Кустарниково-дерновиннозлаково-полынные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(Карагана низкорослая, таволга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зверобоелистная,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перистый, типчак, тонконог сизый,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австрийская, полынь узкодольчатая)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перистый,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овсяница бороздчатая, подмаренник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настоящий, подмаренник настоящий, оносма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красильная)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Полынно-эбелековые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Лерховская, полынь узкодольчатая,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рогач песчанный)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1В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Ковыльно-типчаково-осоковые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таволгой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перистый,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красный, типчак,осока приземистая,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Типчаково-ковыльно-полынные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ковыль Лессинга, ковыль перистый,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Лерховская, полынь Шренковская)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Ковыльно-полынно-разнотравные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ковыль перистый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Лерховская, полынь шренковская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жабрица Лидебура, вероника колосистая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лапчатка вильчатая, подмаренник настоящий)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Разнотравно-злаковые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лугово-светло-каштановых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(Лабазник шестилепестной, тысячелистник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обыкновенный, кровохлебка лекарственная,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 ползучий, типчак, мятлик луговой)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5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8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Ковыльно-полынно-разнотравные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ковыль перистый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Лерховская, полынь шренковская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 желтая, подмаренник настоящий)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Шренковскополынно-бескильницевые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луговато-светло-каштановых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селитряная, бескильница расставленная,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кохия простертая)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луговато-светло-каштановых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солонечник двухцветковый,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кермек Гмелина)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лугово-светло-каштановых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(Лабазник шестилепестной, тысячелистник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обыкновенный, кровохлебка лекарственная,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солонечник двухцветковый)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2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3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32А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0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Дерновиннозлаково-осоковые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(Тонконог сизый, типчак, осока приземистая)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Бескильницево-селитрянополынно-кермековые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луговато-светло-каштановых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(Бескильница расставленная,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селитряная, кермек Гмелина)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Кустарниково-злаково-разнотравные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лугово-светло-каштановых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(Таволга зверобоелистная, карагана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кустарниковая, шиповник колючий, пырей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ползучий, костер безостый, типчак, кровохлебка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лекарственная, тысячелистник обыкновенный)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8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0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2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4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35Б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Тонкогово-типчаково-перистоковыльные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(Тонконог сизый, типчак, ковыль перситый)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Перистоковыльно-типчаково-таволговые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полынью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перистый, типчак, таволга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зверобоелистная, 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Типчаково-ковыльно-полынные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таволгой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ковыль перистый,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Злаково-разнотравные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лугово-светло-каштановых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ложбинам и низинам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(Пырей ползучий, мятлик луговой,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тимофеевка луговая, люцерна желтая,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лабазник шестилепестной, земляника зеленая)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5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0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70А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М-5г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7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Селитрянополынно-кокпеково-бескильницевые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луговато-светло-каштановых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селитряная, лебеда седая, бескильница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расставленная)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Ковыльно-типчаково-кустарниковые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ковыль перистый,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типчак, карагана низкорослая, карагана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кустарниковая, 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Бескильницево-селитрянополынно-кермековые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луговато-светло-каштановых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(Бескильница расставленная,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селитряная, кермек Гмелина)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7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9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1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4Б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4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Перистоковыльно-типчаково-полынные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перистый, типчак,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Кустарниково-разнотравно-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дерновиннозлаковые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(Таволга зверобоелистная, карагана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низкорослая, шиповник колючий, лапчатка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вильчатая, подмаренник настоящий,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тысячелистник обыкновенный)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9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09.06.2024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(308)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Дерновиннозлаково-осоково-полынные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таволгой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(Тонконог сизый, типчак, осока приземистая,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Лерховская, 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Типчаково-полынно-тырсовые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ломкоколосником иногда с тонконогом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солонцеватых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Шренковская, полынь селитряная,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Лерховская, ковыль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ломкоколосник ситниковый, тонконог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6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7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2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09.06.2024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5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Плоская равнина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Ксерофитнозлаково-полынно-житняковые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тонконог сизый,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узкодольчатая, пырей гребневидный)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16.06.2024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М-7а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3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Осоково-типчаково-полынные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лугово-светло-каштановых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(Осока приземистая, типчак,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австрийская, полынь эстрагон)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Осоково-мятликово-волоснецовые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лугово- 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(Осока рання, мятлик луговой, волоснец узкий)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Бескильницево-селитрянополынно-кермековые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луговато-светло-каштановых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(Бескильница расставленная,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селитряная, кермек Гмелина)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Пырейно-мятликово-разнотравные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луговато-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Типчаково-полынно-таволговые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Шренковская,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Лерховская, 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Лебедово-селитрянополынные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солончаках луговых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(Лебеда бородавчатая, полынь селитряная)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1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6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1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0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Плоская равнина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Житняково-ксерофитнозлаково-полынные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(Пырей гребневидный, типчак, тонконог сизый,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Лерховская, полынь Маршалловская)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6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Плоская равнина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Ксерофитнозлаково-полынно-житняковые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тонконог сизый, ковыль перистый,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Лерховская, полынь Маршалловская,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 нребневидный)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4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27Д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М-7а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1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Пологонаклонная равнина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Типчаково-ковыльно-лерховскополынные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ковыль Лессинга, ковыль перистый,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Лерховская, 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Кустарниково-дерновиннозлаково-полынные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(Таволга зверобоелистная, карагана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кустарниковая, жимолость татарская,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типчак, ковыль Лессинга, ковыль перистый,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Лерховская, полынь холодная)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Селитрянополынно-лебедово-бескильницевые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лугово-светло-каштановых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селитряная, лебеда бородавчатая,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бескильница расставленная)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Лебедово-селитрянополынные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солончаках луговых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(Лебеда бородавчатая, полынь селитряная)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1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4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0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3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4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Ксерофитнозлаково-житняково-полынные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тонконог сизый, ковыль перситый,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пырей гребневидный, полынь Маршалловская,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Лерховская)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0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46Б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М-5г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9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Пологонаклонная равнина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Шренковская, полынь Лерховская,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селитряная)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Типчаково-тонконогово-полынные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тонконог сизый, полынь Лерховская,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перситый,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типчак, полынь австрийская,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Лерховская)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Злаково-разнотравные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луговых 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(Пырей ползучий, мятлик луговой, тысячелистник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обыкновенный, лабазник шестилепестной)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Лебедово-бескильницево-кохиевые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лугово-светло-каштановых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(Лебеда бородавчатая, бескильница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расставленная, кохия простертая)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3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7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1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5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7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52Г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М-7б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М-7б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4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(16)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5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Приозерная понижения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Злаково-осоковые с ситником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лугово-болотных 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(Мятлик луговой, пырей ползучий,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черноколосая, ситник Жерара)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Солеросово-сарсазановые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иногда с камфоросмой, с бескильницей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солончаках луговых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(Солерос европейский, сарсазан шишковатый)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Волоснецовые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лугово-болотных 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(Волоснец узкий, волоснец Пабо)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Сарсазановые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солончаках луговых 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(Сарсазан шишковатый)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9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2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5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8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4Б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1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2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перистый, ковыль Лессинга, типчак,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австрийская, полынь Лерховская)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7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9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80а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0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(18)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1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Ксерофитнозлаково-полынно-житняковые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тонконог сизый, полынь Маршалловская,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австрийская, пырей гребневидный)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24Ва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7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8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Типчаково-полынно-осоковые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Лерховская,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узкодольчатая, осока приземистая)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3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5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6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8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Плоская равнина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Ксерофитнозлаково-полынно-гультемиевые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тонконог сизый, ковыль перистый,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Лерховская, полынь Марщалловская,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гультемия персидская)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4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5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6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Плоская равнина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Ксерофитнозлаково-разнотравно-житняковые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(Тонконог сизый, типчак, вероника серебристая,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 песчанный, пырей гребневидный)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год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1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4В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2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3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Ковыльно-типчаково-лерховскополынные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осокой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ковыль перистый, типчак,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Лерховская, осока приземистая)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9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1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83А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2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(21)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3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Плоская равнина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Ксерофитнозлаково-лерховскополынно-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тонконог сизый, ковыль перистый,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Лерховская, осока приземистая)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9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26А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4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(22)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5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Типчаково-лерховскополынно-таволговые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Лерховская, таволга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Осоково-типчаково-полынные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(Осока приземистая, типчак,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австрийская, полынь Лерховская)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Типчаково-ковыльно-полынные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маломошных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ковыль перистый,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Маршалловская, полынь Лерховская)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0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2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4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6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8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25А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5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7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долина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Дерновиннозлаково-полынно-разнотравные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тонконог сизый,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Лерховская, полынь холодная,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смолевка волжская, жабрица Лидебура)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Осоково-злаковые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лугово-светло-каштановых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(Осока ранняя, волоснец узкий, пырей ползучий,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мятлик луговой)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Бескильницево-селитрянополынно-кермековые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луговато-светло-каштановых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(Бескильница расставленная,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селитряная, кермек Гмелина)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Разнотравно-злаковые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луговых 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(Солонечник двухцветковая, солодка уральская,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эспарцет песчанный, типчак, мятлик луговой,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 ползучий)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7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0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3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6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8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3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4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Ковыльно-разнотравно-полынные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ковыль перистый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тимьян маршаллиевский, лабазник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шестилепестной, тысячелистник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обыкновенный, полынь Маршалловская,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холодная)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Типчаково-осоково-полынные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осока приземистая,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Маршалловская,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холодная)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Разнотравно-злаково-осоковые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лугово-светло-каштановых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(Земляника зеленая, кровохлебка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лекарственная, герань луговая, полевица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белая, мятлик луговой)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4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6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8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0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2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3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(23)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4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Плоская равнина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Житняково-ксерофитнозлаково-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маршалловскополынные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(Пырей гребневидный, типчак, тонконог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сизый, полынь Маршалловская)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0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1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2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Плоская равнина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Ксерофитнозлаково-полынно-житняковые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ковыль Лессинга, тонконог сизый,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Лерховская, полынь Маршалловская,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 гребневидный)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год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8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62А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М-7а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М-7а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7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(24)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8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Понижения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Бескильницево-селитрянополынно-лебедовые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луговато-светло-каштановых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(Бескильница расставленная,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селитряная, лебеда бородавчатая)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Лебедово-селитрянополынные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солончаках луговых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(Лебеда бородавчатая, полынь селитряная)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Осоково-злаковые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лугово-светло-каштановых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(Осока ранняя, волоснец узкий, пырей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ползучий, ячмень короткоостистый)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Бескильницево-лебедово-кокпековые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солончаках луговых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(Бескильница расставленная, лебеда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бородавчатая, лебеда седая)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Волоснецово-осоково-солодковые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лугово-болотных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(Волоснец узкий, осока ранняя, осока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черноколосая, солодка уральская)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8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2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6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0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2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4Г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М-7б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1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4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Ковыльно-типчаково-шренковскополынные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перистый, ковыль Лессинга, типчак,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Шренковская)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Бескильницево-селитрянополынно-солеросовые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кермеком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солончаках луговых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(Бескильница расставленная,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селитряная, солерос европейский)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Бескильницево-лебедово-солянковые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иногда с полынью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лугово-светло-каштановых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(Бескильница расставленная, лебеда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бородавчатая, лебеда седая, солерос европейский,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кохия простертая, подорожник солончаковый,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селитряная)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Осоково-злаковые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лугово-болотных 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(Осока черноколосая, тростник обыкновенный)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Солеросовые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солончаках луговых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(Солерос европейский)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7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1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5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9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1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2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59Б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М-7б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7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долина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Бескильницево-чиево-кермековые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полынью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лугово-светло-каштановых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(Бескильница расставленная, чий блестящий,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кермек Гмелина, полынь селитряная)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Солеросовые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солончаках луговых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(Солерос европейский)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Осоково-тростниковые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лугово-болотных 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(Осока черноколосая, тростник обыкновенный)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9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1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3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5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7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1Б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8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6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Ковыльно-типчаково-осоковые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перистый, ковыль Лессинга, типчак,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приземистая, тонконог сизый)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Типчаково-тонконогово-полынные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сприеей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тонконог сизый, полынь Лерховская,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узкодольчатая, таволга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Тонконогово-ковыльно-полынные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таволгой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(Тонконог сизый, ковыль перистый,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Лессинга, 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перистый, ковыль Лессинга,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Лерховская, полынь узкодольчатая)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Типчаково-полынно-ковыльные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таволгой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холодная,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узкодольчатая, полынь Лерховская, ковыль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перистый, ковыль Лессинга, таволга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Тонконогово-типчаково-полынные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солонцеватых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(Тонконог сизый, типчак, полынь австрийская)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1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6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1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6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8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4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3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7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Полынно-типчаково-разнотравные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селитряная, полынь Шренковская,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солонечник двухколосковый, кермек Гмелина)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Дерновиннозлаково-полынно-таволговые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ковыль перистый,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австрийская, полынь Лерховская,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Бескильницево-селитрянополынно-кермековые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луговато-светло-каштановых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(Бескильница расставленная,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селитряная, кермек Гмелина, лебеда седая)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луговато-светло-каштановых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солонечник двухцветковый,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кермек Гмелина)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Злаково-осоковые с ситником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лугово-болотных 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(Мятлик луговой, пырей ползучий,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осока черноколосая, ситник Жерара)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9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3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7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1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3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4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27Б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7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9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Типчаково-ковыльно-полынные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ковыль перистый,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австрийский, полынь Лерховская)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Ковыльно-типчаково-кустарниковые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ковыль перистый, типчак,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 кустарниковая, таволга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зверобоелистная)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0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1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2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3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5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62А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М-5г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2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4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Бескильницево-селитрянополынно-кермековые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солонцах луговато-светло-каштановых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(Бескильница раставленная,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селитряная, кермек Гмелина)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Типчаково-тонконогово-полынные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тонконог сизый,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Лерховская, полынь австрийская, таволга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Волоснецово-осоково-солодковые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лугово-светло-каштановых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(Волоснец узкий, осока ранняя, осока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прямостоячая, солодка уральская)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Селитрянополынно-бескильницево-лебедовые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лугово-светло-каштановых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селитряная, бескильница расставленная,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лебеда бородавчатая)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4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7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0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3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5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21В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0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(120)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3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Типчаково-осоково-полынные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осока приземистая,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Лерховская, полынь узкодольчатая)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Типчаково-полынно-осоковые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Лерховская,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австрийская, осока приземистая, таволга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Дерновиннозлаково-полынно-таволговые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тонконог сизый, полынь Лерховская,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узкодольчатая, таволга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зверобоелистная)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0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2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4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6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8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0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4Г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М-5г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5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7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перистый, ковыль Лессинга, типчак,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Лерховская, полынь эстрагон)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Лерховскополынно-осоково-тырсовые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солонцеватых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Лерховская, осока приземистая,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волосатик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Бескильницево-селитрянополынно-кермековые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луговато-светло-каштановых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(Бескильница расставленная,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селитряная, кермек Гмелина)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1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3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5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7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9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27А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М-7а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6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9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Типчаково-ковыльно-лерховскополынные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ковыль Лессинга, ковыль перистый,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Кустарниково-дерновиннозлаково-полынные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(Карагана кустарниковая, жимолость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татарская, карагана кустарниковая,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тонконог сизый, ковыль перистый, типчак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холодная, полынь Маршалловская,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Селитрянополынно-лебедово-бескильницевые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лугово-светло-каштановых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селитряная, лебеда бородавчатая,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бескильница расставленная)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Лебедово-селитрянополынные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солончаках луговых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(Лебеда бородавчатая, полынь селитряная)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0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3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6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9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1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62А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9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2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Бескильницево-селитрянополынно-лебедовые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луговато-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(Бескильница расставленная,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селитряная, лебеда бородавчатая)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Типчаково-разнотравно-осоковые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луговато-светло-каштановых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лапчатка вильчатая, подмаренник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настоящий, осока ранняя)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Осоково-злаковые с разнотравями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лугово-болотных 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(Оска черноколосая, пырей ползучий, ячмень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короткоостистый, герань луговая, лапчатка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прямостоячая)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Селитрянополынно-камфоросмовые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селитряная, камфоросма марсельская)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Заросли кустарников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лугово-болотных 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(Шиповник колючий, жимолост татарская,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таволга древовидная)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4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8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2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6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8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9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25Б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4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Дерновиннозлаково-полынно-разнотравные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тонконог сизый, ковыль волосатик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Лерховская, полынь узкодольчатая,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жабрица лидебура, подмаренник настоящий)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ковыль перистый,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овсяница бороздчатая, полынь Лерха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холодная)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красный,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овсяница бороздчатая, подмаренник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настоящий, подмаренник настоящий, оносма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красильная)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2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4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6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8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0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51Г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М-7б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8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(39)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9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понижения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Солонечниково-волоснецовые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лугово-светло-каштановых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(Солонечник двухцветковый, волоснец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узколистный)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Бескильницево-селитрянополынно-лебедовые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луговато-светло-каштановых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(Бескильница расставленная,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селитряная, лебеда бородавчатая)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Сарсазановые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солончаках луговых 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(Сарсазан шишковатый)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Разнотравно-злаковые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луговых 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(Солонечник двухцветковая, солодка уральская,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эспарцет песчанный, типчак, мятлик луговой,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пырей ползучий)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Заросли кустарников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лугово-болотных 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(Шиповник колючий, жимолост татарская,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таволга древовидная)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9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3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7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1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Кенгирбай биский селсьский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Долина ручья Караулузек. Чиевые на лугово-светло-каштановых солонцеватыхсуглинистых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 во все сезоны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74-1а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Ирисовые на луговых солонцеватых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Песчано-галечниковые отложения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прпочие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Горы Карачоки 20°. Северо-западные склоны. Кустарниково-разноковыльно-типчаковые на горных светло-каштановых суглинистых почвах (таволга,карагана,тырса,ковыль красноватый) по склонам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 во все сезоны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Полынно-дерновиннозлаковые на горных светло-каштановых суглинистых почвах по склонам (полыньбелая,узкодольчатая,типчак,ковылок,тырса)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Тырсово-типчаковые на светло-каштановых суглинистых почвах по ложбинам и нижним частям склонов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Обнажения коренных пород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Сглаженный мелкосопочник. Восточноковыльные на горных светло-каштановых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 во все сезоны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Заросли кустарников на горных светло-каштановых суглинистых почвах(таволга,карагана)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Долина ручья Сарыколен. Злаковые на луговых суглинистых почвах(пырей,ячмень,вейник)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 летом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Чиево-волоснецовые на лугово-светло-каштановых солонцеватых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Заросли 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Межсопочная равнина. Типчаковые на светло-каштановых суглинисьых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 во все сезоны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Белополынные на светло-каштановых солонцеватых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Чиевые на солонцах до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Заросли кустарников на светло-каштановых суглинистых почвах (карагана,таволга)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42-2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Сглаженный мелкосопочник 15°. Кустарниково-типчаково-тырсовые на горных светло-каштановых суглинистых почвах по склонам, ложбинам (карагана,таволга)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используются с весны до осени под выпас скота всех видов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Белополынные на горных светло-каштановых суглинистых почвах по выпуклым частям склонов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Типчаковые на горных светло-каштановых суглинистых почвах по склонам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Заросли кустарников на горных светло-каштановых суглинистых почвах по склонам, ложбинам (карагана, таволга)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42-2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Крутосклонный мелкосопочник 20°. Кустарниково-типчаково-тырсовые на горных светло-каштановых суглинистых почвах по склонам (карагана, таволга)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используются с весны до осени под выпас овец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Овсецовые на горных светло-каштановых глинистых почвах по склонам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Красноковыльно-таволговые на горных светло-каштановых суглинистых почвах по нижним частям склонов,ложбинам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Кустарниково-овсецовые на горных светло-каштановых почвах по склонам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Обнажения коренных пород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Сглаженный мелкосопочник 15°. Кустарниково-тырсово-типчаковые на горных светло-каштановых суглинистых почвах по склонам (карагана,таволга)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используются с весны до осени под выпас скота всех видов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Типчаковые на горных светло-каштановых суглинистых почвах по склонам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Каменистые осыпи с зарослями кустарников и изрежанной растительностью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Межсопочная равнина. Типчаково-белополынные на светло-каштановых суглинисьых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используются с весны до осени под выпас овец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Тырсово-белополынные на светло-каштановых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Белополынные на светло-каштановых солонцеватых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40-6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Сглаженный мелкосопочник.Кустарниково-тырсово-типчаковые на горных светло-каштановых суглинистых почвах по склонам,ложбинам (карагана,таволга)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используются с весны до осени под выпас овец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Белополынне на горных светло-каштановых суглинистых почвах по склонам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Каменистые осыпи с зарослями кустарников и изрежанной растительностью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Равнина,понижение. Шренкиановополынно-злаковые на солонцах пустынно-степных (вострец,бескильница)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используются с весны до осени под выпас овец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Вострецовые на солонцах луговых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Сглаженный мелкосопочник. Типчаково-белополынные на светло-каштановых малоразвитых суглинистых почвах по склонам ,вершинам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используются с весны до осени под выпас овец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Кустарниково-типчаковые на светло-каштановых малоразвитых суглинистых почвах по вершинам, склонам (карагана,таволга)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Белополынные на светло-каштановых малоразвитых суглинистых почвах по склона,вершинам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Сглаженный мелкосопочник. Типчаково-белополынные на светло-каштановых малоразвитых суглинистых почвах по склонам ,вершинам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используются с весны до осени под выпас овец,рогатого 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Кустарниково-типчаковые на светло-каштановых малоразвитых суглинистых почвах по склонам, вершинам.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Каменистые осыпи с зарослями кустарников и изрежанной растительностью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Ьежсопочная равнина. Тырсово-белополынные на светло-каштановых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Типчаково-белополынные на светло-каштановых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используются с весны до осени под выпас овец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Белополынные на светло-каштановых солонцеватых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Сглаженный мелкосопочник.Кустарниково-типчаковые на светло-каштановых суглинистых почвах по склонам,ложбинам (карагана,таволга)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Полынно-дерновиннозлаковые на горных светло-каштановых малоразвитых суглинистых почвах по вершинам (полыньбелая,узкодольчатая,типчак,ковылок)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используются с весны до осени под выпас овец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Тырсово-типчаковые на светло-каштановых малоразвитых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Засоленное понижение. Белополынные на светло-каштановых солонцеватых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используются с весны до осени под выпас овец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Сглаженный мелкосопочник. Типчаково-белополынные на светло-каштановых малоразвитых суглинистых почвах по склонам ,вершинам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Кустарниково-типчаковые на светло-каштвновых малоразвитых суглинистых почвах по склонам,ложбинам (таволга,карагана)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используются с весны до осени под выпас овец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Белополынные на светло-каштановых малоразвитых солонцеватых суглинистых почвах по склонам,вершинам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Типчаково-белополынные на светло-каштановых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Тырсовые на светло-каштановых супесчаных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используются с весны до осени под выпас овец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Белополынные на светло-каштановых солонцеватых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Тырсово-типчаковые на светло-каштановых малоразвитых суглинистых почвах по склонам,ложбинам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Восточноковыльные на светло-каштановых малоразвитых суглинистых почваъ по вершинам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используются с весны до осени под выпас овец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42-2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Сглаженная сопка. Кустарниково-типчаково-тырсовые на светло-каштановых малоразвитых суглинистых почвах по склонам,ложбинам ( таволга,карагана)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Типчаково-белополынные на светло-каштановых малоразвитых суглинистых почвах по выпуклым частям склонов вершин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используются с весны до осени под выпас овец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Равнина. Урочище Карой.Тырсовые, иногда с полынью белой на светло-каштановых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Белополынные на светло-каштановых солонцеватых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травостой выкашивают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Типчаковые на светло-каштановых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косимых 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Бесполынные на светло-каштановых солонцеватых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Тырсово-типчаковые на светло-каштановых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используются с весны до осени под выпас овец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Равнина (понижение). Шренкиановополынные на солонцах пустынно-степных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Тырсово-белополынные на светло-каштановых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используются с весны до осени под выпас овец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Типчаковые на светло-каштановых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Чернополынные на солонцах пустынно-степных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3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7А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0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7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Ковыльно-типчаково-полынные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разнотравьем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перистый, типчак, полынь холодная,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Шренковская, полынь Лерховская,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лапчатка бесстебельная, липучка ежевидная,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лапчатка вильчатая,липучка ежевидная)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Ковыльно-типчаково-разнотравные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типчак,астрагал яичкоплодный, лапчатка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вильчатая, липучка ежевидная, бурачок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полевой, лапчатка бесстебельная,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желтеющий,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терискен роговидный,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холодная, полынь Шренковская,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Типчаково-ковыльно-полынные с лапчаткой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(Типчак,ковыль волосатик,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австрийская, лапчатка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бесстебельная)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Полынно-типчаково-разнотравные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Лерховская, полынь холодная,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типчак, липучка ежевидная, бурачок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пустынный, карагана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2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5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8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1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3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9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4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(34)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9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(Плоская равнина)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Ковыльно-типчаково-полынные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лапчаткой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перистый, ковыль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типчак, полынь австрийская,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Шренковская, полынь Лерховская,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лапчатка бесстебельная)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Ковыльно-типчаково-полынные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разнотравьем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ковыль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типчак, полынь Шренковская,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австрийская, лапчатка бесстебельная,бурачок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полевой,липучка ежевидная)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Полынно-терискеновый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Шренковская,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терискен роговидный)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0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2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4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6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8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2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51Б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3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4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(Склон сопки)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Полынно-ковыльно-типчаковые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разнотравьем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Лерховская, ковыль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перистый, типчак, хариспора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сибирская, липучка ежевидная)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1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3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24А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4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5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(Вершина сопки)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Типчаково-кустарниково-разнотравные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карагана низкая, таволга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зверобоелистная, хариспора сибирская,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бурачок полевой)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1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3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4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5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(Плоская равнина)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Ксерофитнозлаково-разнотравные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ковыль перистый,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типчак, тонконог сизый, бурачок полевой,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липучка ежевидная)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год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1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7А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8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(24)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1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(Плоская равнина)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Ковыльно-типчаково-полынные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разнотравьем иногда с тонконогом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ковыль перистый,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Лессинга, типчак,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Шренковская,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холодная, полынь Лерховская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тонконог сизый, бурачок полевой,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липучка ежевидная, лук желтеющий)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Полынно-ковыльные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(Полыннь Лерховская, полынь Шренковская,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волосатик)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Ковыльно-типчаково-разнотравные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ковыль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типчак,марь белая, проломник маленький,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бурачок полевой, 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Разнотравно-ковыльно-полынные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(Бурачок полевой, лапчатка вильчатая,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проломник маленький, ковыль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 Лессинга, полынь австрийская)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9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2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5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8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0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2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78А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3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4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(Плоская равнина)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Ксерофитнозлаково-полынные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разнотравьем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типчак,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Лерховская, бурачок полевой, анкафия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огненная)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год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1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7А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6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(35)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9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(Плоская равнина)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типчак, полынь Шренковская,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Лерховская)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Типчаково-ковыльно-полынные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ковыль волосатик, ковыль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Лессинга, полынь Лерховская)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Полынно-ковыльно-типчаковые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австрийская, ковыль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5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7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9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1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3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5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51Б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6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(22)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7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(межсопочная равнина)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Полынно-ковыльно-лапчатковые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Полынь Лерховская, полынь Маршалловская,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 волосатик, лапчатка бесстебельная)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2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4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М-5г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5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(21)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6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(Плоская равнина)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Комфоросмово-чиево-полынные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лугово светло-коштановых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Комфоросма марсельская, чийблестящий,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селитряная)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1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3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61Б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М-5г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4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5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(Плоская равнина)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Чиево-волоснецово-полынные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луговых светло-коштановых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(Чий блестящий, волоснец узкий,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селитряная)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0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2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78Аа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3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4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(Плоская равнина)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Ксерофитнозлаково-полынные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ковыль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типчак, полынь австрийская,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Шренковская)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0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2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53А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3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4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(Плоская равнина)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Полынно-разнотравно-злаковые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Шренковская,полынь Лерховская,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 желтая, лапчатка вильчатая,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 перистый, типчак)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0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2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М-5г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3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4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(Плоская равнина)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Комфоросмово-чиево-полынные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лугово светло-коштановых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(Комфоросма марсельская, чий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блестящий, полынь селитряная)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9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1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51Вб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2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3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(Плоская равнина)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Полынно-ломкоколосниково-солянковые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светло-каштановых мелких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Шренковская,полынь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австриская, ломкоколосник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ситниковый, камфоросма марсельская)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8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0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68А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1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2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(Плоская равнина)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Полынно-комфоросмово-ломкоколосниковые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лугово светло-каштановых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Шренковская, полынь Лерховская,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комфоросма марсельская,ломкоколосник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ситниковый)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8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0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7А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7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7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(Плоская равнина)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Ковыльно-типчаково-полынные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разнотравьем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типчак, полынь Шренковская,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австрийская, полынь каменная,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зобник клубненостный,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бурачок полевой, липучка ежевидная,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астрагал ячкоплодный, углостебельник гмелини,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проломник маленький, хвойник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двухколосковая)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Ковыльно-полынно-разнотравные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Лерховская, полынь Шренковская,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бурачок полевой, липучка ежевидная,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марь белая)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Типчаково-ломкоколосниково-разнотравные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ломкоколосник ситниковый,бурачок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полевой, проломник маленький)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Полынно-ковыльно-типчаковые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Лерховская, полынь Шренковская,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 волосатик, ковыль Лессинга, типчак)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6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9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2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5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7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6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78А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7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8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(Плоская равнина)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Ксерофитнозлаково-полынные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разнотравьем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типчак,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Лерховская, бурачок полевой, лапчатка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бесстебельная)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год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5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18Б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2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(51)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7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(Плоская равнина)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Типчаково-ковыльно-полынные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разнотравьем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ковыль волосатик,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Лерховская, полынь Шренковская,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зобник клубненостный, бурачок полевой,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вьенок полевой , гвоздика сильноветвистая)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Типчаково-ковыльно-разнотравные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ковыль волосатик,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зобник клубненостный, бурачок полевой)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Типчаково-полынно-ломкоколосниковые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Лерховская,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селитряная, ломкоколосник ситниковый)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Полынно-горецевый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(полынь австрийская, горец птичий)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0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3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6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9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2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6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78А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7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9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(Плоская равнина)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Ксерофитозлаково-полынные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ковыль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типчак, полынь Лерховская,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Шренковская)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год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5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6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61Б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М-5г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7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9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Мелкосопочник(Приозерноя понижение)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Чиево-полынные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лугово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(Чий блестящий, полынь селитряная,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Шренковская)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Мелкосопочник(Приозерноя понижение)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5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7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61Б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М-5г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8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Чиево-волоснецово-полынные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луговых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(Чий блестящий, волоснец ветвистый,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Шренковская, полынь селитряная)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2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4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5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6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Мелкосопочник(Волнистая равнина)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Кустарниково-типчаково-волосницовые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(Карагана низкая, таволга зверобоелистная,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типчак, волоснец узкий)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1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3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8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(58)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2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(Плоская равнина)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Тонконогово-типчаково-разнотравные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(Тонконог сизый, типчак,зопник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клубненостный, проломник маленький,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Типчаково-тонконогово-полынные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(Типчак,тонконог сизый,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Типчаково-полынно-ломкоколосниковые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Шренковская,ломкоколосник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ситниковый)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7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9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1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3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5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8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59В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5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(64)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6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(Пойма реки Такыр)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Злаково-разнотравные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лугово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(Камыш озерный, солодка уральская,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чий блестящий, лапчатка длиннолистная,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клевер луговой, одуванчик лекарственный)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Злаково-разнотравные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лугово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(Чий блестящий, волоснец узкий,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ломкоколосник ситниковый, тонконог сизый,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ирис сибирский, солонечник точечный)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Злаково-разнотравные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луговых светло-каштановых мелких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(Волоснец узкий, мятлик луговой, ирис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Разнотравно-злаковые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луговых светло-каштановых обычных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(Клевер луговой,соссюрея солончаковая,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волонец узкий, вострец ветвистый)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8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1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4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7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9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7А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6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(82)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1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(Плоская равнина)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перистый, типчак,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Лерховская, полынь Шренковская)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Ковыльно-полынно-типчаковые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Лерховская, полынь Шренковская,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Полынно-разнотравно-злаковые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Шренковская, полынь Лерховская,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подмаренник настоящий, лапчатка вильчатая,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волосатик, ковыль Лессинга, типчак)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Ковыльно-полынно-лапчатковый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ковыль Лессинга,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Лерховская, полынь Шренковская, лапчатка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бесстебельная)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5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8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1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4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6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0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5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(61)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9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(Плоская равнина)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перистый, ковыль Лессинга, ковыль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волосатик, типчак, полынь австрийская,полынь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Шренковская)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Ковыльно-полынно-типчаковые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ковыль Лессинга,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Шренковская, полынь Лерховская, типчак)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Полынно-потташниково-ковыльные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солонцеватых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Шренковская, полынь Лерховская,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потташник олиственный, ковыль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 Лессинга)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6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8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0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2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4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7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(Плоская равнина)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п.Кокбай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нас.пункт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8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57Б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М-5г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9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0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(Приозерное понижение)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Разнотравно-злаковые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луговых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(Лапчатка вильчатая, клевер луговой,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 узкий, солодка уральская)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5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59В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М-5г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8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(65)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9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(Приозерное понижение)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Чиево-углостебельниково-мятликовые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лугово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(Чий блестящий, углостебельник гмелини,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мятлик луговой)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Полынно-чиевые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лугово светло-каштановых мелких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Шренковская, полынь селитряная,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чий блестящий)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9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0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1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2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4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69Б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М-7а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5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6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(Приозерное понижение)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селитряннополынно-волоснецово-солеросовые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луговых светло-каштановых мелких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селитряная, волоснец узкий,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солерос европейский)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1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3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51Вб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8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(67)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2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(Плоская равнина)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разнотравьем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ковыль волосатик, типчак,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Шренковская,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Лерховская, лук желтеющий,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бурачок полевой)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Полынно-ковыльно-ломкоколосниковые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Лерховская, полынь Шренковская,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перистый, ковыль Лессинга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волосатик, ломкоколосник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ситниковый)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Полынно-ломкоколосниковые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Шренковская,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Ломкоколосник ситников)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2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4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6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8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0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3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78Аа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6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(70)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7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Ксерофитозлаково-полынные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ковыль Лессинга, типчак,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австрийская, полынь Лерховская)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Ксерофитозлаково-кустарниково-полынные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разнотравьем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ковыль Лессинга, типчак,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тонконог сизый, карагана низкая, таволга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зверобоелистная,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анкафия огненная, эфедра двухколосковая)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0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1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2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4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78Аа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5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(74)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7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(Плоская равнина)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Ксерофитозлаково-полынно-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типчак, полынь Шренковская,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авсрийская, марь белая,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хвойник двухколосковый, бурачок полевой)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5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7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8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7А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9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(75)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0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(Плоская равнина)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Ковыльно-типчаково-полынные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бурачком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типчак,полынь Шренковская,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австрийская, бурачок полевой)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7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9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78А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0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(76)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1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(Плоская равнина)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Ксерофитнозлаково-полынные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бурачком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типчак,полынь Лерховская бурачок полевой)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7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9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28Б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2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(165)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4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(Плоская равнина)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Типчаково-полынно-ковыльные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австрийская, поылнь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Шренковская, ковыль волосатик)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Шренковскополынно-рогачево-комфоросмовые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Шренковская, рогач песчанный,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комфоросма марсельская)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4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5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6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7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9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0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68А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3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(78)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4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(Пойма реки)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Полынно-комфоросмово-чиевые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лугово светло-каштановых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Шренковская, полынь селитряная,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комфоросма марсельская, чий блестящий)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Злаково-разнотравные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лугово светло-каштановых обычных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(Вострец ветвистый, ломкоколосник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ситниковый, ирис кожестый, лапчатка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вильчатая, подорожник средний,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осока приземистая)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6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7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8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9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1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59В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М-5г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2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3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(Пойма реки)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Чиево-солодково с полыннью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лугово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(Чий блестящий, солодка уральская,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селитряная, полынь Лерховская)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8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0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7А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3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(166)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4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(Волгистая равнина)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Ковыльно-типчаково-шренковскополынные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волосатик,ковыль Лессинга,типчак,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Шреноковская)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Мелкосопочник (Пойма реки)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Полынно-ломкоколосниково-разнотравные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лугово-светло-каштановых обычных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Шренковская, полынь Маршалловская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Ломкоколосник ситниковый,лапчатка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вильчатая, подмаренник настоящий)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6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7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8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9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1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59Г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М-5г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2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3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(Пойма реки)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Разнотравно-злаковые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луговых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(Клевер лугвовой, люцерна желтая, лапчатка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волоснец узкий, вейник наземный)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8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0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78Б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1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2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(Плоская равнина)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Ксерофитозлаково-полынные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горных-светло-каштановых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ковыль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типчак, полынь Лерховская,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Шренковская,)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год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8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66Б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М-5г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9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0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(Приозерное понижение)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Полынно-злаково-разнотравные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лугово светло-каштановых мелких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Шренковская, полынь Маршалловская,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волоснец узкий, вострец ветвистый,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солонечник двухцветковый, углостебельник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Гмелина)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7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9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62А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0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1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(Приозерное понижение)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Чиево-полынно-лебедовые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луговых светло-каштановых мелких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(Чий блестящий, полынь селитряная,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Шренковская, лебеда бородавчатая)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6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8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57А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9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0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Мелкосопочник(Пойма реки Мыкыр)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Разнотравно-злаково-полынные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луговых светло-каштановых обычных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(Горошек мышинный, солодка уральская,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чий блестящий, костер безостый,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понтийская)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6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8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28В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9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0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(Склон сопки)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Типчаково-полынно-ковыльные с кустарником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австрийская,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Лерховская, ковыль волосатик, ковыль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Лессинга, таволга зверобоелистная, карагана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7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9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17Б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0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(86)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1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(Волнистая равнина)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Типчаково-ковыльно-кустарниковые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проломником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ковыль волосатик,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 кустарниковая, таволга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зверобоелистная, проломник маленький)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8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0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8Б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5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(319)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(320)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7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(Волнистая равнина)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типчак, качим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метельчетый, ферулла татарская)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Полынно-ломкоколосниково-солянковые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луговых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селитряная, полынь Шренковская,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ломкоколосник ситниковый, лебеда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бородавчатая, сведа заостренная)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Разнотравно-злаково-полынные на лугово-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обычных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(Горошек мышинный, солодка уральская,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короткоостистый, костер безостый,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понтийская)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3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5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7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9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2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них 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3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25Г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6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8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Типчаково-кустарниково-полынные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разнотравьем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карагана низкая, таволга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зверобоелистная, полынь Лерховская,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холодная,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липучка ежевидная, бурачок пустынный)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Типчаково-полынно-разнотравные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холодная,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Шренковская,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лапчатка бесстебельная, лапчатка вильчатая,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карагана низкая)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4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5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6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7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9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0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1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(23)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2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(Вершина сопки)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Ковыльно-рогоглавниково-полынные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рогоглавник песчанный, полынь Лерховского,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Шренковская)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8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0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35В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1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(107)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2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(Склон сопки)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Разнотравно-злаково-кустарниковые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(Бурачок полевой, липучка ежевидная,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лапчатка бесстебельная, коывль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типчак, карагана низкая, таволга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зверобоелистная)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9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1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78А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2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3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(Плоская равнина)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Ксерофитнозлаково-полынные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разнотравьем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типчак,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Лерховская, бурачок полевой, анкафия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огненная)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год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0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1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2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(Плоская равнина)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Ксерофитнозлаково-разнотравные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ковыль перистый,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типчак, тонконог сизый, бурачок полевой,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липучка ежевидная)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год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8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9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(108)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0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(Плоская равнина)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Разнотравно-кустарниковые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(Липучка ежевидная, лапчатка бесстебельная,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зобник клубненостный, карагана низкая, таволга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зверобоелистная)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6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8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2Г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9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(Плоская равнина)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Ковыльно-типчаково-кустарниковые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красный, ковыль волосатик, типчак,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таволга зверобоелистная, карагана кустарник)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4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5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7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39Г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0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(109)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1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Разнотравно-кустарниковые со злаками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(Бурачок полевой, лапчатка бесстебельная,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липучка ежевидеая, карагана кустарниковая,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таволга зверобоелистная, ковыль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Ковыльно-овсецово-кустарниковые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малоразвитых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овсец пустынный,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карагана кустарник, таволга зверобоелистная)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2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3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4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5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8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78А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9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0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(Плоская равнина)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Ксерофитнозлаково-полынные на светло-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каштановых обычных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типчак, полынь Лерховская,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холодная, полынь узкодольчатая)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год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4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9А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1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2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Ковыльно-типчаково-кустарниковые с полынью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типчак, таволга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зверобоелистная, карагана кустарник,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Лерховская 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Ковыльно-типчаково-полынные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Б-светло-каштановых обычных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ковыль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типчак, полынь австрийская,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Лерховская)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Типчаково-кустарниково-ковыльные с полынью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карагана кустарник, таволга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зверобоелистная, ковыль волосатик, ковыль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Лессинга)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Типчаково-полынно-ковыльные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полынь Лерховская,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австрийская, ковыль волосатик, ковыль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Лессинга)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6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9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2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5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7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78А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8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9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(Плоская равнина)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Ксерофитнозлаково-полынные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разнотравьем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типчак,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Лерховская, бурачок полевой, анкафия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огненная)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год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6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78А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7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8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(Плоская равнина)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Ксерофитозлаково-полынные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ковыль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типчак, полынь Лерховская,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Шренковская)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год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4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25А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7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(110)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9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Типчаково-кустарниково-полынные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горных-каштановых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(Типчак, карагана низкая, таволга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зверобоелистная, 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Ковыльно-разнотравно-кустарниковые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перистый, ковыль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проломник маленький, липучка ежевидная,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желтеющий, карагана кустарникоая,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таволга зверобоелистная)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1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2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3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4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6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Кундыздинский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2.УIII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Мелкогорье 800-831 м, угол 15-18°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19Б Г-3б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Кустарниково-дерновиннозлаковые на горных светлокаштановых малоразвитых легкосуглинистых почвах по склонам разных экспозиций (типчак, тырсик, полыни Лерховская, карагана, таволга)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весной, летом, осенью индивидуальный скот, интенсивно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18Б Г-3б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Таволгово-ковыльно-полынные на тех же почвах по склонам северной, северо-восточной экспозиции (ковылок, тырса, тырсик, полыни Лерховская, австрийская)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23А Г-3б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Полынно-дерновиннозлаковые с аянией и караганой на тех же почвах по вершинам, склонам юго-восточной экспозиции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11Б Г-3б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Типчаково-тырсиковые с полынями на тех же почвах (полыни Лерховская, австрийская)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Выходы коренных пород до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Предгорная равнина 729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47Б М-3а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Лерховскополынно-дерновиннозлаковые на светло-каштановых малоразвитых суглинистых почвах (тырсик, типчак)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весной, летом, осенью индивидуальный скот, интенсивно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Караганово-дерновиннозлаковые до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Чиево-злаковые до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2.УIII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Предгорная увалистая равнина 723-747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32А 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Тырсиково-ковылково-лерховскополынные на светло-каштановых маломощных легкосуглинистых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весной, осенью овец, умеренно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29Б 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Тырсиково-типчаково-полынные, местами с таволгой на тех же почвах (полыни: лерховская, австрийская)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2.УIII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Предгорная равнина 722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24Б М-3в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Ковылково-типчаково-лерховскополынные на светло-каштановых карбонатных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весной, осенью овец, умеренно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47А М-3в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Лерховскополынно-дерновиннозлаковые на тех же почвах по повышенным участкам (типчак, ковыль восточный, тырсик)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2.УIII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760-788 м, угол 10-15°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19В 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Кустарниково-типчаково-ковыльные с полынями на светло-каштановых малоразвитых суглинистых почвах по склонам разных экспозиций (таволга, карагана, ковылок, тырсик, полыни Лерховская, холодная)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весной, осенью овец, умеренно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23Б 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Лерховскополынно-дерновиннозлаковые на тех же почвах по склонам юго-восточной, южной экспозиции (ковыль восточный, тырсик)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11В 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Типчаково-ковыльные на тех же почвах по подножьям (ковыли: тырсик, тырса)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Межсопочная долина 750 м (понижение)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70Б М-4б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Чиево-волоснецово-шренковскополынные с разнотравьем на лугово-светло-каштановых солончаковатых суглинистых почвах (солодка, горькуша, латук)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весной, осенью овец, умеренно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68Б М-4б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Волоснецовые на лугово-светло-каштановых солончаковых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89А М-4б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Шренковскополынно-злаковые на тех же почвах (волоснец)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Чиево-злаково-чингиловые до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Тростниково-ситнтковые до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Осоковые до 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2.УIII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Предгорная равнина 740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47Б 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Лерховскополынно-дерновиннозлаковые на светло-каштановых малоразвитых почвах (ковыль восточный, тырсик)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весной, осенью овец, умеренно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27В 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Разноковыльно-лерховскополынные на тех же почвах (ковылок, тырсик)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71А М-4б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Чиево-типчаково-полынные на лугово-светло-каштановых солончаковых суглинистых почвах (полыни австрийская, лерховская)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Караганово-злаковые до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2.УIII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Предгорная равнина 732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М-3в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Тырсиковые на светло-каштановых карбонатных маломощных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весной, осенью овец, умеренно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31А М-3в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Тырсиково-полынные на тех же почвах (полыни: лерховская, тонковатая)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47Б 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Лерховскополынно-дерновиннозлаковые на светло-каштановых малоразвитых суглинистых почвах (тырсик, типчак)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Караганово-озлаково-полынные до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2.УIII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Мелкогорье 750-830 м, угол 15-20°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19Б Г-3б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Кустарниково-дерновиннозлаково-полынные на горных светлокаштановых маломощных суглинистых почвах по склонам разных экспозиций (таволга, карагана, тырса, типчак, тырсик, полыни Лерховская, холодная)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весной, осенью овец, умеренно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11Б Г-3б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Типчаково-ковыльно-лерховскополынные на тех же почвах по подножьям (тырсик, тырса)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20Б Г-3б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Караганово-ковыльно-полынные на тех же почвах по вершинам и склонам юго-западной экспозиции (ковыли восточный, тырсик, полыни холодная, австрийская)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Заросли кустарников на тех же почвах по лощинам (таволга, карагана)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Выходы коренных пород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контуру: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кустарников неудоби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614 82 122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2.УIII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Мелкогорье 750-830 м, угол 15-20°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19Б Г-3б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Кустарниково-дерновиннозлаково-полынные на горных светлокаштановых малоразвитых суглинистых почвах по склонам разных экспозиций (таволга, карагана, тырса, типчак, тырсик, полыни Лерховская, холодная)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весной, осенью овец, умеренно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12Б Г-3б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Типчаково-ковыльно-лерховскополынные на тех же почвах по подножьям (тырсик, ковылок)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20Б Г-3б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Караганово-ковыльно-полынные на тех же почвах по вершинам и склонам юго-западной экспозиции (ковыли восточный, тырсик, полыни холодная, Лерховская)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Заросли кустарников на тех же почвах по лощинам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Выходы коренных пород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контуру: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кустарников неудоби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75 10 15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150 20 30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2.УIII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Межгорная долина (понижение)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70Б М-4б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Чиево-волоснецово-шренковскополынные с разнотравьем на лугово=светло-каштановых солончаковых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весной, осенью овец, умеренно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68Б М-4б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Волоснецовые с разнотравьем пастбища на тех же почвах (подорожник солончаковый, горькуша)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89А М-4б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Шренковскополынно-злаковые с камфоросмой на тех же почвах (волоснец)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Чингилово-злаково-шренковскополынные до 5 % (чий, волоснец, типчак)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Мелкогорье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15Б Г-3б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Типчаково-полынные на горных светло-каштановых малоразвитых суглинистых почвах по склонам, подножьям (полыни Лерховская, холодная)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весной, осенью овец, умеренно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11Б Г-3б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Типчаково-тырсиково-лерховскополынные на тех же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19Б Г-3б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Кустарниково-дерновиннозлаково-полынные на тех же почвах по склонам разных экспозиций (таволга, карагана, тырса, типчак, ковыли, тырсик, полыни Лерховская, холодная)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Мелкогорье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11Б Г-3б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Типчаково-тырсиково-лерховскополынные на горных светло-каштановых малоразвитых суглинистых почвах по склонам подножья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весной, осенью овец, умеренно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23А Г-3б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Лерховскополынно-дерновиннозлаковые на тех же почвах по склонам юго-западной, южной экспозиции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19Б Г-3б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Кустарниково-дерновиннозлаково-полынные на тех же почвах по склонам, лощинам (таволга, карагана, тырса, типчак, тырсик, полыни Лерховская, австрийская, холодная)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Межгорная долина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70Б М-4б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Чиево-волоснецово-шренковскополынные на лугово-светло-каштановых солончаковых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весной, осенью овец, умеренно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89А М-4б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Шренковскополынно-злаковые на тех же почвах (волоснец)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контуру: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2.УIII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Межгорная холмистая равнина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34Д 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Типчаково-тырсиково-лерховскополынные на светло-каштановых малоразвитых легкосуглинистых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весной, осенью овец, умеренно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31Б 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Тырсиково-лерховскополынные на тех же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Восточноковыльно-полынные на тех же почвах по вершинам холмов (полыни лерховская, холодная)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Лерховскополынные на тех же почвах до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42В 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Караганово-дерновиннозлаковые на тех же почвах по лощинам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Чиево-злаковые до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контуру: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2.УIII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Долина р. Шет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70Б М-4б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Чиево-волоснецовые с разнотравьем и полынью на лугово-светло-каштановых солончаковых суглинистых почвах (кермек, солодка, полыни Шренковская)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сенокосы скашивают ежегодно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65Ва М-4а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Солодково-злаковые с разнотравьем на луговых светло-каштановых солончаковых суглинистых почвах (ячмень, волоснец, пырей, вейник, подорожник, осот, герань, кровохлебка)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65Ва М-4а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Злаково-разнотравные на тех же почвах (полевица, ячмень, вейник, кровохлебка, лабазник, осот, одуванчик, герань, подорожник, подмаренник)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68Б М-4б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Волоснецовые с разнотравьем на лугово-светло-каштановых солончаковых суглинистых почвах (горькуша, кермек)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Заросли ивы на луговых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контуру: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сенокосов пастбищ кустарников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75 15 20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240 48 32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Мелкогорье 810-880 м угол 20-22°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19Б Г-3б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Кустарниково-дерновинно-злаково-полынные на горных светло-каштановых малоразвитых суглинистых почвах по склонам разных экспозиций (таволга, карагана, типчак, ковылок, тырсик, полыни Лерховская, холодная)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весной, осенью овец, умеренно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20Б Г-3б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Караганово-ковыльно-полынные на тех же почвах по склонам юго-западной, южной экспозиции (ковыль восточный, тырса, полыни лерховская, холодная)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17Б Г-3б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Восточноковыльно-полынные на тех же почвах по вершинам (полыни лерховская, холодная)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11Б Г-3б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Типчаково-тырсиково-лерховскополынные на тех же почвах по подножьям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Заросли кустарников по лощинам (таволга, карагана)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контуру: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 кустарников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1216 136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Мелкогорье 812 м, угол 15-18°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19Б Г-3б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Кустарниково-типчаково-полынные на горных светло-каштановых малоразвитых суглинистых почвах по склонам разных экспозиций (таволга, карагана, полыни Лерховская, холодная)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весной, осенью овец, умеренно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11Б Г-3б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Типчаково-ковыльно-полынные на тех же почвах по склонам, подножьям (тырсик, тырса, полыни лерховская, австрийская)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17Б Г-3б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Восточноковыльно-полынные на тех же почвах по вершинам, склонам юго-западной экспозиции (полыни лерховская, холодная, узкодольчатая)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Заросли кустарников на тех же почвах по лощинам (таволга, карагана)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контуру: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 кустарников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Предгорная холмистая равнина 780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34Д 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Типчаково-тырсиково-лерховскополынные на светло-каштановых малоразвитых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весной, осенью овец, умеренно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42В 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Караганово-разноковыльно-злаковые на тех же почвах (типчак, тырса, тырсик, ковылок)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Восточноковыльно-полынные на тех же почвах по вершинам холмов (полыни лерховская, холодная)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47Б 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Леховскополынно-дерновиннозлаковые на тех же почвах (типчак, тонкеног, тырсик)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контуру: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Предгорная равнина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34Г М-3в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Типчаково-тырсиковые на светло-каштановых карбонатных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весной, осенью овец, умеренно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47Б 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Лерховскополынно-дерновиннозлаковые на светло-каштановых малоразвитых суглинистых почвах по повышенным участкам (типчак, тырсик, ковыль восточный)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контуру: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19В 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Кустарниково-тырсиково-типчаковые на светло-каштановых малоразвитых суглинистых почвах по склонам разных экспозиций (карага, таволга)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весной, осенью овец, умеренно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11В 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Типчаково-тырсиково-лерховскополынные на тех же почвах по склонам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17В 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Восточноковыльно-полынные на тех же почвах (полыни лерховская, холодная)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18В 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Таволгово-дерновиннозлаковые на тех же почвах по ложбинам (типчак, ковылок, тырса)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Выходы коренных пород до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контуру: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Мелкогорье 789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20Б Г-3б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Караганово-ковыльно-полынные на горных светло-каштановых малоразвитых суглинистых почвах повсеместно (карагана белокорая, ковылок, тырса, тырсик, полыни холодная, Лерховская)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весной, осенью овец, умеренно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17Б Г-3б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Восточноковыльно-полынные на тех же почвах по вершинам (полыни лерховская, холодная)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11Б Г-3б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Типчаково-тырсиково-полынные на тех же почвах по подножьям, межгорным равнинам (полыни лерховская, холодная)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Выходы коренных пород до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контуру: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Предгорная равнина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34Д 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Типчаково-тырсиковые с таволгой на светло-каштановых малоразвитых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весной, осенью овец, умеренно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36В 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Типчаково-полынные на тех же почвах (полыни лерховская, холодная, австрийская)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Чиево-волоснецовые до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контуру: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Предгорная равнина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34Д 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Типчаково-тырсиковые с таволгой на светло-каштановых малоразвитых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весной, осенью овец, умеренно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36В 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Типчаково-полынные на тех же почвах (полыни лерховская, холодная, австрийская)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70Б М-4б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Чиево-волоснецовые с разнотравьем на лугово-светло-каштановых солончаковых суглинистых почвах (кермек, горькуша)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контуру: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Мелкогорье (ур. Каракурмак)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20Б Г-3б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Караганово-ковыльные с полынями на горных светло-каштановых малоразвитых суглинистых почвах по склонам разных экспозиций (тырсик, полыни холодная, ковыль восточный)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весной, осенью овец, умеренно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17Б Г-3б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Восточноковыльно-полынные на тех же почвах по вершинам, склонам юго-западной экспозиции (полыни лерховская, холодная)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Заросли кустарников на тех же почвах по лощинам (таволга, карагана)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контуру: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 кустарников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7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Слабоволнистая равнина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Медеуский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8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нас.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9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54А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М-5г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6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1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Слабоволнистая равнина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1.Лерховскополынно-типчаковые (полынь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Лерховская, овсяница бороздчатая)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Узкодольчатополынно-ковыльные (полынь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лессинговидная, ковыль Лессинга) на тех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Кустарниково-типчаково-лерховскополын-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(таволга зверобоелистная, карагана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низкорослая, овсяница бороздчатая,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Лерховская) на светло-каштановых неполно-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Чиево-лерховскополынные (чий блестящий,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Лерховская) на луговых светло-кашта-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солонцеватых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6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9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2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5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8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2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Понижение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Солончаки соровые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3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4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7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9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Слабоволнистая равнина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Ковыльно-узкодольчатополынно-лапчат-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ковые (ковыль Лессинга, полынь лессинго-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видная, лапчатка серебристая) на светло-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каштановых обычных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Ковыльно-узкодольчтополынные (ковыль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Лессинга, полынь лессинговидная) на тех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6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7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8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9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2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3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6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8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Караганово-узкодольчатополынно-ковыль-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(карагана низкорослая, полынь лессин-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говидная, ковыль Лессинга) на светло-каш-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тановых неполноразвитых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Ковыльно-узкодольчтополынные (ковыль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Лессинга, полынь лессинговидная) на светло-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каштановых обычных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5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6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7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8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1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2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9А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5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8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Слабоволнистая равнина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1.Ковыльно-узкодольчатополынно-типчаковые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полынь лессинговидная,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овсяница бороздчатая) на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Типчаково-ковыльно-узкодольчатополын-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(овсяница бороздчатая,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лессинговидная) на тех же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5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6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7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8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1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3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9А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8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(19)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1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Слабоволнистая равнина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Ковыльно-лерховскополынно-типчаковые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полынь Лерховская, овся-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ница бороздчатая) на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Типчаково-ковыльно-лерховскополынные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Лерховская) на тех же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Таволгово-типчаковые (таволга зверобое-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листная, овсяница бороздчатая) на тех 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1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3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5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7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0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2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Понижение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1.Озера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3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5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42А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2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(41)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6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Слабоволнистая равнина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Кустарниково-ковыльно-лерховскополын-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(таволга зверобоелистная, карагана низ-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корослая, ковыль Лессинга, полынь Лерховс-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кая) на светло-каштановых обычных суглинис-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Таволгово-типчаковые (таволга зверобое-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листная, овсяница бороздчатая) на тех 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Ковыльно-лерховскополынно-типчаковые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полынь Лерховская, овся-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ница бороздчатая) на тех же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Ковыльно-лерховскополынные (ковыль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Лессинга, полынь лессинговидная) на тех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0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3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6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9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2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5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2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(29)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6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 Саржалский с.о. к 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Кустарниково-ковыльно-типчаковые (та-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волга зверобоелистная, карагана низкорослая,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Лессинга, овсяница бороздчатая)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неполноразвитых сугли-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Таволгово-ковыльно-лерховскополынные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(таволга зверобоелистная,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Лерховская) на тех же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Ковыльно-лерховскополынно-типчаковые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полынь Лерховская, овся-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ница бороздчатая) на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Ковыльно-типчаково-лерховскополынные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Лерховская) на тех же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2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5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8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1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4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7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Понижение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Солончаки соровые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8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9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Понижение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Солончаки соровые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0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1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9А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6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0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Ковыльно-лерховскополынно-типчаковые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полынь Лерховская, овся-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ница бороздчатая) на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Таволгово-ковыльно-лерховскополынные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(таволга зверобоелистная,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Лерховская) на тех же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Лерховскополынно-ковыльно-типчаковые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Лерховская,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овсяница бороздчатая) на тех же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0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2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4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6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9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2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Понижение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Солончаки соровые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3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4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42Б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7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(31)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9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 Саржалский с.о. к 247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Таволгово-ковыльно-лерховскополынные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(таволга зверобоелистная,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Лерховская) на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неполноразвитых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Ковыльно-типчаково-полынные (ковыль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Лессинга, овсяница бороздчатая, полыни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Лерховская и австрийская) на светло-кашта-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обычных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8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9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0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1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4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5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44Б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8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(35)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1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Таволгово-типчаково-ковыльные (таволга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зверобоелистная,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Лессинга) на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малоразвитых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Ковыльно-типчаково-лерховскополынные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Лерховская) на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неполноразвитых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9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0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1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2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5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7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42Б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2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(37)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6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Таволгово-типчаково-лерховскополынные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(таволга зверобоелистная, овсяница борозд-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чатая, полынь Лерховская) на светло-кашта-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неполноразвитых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Таволгово-типчаково-ковыльные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(таволга зверобоелистная, овсяница борозд-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чатая, ковыль Лессинга) на тех же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Типчаково-лерховскополынно-ковыльные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Лерховская,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 Лессинга) на тех же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6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8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0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2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5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8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22Б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1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(43)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3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Слабоволнистая равнина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Типчаково-ковыльно-лерховскополынные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Лерховская) на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неполноразвитых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Ковыльно-типчаково-лерховскополынные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Лерховская) на тех же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0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1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2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3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6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7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9А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0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(16)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2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Ковыльно-лерховскополынно-типчаковые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полынь Лерховская, овся-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ница бороздчатая) на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Типчаково-ковыльно-лерховскополынные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Лерховская) на тех же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9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0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1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2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5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6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Понижение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1.Озера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7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9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Понижение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1.Озера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0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2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Понижение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1.Озера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3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5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22А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4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(109)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0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Типчаково-ковыльно-лерховскополынные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Лерховская) на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Ковыльно-лерховскополынно-типчаковые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полынь Лерховская, овся-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ница бороздчатая) на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Полынно-типчаковые (полыни лессинговид-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и Лерховская, овсяница бороздчатая)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 же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Караганово-типчаково-полынные (карагана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низкорослая, овсяница бороздчатая, полыни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и холодная) на светло-каштано-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 неполноразвитых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Таволгово-типчаково-тырсовые (таволга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зверобоелистная, овсяница бороздчатая, 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выль волосатик) на светло-каштановых обыч-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9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3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7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1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4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9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М-5г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0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(47)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1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Мелкосопочник.Понижение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Ажреково-шренковскополынно-кермековые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(прибрежница промежуточная,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Шренковская, кермек Гмелина) на лугово-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солончаковых суглинис-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6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9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8Б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0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(124)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2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Ковыльно-лерховскополынные (ковыль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Лессинга, полынь лессинговидная)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неполноразвитых сугли-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6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9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0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4Б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1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(45)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3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Слабоволнистая равнина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Ковыльно-типчаково-лерховскополынные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Лерховская) на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неполноразвитых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7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0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1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2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4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Холмисто-волнистая равнина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Кустарниково-узкодольчатополынно-типча-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ковые (таволга зверобоелистная, карагана низ-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корослая, полынь лессинговидная, овсяница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бороздчатая) на светло-каштановых малораз-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9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2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Слабоволнистая равнина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Пашня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3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42Б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6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0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Холмисто-волнистая равнина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Кустарниково-ковыльно-узкодольчатопо-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лынные (таволга зверобоелистная, карагана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низкорослая, ковыль Лессинга, полынь лес-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синговидная) на светло-каштановых неполно-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Ковыльно-типчаково-узкодольчатополынные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овсяница бороздчатая, 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лынь лессинговидная) на тех же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8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9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0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1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4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5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42Б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0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3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Холмисто-волнистая равнина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Кустарниково-ковыльно-узкодольчатопо-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лынные (таволга зверобоелистная, карагана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низкорослая, ковыль Лессинга, полынь лес-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синговидная) на светло-каштановых малораз-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Кустарниково-узкодольчатополынно-типча-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ковые (таволга зверобоелистная, карагана низ-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корослая, полынь лессинговидная, овсяница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бороздчатая) на светло-каштановых малораз-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Тырсово-караганово-типчаковые (ковыль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волосатик, карагана низкорослая, овсяница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бороздчатая) на светло-каштановых неполно-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7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9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1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3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6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8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1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(146)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3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Типчаково-тырсово-узкодольчатополынные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ковыль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лессинговидная) на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неполноразвитых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Кустарниково-ковыльно-узкодольчатопо-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лынные (таволга зверобоелистная, карагана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низкорослая, ковыль Лессинга, полынь лес-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синговидная) на светло-каштановых неполно-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2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3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4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  <w:bookmarkEnd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5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8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9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42Б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0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(127)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1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Таволгово-тырсово-лерховскополынные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(таволга зверобоелситная, ковыль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Лерховская) на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неполноразвитых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5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8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  <w:bookmarkEnd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9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42Б</w:t>
            </w:r>
          </w:p>
          <w:bookmarkEnd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2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(70)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5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Таволгово-типчаково-лерховскополынные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(таволга зверобоелитсная, овсяница бороздча-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тая, полынь Лноховская) на светло-каштано-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 неполноразвитых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Ковыльно-типчаковые (ковыль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овсяница бороздчатая) на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неполноразвитых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2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3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4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5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8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0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8Б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М-5г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5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(64)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8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Слабоволнистая равнина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Ковыльно-лерховскополынные (ковыль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Лессинга, полынь Лерховская) на светло-каш-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тановых неполноразвитых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Ковыльно-типчаковые (ковыль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овсяница бороздчатая) на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неолноразвитых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Шренковскополынно-камфоросмовые (по-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лынь Шренковская, камфоросма Лессинга)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лугово-светло-каштановых солончаковых 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8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0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2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4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7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9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2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(65)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5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Таволгово-лерховскополынно-ковыльный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(таволга зверобоелитсная, полынь Лерховская,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Лессинга) на светло-каштановых обыч-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Ковыльно-типчаково-лерховскополынные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Лерховская) на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3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4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5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6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9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1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30Б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4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(59)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7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Типчаково-лерховскополынно-ковыльные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Лерховская,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Лессинга) на светло-каштановых 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полноразвитых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2.Типчаково-австрийскополынные (овсяница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бороздчатая, полынь австрийская) на светло-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каштановых неполноразвитых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5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6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7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8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1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2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42Б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7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3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 Саржалский с.о. к 249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Таволгово-типчаково-лерховскополынные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(таволга зверобоелитсная, овсяница борозд-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чатая, полынь Лерховская) на светло-кашта-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неполноразвитых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Таволгово-ковыльно-лерховскополынные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(таволга зверобоелистная,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Лерховская) на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неполноразвитых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Ковыльно-лерховскополынно-типчаковые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полынь Лерховская, овся-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ница бороздчатая) на светло-каштановых 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полноразвитых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6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8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0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2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5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7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54А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0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3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 Саржалский с.о. к 246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Лерховскополынно-типчаковые (полынь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Лерховская, овсяница бороздчатая) на светло-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каштановых обычных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Ковыльно-типчаково-лерховскополынные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Лерховская) на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1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2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3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4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7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Понижение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Солончаки соровые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8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9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Понижение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Солончаки соровые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0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1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Понижение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Солончаки соровые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2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3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М-7б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4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Мелкосопочник.Понижения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 Саржалский с.о. к 241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1.Солеросовые (солерос европейский)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солончаках луговых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7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паст-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8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1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30Б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4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6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Типчаково-узкодольчатополынно-ковыль-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(овсяница бороздчатая, полынь лессинго-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видная, ковыль Лессинга) на светло-каштано-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 неполноразвитых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Ковыльно-узкодольчатополынно-типчако-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 (ковыль Лессинга, полынь лессинговид-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ная, овсяница бороздчатая) на светло-кашта-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неполноразвитых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4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5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6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7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0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Понижение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1.Озера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1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3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Понижение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Солончаки соровые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4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5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42Б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6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(52)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8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Кустарниково-ковыльно-лерховскополын-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(таволга зверобоелистная, карагана кустар-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ник, ковыль Лессинга, полынь Лерховская)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 сугли-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3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6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7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65А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8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(82)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9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Слабоволнистая равнина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Кокпеково-белоземельнополынные (лебеда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седая, полынь белоземельная) на светло-каш-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тановых солонцеватых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2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5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Понижение</w:t>
            </w:r>
          </w:p>
          <w:bookmarkEnd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Солончаки соровые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6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  <w:bookmarkEnd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7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8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(83)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0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Слабоволнистая равнина</w:t>
            </w:r>
          </w:p>
          <w:bookmarkEnd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Ковыльно-таволгово-лерховскополынные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таволга зверобоелистная,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Лерховская) на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неполноразвитых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4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7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bookmarkEnd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8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Понижение</w:t>
            </w:r>
          </w:p>
          <w:bookmarkEnd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Солончаки соровые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9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  <w:bookmarkEnd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0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42А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М-3г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3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(144)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5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Таволгово-ковыльно-лерховскополынные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(таволга зверобоелистная,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Лерховская) на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Кокпеково-биюргуново-кермековые (лебе-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седая, ежовник солончаковый, кермек Гме-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лина) на солонцах светло-каштановых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2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3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4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  <w:bookmarkEnd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5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8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9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Понижение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Солончаки соровые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0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солончаки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1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2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(86)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4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Слабоволнистая равнина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Ковыльно-типчаково-лерховскополынные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Лерховская) на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8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1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2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42Б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3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(84)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4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Слабоволнистая равнина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Таволгово-ковыльно-лерховскополынные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(таволга зверобоелистная,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Лерховская) на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неполноразвитых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8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1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52Б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4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7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Лерховскополынно-ковыльные (полынь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Лерховская, ковыль Лессинга) на светло-каш-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тановых неполноравзитых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Таволгово-ковыльно-лерховскополынные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(таволга зверобоелистная,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Лерховская) на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неполноразвитых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4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5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6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7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0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4Б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1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3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Слабоволнистая равнина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Ковыльно-типчаково-лерховскополынные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Лерховская) на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неполноразвитых 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7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0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42Б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5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0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Таволгово-типчаково-лерховскополынные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(таволга зверобоелитсная, овсяница борозд-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чатая, полынь Лерховская) на светло-кашта-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неполноразвитых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Таволгово-тырсово-лерховскополынные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(таволга зверобоелистная, ковыль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Лерховская) на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неполноразвитых 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Таволгово-полынно-типчаковые (таволга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зверобоелистная, полыни Лерховская и лес-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синговидная, овсяница бороздчатая) на светло-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каштановых неполноразвитых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3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5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7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9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2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5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0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4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Плоская равнина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1.Осоково-дерновиннозлаково-полынные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(осока приземистая,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тонконог сизый, ковыль Лессинга, полыни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 и узкодольчатая)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маломощных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Австрийскополынно-чингиловые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австрийская, чингил серебристый)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3.Чингилово-злаковые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(чингил серебристый, волоснец узкий, волоснец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ветвистый)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луговато-светло-каштановых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6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8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0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2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5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6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83а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7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9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Плоская равнина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Ирисово-солодково-злаковые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(касатик русский, солодка уральская, мятлик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луговой, волоснец ветвистый)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лугово-светло-каштановых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3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84Б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8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9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Плоская равнина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Злаково-разнотравно-чиевые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(костер безостый, волоснец ветвистый,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солонечник двухцветковый, чий блестящий)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лугово-светло-каштановых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Селитрянополынно-бескильницевые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селитряная, бескильница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расставленная)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3.Чингилово-злаковые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(чингил серебристый,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костер бесозтый, волоснец ветвистый)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лугово-светло-каштановых солонцеватых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2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4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6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8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1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6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9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Слабоволнистая равнина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Типчаково-чингилово-бескильницевые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полынью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чингил серебристый,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бескильница расставленная, полынь селитряная)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солонцеватых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Чингилово-волоснецовые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(чингил серебристый, волоснец узкий)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луговато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3.Злаково-чингиловые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волоснец ветвистый,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чий блестящий, чингил серебристый)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луговато-светло-каштановых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3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5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8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0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3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4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5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6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Плоская равнина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Селитрянополынно-чингиловые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селитряная, чингил серебристый)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 светло-каштановых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9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1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43Бб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2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3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Понижения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Типчаково-австрийскополынные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7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0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117Б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1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2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Плоская равнина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Ксерофитнозлаково-полынные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Маршалловская, полынь Лерховская)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7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116А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8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9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1.Ксерофитнозлаково-разнотравные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ковыль волосатик, овсяница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бороздчатая, подмаренник настоящий,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касатик 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маломощных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5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117А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6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7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Плоская равнина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1.Ксерофитнозлаково-полынные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тонконог сизый, полынь Лерховская,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Маршалловская)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3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32Ба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5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6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Слабоволнистая равнина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Типчаково-австрийскополынно-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 кустарниковая, чингил серебристый)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тонконог сизый, полынь холодная,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австрийская, осока приземистая)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7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8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9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0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3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4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94Б</w:t>
            </w:r>
          </w:p>
          <w:bookmarkEnd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44Аа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7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9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Слабоволнистая равнина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1.Чиево-селитрянополынно-лебедовые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солонечником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(чий блестящий, полынь селитряная, лебеда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бородавчатая, солонечник двухцветковый)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лугово-светло-каштановых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Типчаково-полынно-осоковые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Маршалловская,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австрийская, осока приземистая)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0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1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2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  <w:bookmarkEnd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3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6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7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8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Типчаково-ковыльно-кустарниковые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ковыли волосатик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Лессинга, карагана низкорослая, таволга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малоразвитых суглинистых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4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7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8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9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Чиево-лебедово-селитрянополынные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(чий блестящий, лебеда бородавчатая,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селитряная)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лугово-светло-каштановых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4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7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83а</w:t>
            </w:r>
          </w:p>
          <w:bookmarkEnd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2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5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Пойма реки Ащису</w:t>
            </w:r>
          </w:p>
          <w:bookmarkEnd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Ирисово-солодковые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(касатик русский, солодка уральская)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лугово-светло-каштановых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Злаково-разнотравные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(мятлик луговой, ячмень короткоостистый,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лапчатка прямостоячая, лабазник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шестилепестной)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лугово-светло-каштановых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Чингилово-полынно-злаковые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(чингил серебристый, полынь селитряная,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Шренковская,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волоснец ветвистый)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лугово-светло-каштановых обычных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Река Ащису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1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3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5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7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0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83б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3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5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Плоская равнина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Ирисово-полынно-злаковые с солодкой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(касатик русский, полынь понтийская,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селитряная, вострец ветвистый, мятлик луговой,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солодка уральская)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луговых 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Злаково-разнотравные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(волоснец ветвистый, чий блестящий,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солодка уральская, солонечник двухцветковый)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лугово-светло-каштановых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4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5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6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7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0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1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Плоская равнина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 Саржал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нас.пункт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3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43Бб</w:t>
            </w:r>
          </w:p>
          <w:bookmarkEnd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4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Типчаково-австрийскополынные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7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0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1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4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5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Селитрянополынно-изеново-чиевые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селитряная, кохия простертая, чий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блестящий)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луговато-светло-каштановых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Чингилово-селитрянополынно-чиевые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(чингил серебристый, полынь селитряная,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чий блестящий)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лугово-светло-каштановых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5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6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7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8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1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2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3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 Пологонаклонная равнина</w:t>
            </w:r>
          </w:p>
          <w:bookmarkEnd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Типчаково-осоково-разнотравныве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осока приземистая,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лапчатка вильчатая)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8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0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113А</w:t>
            </w:r>
          </w:p>
          <w:bookmarkEnd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7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2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Лебедово-селитрянополынные с кермеком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(лебеда бородавчатая, полынь селитряная,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кермек Гмелина)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лугово-светло-каштановых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Шренковскополынно-типчаково-изеновые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Шренковская,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кохия простертая)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Лебедово-полынные с подорожником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(лебеда бородавчатая, полынь селитряная,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подорожник солончаковый)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лугово-светло-каштановых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Типчаково-караганово-полынные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карагана низкорослая,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австрийская, полынь Лерховская)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Река Ащису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3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6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9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  <w:bookmarkEnd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2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5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bookmarkEnd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8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113Б</w:t>
            </w:r>
          </w:p>
          <w:bookmarkEnd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М-7б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9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0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Понижения</w:t>
            </w:r>
          </w:p>
          <w:bookmarkEnd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Лебедово-селитрянополынные с чием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(лебеда бородавчатая, полынь селитряная,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чий блестящий)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солочаках луговых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4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7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bookmarkEnd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8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1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3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Селитрянополынно-изеновые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селитряная, кохия простертая)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Шренковскополынно-бескильницевые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Шренковская, бескильница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расставленная)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 лугово-светло-каштановых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0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1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2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  <w:bookmarkEnd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3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6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7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8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1.Ковыльно-типчаково-разнотравные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ковыль Лессинга, овсяница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бороздчатая, лапчатка распростертая, василек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маршаллиевский)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4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7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32Ба</w:t>
            </w:r>
          </w:p>
          <w:bookmarkEnd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8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9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Типчаково-полынно-кустарниковые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холодная,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австрийская, таволга зверобоелистная,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 низкорослая)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5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8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43Бб</w:t>
            </w:r>
          </w:p>
          <w:bookmarkEnd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9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0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Типчаково-австрийскополынные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4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7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32Б</w:t>
            </w:r>
          </w:p>
          <w:bookmarkEnd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0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2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Дерновиннозлаково-полынно-кустарниковые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ковыль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Лерховская, полынь холодная, карагана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низкорослая, 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2.Ковыльно-полынно-разнотравные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полынь Лерховская,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Маршалловская, лапчатка распростер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тая, подмаренник настоящий)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4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5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6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  <w:bookmarkEnd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7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0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3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5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Кустарниково-дерновиннозлаково-полынные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(таволга зверобоелистная, карагана низкорослая,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волосатик,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тонконог сизый, полынь холодная,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Типчаково-осоково-разнотравные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осока приземистая,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подмаренник настоящий, лапчатка вильчатая)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7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8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9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  <w:bookmarkEnd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0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3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bookmarkEnd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4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7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8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Плоская равнина</w:t>
            </w:r>
          </w:p>
          <w:bookmarkEnd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1.Селитрянополынно-кермеково-типчаковые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селитряная, кермек Гмелина, овсяница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бороздчатая)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2.Типчаково-австрийскополынные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6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7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8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  <w:bookmarkEnd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9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2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93А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5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6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Плоская равнина</w:t>
            </w:r>
          </w:p>
          <w:bookmarkEnd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Чиево-типчаково-кермековые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(чий блестящий,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кермек Гмелина)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луговато-светло-каштановых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Ковыльно-типчаково-полынные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Лерховская, полынь Маршалловская)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6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7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8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9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2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bookmarkEnd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3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32Ба</w:t>
            </w:r>
          </w:p>
          <w:bookmarkEnd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8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1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Типчаково-полынно-таволговые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Лерховская,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австрийская, 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2.Шренковскополынно-типчаковые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Шренковская, овсяница бороздчатая)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3.Дерновиннозлаково-осоково-таволговые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ковыль Лессинга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приземистая, 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4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6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8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  <w:bookmarkEnd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0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3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29А</w:t>
            </w:r>
          </w:p>
          <w:bookmarkEnd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4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5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Плоская равнина</w:t>
            </w:r>
          </w:p>
          <w:bookmarkEnd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Дерновиннозлаково-таволгово-полынные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тонконог сизый,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волосатик, таволга зверобоелистная,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австрийская, полынь холодная)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1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4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Понижения</w:t>
            </w:r>
          </w:p>
          <w:bookmarkEnd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Озеро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вод.пов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5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110Б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М-7а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М-7б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9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1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Приозерная понижения</w:t>
            </w:r>
          </w:p>
          <w:bookmarkEnd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Селитрянополынно-лебедово-волоснецовые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селитряная, лебеда бородавчатая,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волоснец узкий)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солочаках луговых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2.Лебедово-селитрянополынно-волоснецовые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(лебеда бородавчатая, полынь селитряная,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волоснец узкий)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солочаках луговых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Соровое солончаки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0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2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4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6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9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0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1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1.Ковыльно-полынно-разнотравные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перситый, ковыль Лессинга,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Лерховская, полынь Маршалловская, люцерна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желтая, лапчатка вильчатая)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маломощных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7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0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Понижения</w:t>
            </w:r>
          </w:p>
          <w:bookmarkEnd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Озеро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вод.пов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1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Понижения</w:t>
            </w:r>
          </w:p>
          <w:bookmarkEnd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Озеро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вод.пов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2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М-7б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3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4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Приозерная понижения</w:t>
            </w:r>
          </w:p>
          <w:bookmarkEnd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1.Солеросовые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(солерос еврпейский)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солончаках луговых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7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0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Понижения</w:t>
            </w:r>
          </w:p>
          <w:bookmarkEnd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Озеро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вод.пов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1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6Ба</w:t>
            </w:r>
          </w:p>
          <w:bookmarkEnd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2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4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Дерновиннозлаково-полынно-кустарниковые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тонконог сизый, полынь австрийская,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Лерховская, таволга зверобоелистная, карагана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1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4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9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2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Селитрянополынно-кокпековые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селитряная, лебеда седая)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2.Бескильницево-изеновые с кермеком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(бескильница расставленная, кохия простертая,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кермек Гмелина)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лугово-светло-каштановых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3.Злаково-разнотравные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(волоснец ветвистый, чий блестящий,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лапчатка вильчатая, подмаренник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лугово-светло-каштановых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6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8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0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  <w:bookmarkEnd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3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6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bookmarkEnd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7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35Б</w:t>
            </w:r>
          </w:p>
          <w:bookmarkEnd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0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3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Типчаково-ковыльно-австрийскополынные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волосатик, 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Ковыльно-типчаково-полынные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ковыль волосатик, овсяница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бороздчатая, полынь австрийская,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Лерховская)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4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5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6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  <w:bookmarkEnd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7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0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bookmarkEnd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1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22А</w:t>
            </w:r>
          </w:p>
          <w:bookmarkEnd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2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3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Тырсово-типчаково-полынные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Маршалловская, полынь Лерховская)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8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1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110А</w:t>
            </w:r>
          </w:p>
          <w:bookmarkEnd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2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3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1.Селитрянополынно-лебедовые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селитряная, лебеда бородавчатая)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лугово-светло-каштановых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7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0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bookmarkEnd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1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6Ба</w:t>
            </w:r>
          </w:p>
          <w:bookmarkEnd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8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4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Дерновиннозлаково-полынно-кустарниковые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Лерховская, полынь Маршалловская,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австрийская, таволга зверобоелистная,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 кустарниковая)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Дерновиннозлаково-кустарниково-полынные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ковыль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таволга зверобоелистная, карагана кустарнико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вая, полынь австрийская, полынь Лерховская)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Типчаково-полынно-ковыльные с таволгой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холодная,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Лерховская, ковыль Лессинга, ковыль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волосатик, 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Кустарниково-дерновиннозлаково-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(таволга зверобоелистная, карагана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кустарниковая, ковыль волосатик, тонконог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сизый, овсяница бороздчатая, подмаренник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настоящий, жабрица Ледебура)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1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4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7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  <w:bookmarkEnd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0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3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bookmarkEnd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6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112А</w:t>
            </w:r>
          </w:p>
          <w:bookmarkEnd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3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7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Понижения</w:t>
            </w:r>
          </w:p>
          <w:bookmarkEnd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1.Кокпеково-полынные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(лебеда седая, полынь селитряная,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Шренковская)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лугово-светло-каштановых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2.Шренковскополынно-бескильницевые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Шренковская, бескильница расставлен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луговато- 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3.Селитрянополынные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селитряная)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светло-каштановых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Бескильницево-селитрянополынные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(бескильница расставленная, полынь селитряная)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луговато-светло-каштановых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2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5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8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bookmarkEnd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1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4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bookmarkEnd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7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4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1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Дерновиннозлаково-осоково-полынные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приземистая, полынь австрийская,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Лерховская)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Волоснецово-типчаково-солодковые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(волоснец узкий,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солодка уральская)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лугово-светло-каштановых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3.Злаково-разнотравные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(волоснец ветвистый, пырей ползучий,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лапчатка прямостоячая, люцерна желтая)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лугово-светло-каштановых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Шренковскополынно-кокпековые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Шренковская, лебеда седая)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солонцах светло-каштановых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0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3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6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  <w:bookmarkEnd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9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2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bookmarkEnd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6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29Б</w:t>
            </w:r>
          </w:p>
          <w:bookmarkEnd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9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1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Дерновиннозлаково-караганово-полынные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 кустарниковая, полынь Лерховская,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Тырсово-типчаково-кустарниковые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 низкорослая, таволга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3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4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5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  <w:bookmarkEnd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6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9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35Б</w:t>
            </w:r>
          </w:p>
          <w:bookmarkEnd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2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Типчаково-тырсово-полынные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ковыль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австрийская, полынь Лерховская)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Разнотравно-полынно-дерновиннозлаковые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(лапчатка вильчатая, морковник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обыкновенный, астрагал эспарцетный,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Маршалловская, полынь Лерховская,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овсяница бороздчатая, тонконог сизый)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4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5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6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bookmarkEnd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7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0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10Б</w:t>
            </w:r>
          </w:p>
          <w:bookmarkEnd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5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6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Ковыльно-типчаково-полынные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таволгой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ковыль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овсяница бороздчатая, полынь Лерховская,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австрийская, 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Типчаково-полынно-разнотравные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холодная,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Маршалловская, лапчатка распростертая,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бурачок извилистный, жабрица Ледебура)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3.Злаково-разнотравно-полынные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солодкой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(мятлик луговой, пырей ползучий, овсяница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бороздчатая, солонечник двухцветковый,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кровохлебка аптечная, подмаренник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настоящий, полынь селитряная,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Маршалловская)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лугово-светло-каштановых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7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9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1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  <w:bookmarkEnd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3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6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6Ба</w:t>
            </w:r>
          </w:p>
          <w:bookmarkEnd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1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5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1.Дерновиннозлаково-полынно-карагановые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австрийская, полынь Лерховская,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 кустарниковая)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Ковыльно-типчаково-кустарниковые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ковыль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овсяница бороздчатая, карагана кустарниковая,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Дерновиннозлаково-караганово-полынные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осокой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 кустарниковая,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Лерховская, осока приземистая)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4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6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8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  <w:bookmarkEnd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0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3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bookmarkEnd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5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10Б</w:t>
            </w:r>
          </w:p>
          <w:bookmarkEnd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0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3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Ковыльно-типчаково-австрийскополынные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ковыль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овсяница бороздчатая,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Типчаково-австрийскополынно-осоковые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осока приземистая)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Селитрянополынно-вострецовые с чием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селитряная, вострец ветвистый, чий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блестящий)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луговато-светло-каштановых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8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0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2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  <w:bookmarkEnd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4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7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bookmarkEnd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8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10Б</w:t>
            </w:r>
          </w:p>
          <w:bookmarkEnd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3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4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Ковыльно-типчаково-полынные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ковыль перистый, овсяница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бороздчатая, полынь австрийская,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Лерховская)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Типчаково-полынно-таволговые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Лерховская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Маршалловская, таволга зверобоелистная,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чий блесстящий)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Типчаково-разнотравные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бороздяатая, лапчатка вильчатая,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тимьян Маршаллиевский)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светло-каштановых маломощных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1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3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5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  <w:bookmarkEnd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7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9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112А</w:t>
            </w:r>
          </w:p>
          <w:bookmarkEnd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М-5г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6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3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Мелкосопочник.Межсопочная равнина</w:t>
            </w:r>
          </w:p>
          <w:bookmarkEnd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Кокпеково-полынные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(лебеда седая, полынь селитряная,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Шренковская)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лугово-светло-каштановых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Ковыльно-типчаково-полынные с таволгой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ковыль перистый, овсяница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бороздчатая, полынь австрийская,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Маршалловская, 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Селитрянополынно-кокпеково-изеновые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селитряная, лебеда седая, кохия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простертая)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лугово-светло-каштановых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Селитрянополынно-лебедово-волоснецовые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селитряная, лебеда бородавчатая,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волоснец узкий)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лугово-светло-каштановых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4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7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0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  <w:bookmarkEnd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3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6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bookmarkEnd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0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32Ба</w:t>
            </w:r>
          </w:p>
          <w:bookmarkEnd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3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6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Мелкосопочник.Волнистая равнина</w:t>
            </w:r>
          </w:p>
          <w:bookmarkEnd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Типчаково-полынно-таволговые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Лерховская, 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2.Ковыльно-типчаково-разнотравные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лапчатка распростертая, зопник клубненосный)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 же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5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6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7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  <w:bookmarkEnd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8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1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10Б</w:t>
            </w:r>
          </w:p>
          <w:bookmarkEnd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4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5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с.о 119 к. пограничные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1.Ковыльно-типчаково-полынные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ковыль волосатик, овсяница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бороздчатая, полынь австрийская,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холодная) 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2.Типчаково-полынно-таволговые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холодная,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австрийская, полынь Лерховская,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7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8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9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  <w:bookmarkEnd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0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3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35Б</w:t>
            </w:r>
          </w:p>
          <w:bookmarkEnd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6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7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1.Типчаково-ковыльно-полынные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таволгой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перистый, полынь австрийская,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Лерховская, 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2.Дерновиннозлаково-полынно-осоковые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тонконог сизый,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холодная, осока приземистая)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0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1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2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3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6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6Ба</w:t>
            </w:r>
          </w:p>
          <w:bookmarkEnd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1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4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Дерновиннозлаково-полынно-кустарниковые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тонконог сизый, полынь австрийская,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Лерховская, таволга зверобоелистная, карагана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2.Дерновиннозлаково-кустарниково-полынные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тонконог сизый, таволга зверобоелистная,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 кустарниковая, полынь Маршалловская,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3.Кустарниково-дерновиннозлаково-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разнотравные с полынями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(таволга зверобоелистная, карагана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кустарниковая, овсяница бороздчатая, тонконог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сизый, бурачек извилистый, зопник клубненос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ный, полынь холодная, 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6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8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0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  <w:bookmarkEnd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2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5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bookmarkEnd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Токтамыский сельский округ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6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</w:t>
            </w:r>
          </w:p>
          <w:bookmarkEnd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1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4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Мелкосопочник.Склон сопки</w:t>
            </w:r>
          </w:p>
          <w:bookmarkEnd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1.Ковыльно-типчаково-австрийскополынные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австрийская, 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2.Типчаково-полынные с караганой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Лерховская,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австрийская, карагана низкая)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3.Полынно-типчаковые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Лерховская,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овсяница бороздчатая)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0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2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4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  <w:bookmarkEnd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6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9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bookmarkEnd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1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1.Поселок Токтамыс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нас.пункт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2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</w:t>
            </w:r>
          </w:p>
          <w:bookmarkEnd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9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3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1.Ковыльно-типчаково-полынные с караганой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 низкая)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2.Ковыльно-типчаково-австрийскополынные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3.Типчаково-австрийскополынные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4.Австрийскополынно-типчаковые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австрийская, овсяница бороздчатая)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2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5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8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  <w:bookmarkEnd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1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4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bookmarkEnd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7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1.Пашни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8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3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6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1.Типчаково-ковыльно-карагановые с полынью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волосатик, карагана низкая,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2.Типчаково-полынно-ковыльные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Лерховская,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австрийская, ковыль Лессинга)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3.Типчаково-австрийскополынные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1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3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5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  <w:bookmarkEnd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7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0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bookmarkEnd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2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</w:t>
            </w:r>
          </w:p>
          <w:bookmarkEnd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7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0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1.Ковыльно-типчаково-полынные с таволгой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ковыль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овсяница бороздчатая,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Лерховская, 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2.Типчаково-ковыльно-полынные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австрийская, полынь Лерховская)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3.Типчаково-австрийскополынные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5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7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9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  <w:bookmarkEnd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1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4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bookmarkEnd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6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4Б</w:t>
            </w:r>
          </w:p>
          <w:bookmarkEnd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9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2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1.Ковыльно-типчаково-австрийскополынные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таволгой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ковыль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овсяница бороздчатая,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2.Типчаково-холоднополынно-таволговые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холодная,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4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5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6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  <w:bookmarkEnd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7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0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bookmarkEnd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1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6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9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Саржалский с.о. 259 к пограничные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1.Ковыльно-типчаково-Лерховскополынные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2.Типчаково-ковыльно-полынные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Лерховская, 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3.Типчаково-Лерховскополынно-ковыльные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Лерховская,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Лессинга)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5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7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9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  <w:bookmarkEnd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1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4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bookmarkEnd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6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3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6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Склон сопки</w:t>
            </w:r>
          </w:p>
          <w:bookmarkEnd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с.о. 231 к пограничные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Саржалский с.о. 258 к пограничные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1.Тырсово-типчаково-карагановые с полынью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 низкая, полынь холодная)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2.Типчаково- холоднополынные с лапчаткой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холодная,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лапчатка бесстебельная)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3.Типчаково-холоднополынно-карагановые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холодная,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 низкорослая)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Ковыльно-полынно-карагановые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австрийская, полынь туподольчатая,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 низкорослая)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9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2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5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  <w:bookmarkEnd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8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1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bookmarkEnd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2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1.Пашни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3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1.Пашни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4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4Б</w:t>
            </w:r>
          </w:p>
          <w:bookmarkEnd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1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3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1.Ковыльно-типчаково-австрийскополынные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таволгой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ковыль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овсяница бороздчатая,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2.Типчаково-ковыльно-полынные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Лерховская, 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3.Типчаково-австрийскополынно-ковыльные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Лессинга)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4.Типчаково-австрийскополынные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4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7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0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  <w:bookmarkEnd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3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6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bookmarkEnd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7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27Б</w:t>
            </w:r>
          </w:p>
          <w:bookmarkEnd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8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9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1.Злаково-разнотравные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(пырей ползучий, костер безостый,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тысячелистник обыкновенный, кровохлебка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лекарственная, клевер ползучий)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луговых светло-каштановых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4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  <w:bookmarkEnd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(июль-август)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5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</w:t>
            </w:r>
          </w:p>
          <w:bookmarkEnd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0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3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1.Ковыльно-типчаково-австрийскополынные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2.Типчаково-ковыльно-полынные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Лерховская, 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3.Типчаково-австрийскополынные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7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9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1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bookmarkEnd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3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6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bookmarkEnd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7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11Б</w:t>
            </w:r>
          </w:p>
          <w:bookmarkEnd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2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5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8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1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  <w:bookmarkEnd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4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7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bookmarkEnd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9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с.о. 232 к пограничные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1.Ковыльно-типчаково-полынные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овсяница бороздчатая,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2.Типчаково-ковыльно-австрийскополынные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ковыль волосатик,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ковыльЛессинга, 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3.Типчаково-австрийскополынные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5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4Б</w:t>
            </w:r>
          </w:p>
          <w:bookmarkEnd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8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0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1.Ковыльно-типчаково-австрийскополынные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караганой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австрийская, карагана низкая)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2.Типчаково-полынно-таволговые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Лерховская, 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1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2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3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bookmarkEnd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4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7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bookmarkEnd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8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5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0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1.Ковыльно-типчаково-Лерховскополынные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2.Типчаково-ковыльно-австрийскополынные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таволгой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австрийская, 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3.Типчаково-полынно-ковыльные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Лерховская, ковыль Лессинга)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4.Типчаково-австрийскополынные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0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3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40М</w:t>
            </w:r>
          </w:p>
          <w:bookmarkEnd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6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  <w:bookmarkEnd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9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2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bookmarkEnd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6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11Б</w:t>
            </w:r>
          </w:p>
          <w:bookmarkEnd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1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2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1.Ковыльно-типчаково-полынные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овсяница бороздчатая,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2.Типчаково-полынно-таволговые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Лерховская, таволга 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3.Типчаково-холоднополынно-лапчатковые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холодная,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лапчатка бесстебельная, карагана низкая)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9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1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3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  <w:bookmarkEnd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5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8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10А</w:t>
            </w:r>
          </w:p>
          <w:bookmarkEnd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17Аа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3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6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1.Тырсово-типчаково-австрийскополынные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2.Типчаково-австрийскополынные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3.Австрийскополынно-типчаковые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австрийская, овсяница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бороздчатая)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1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3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5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7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0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  <w:bookmarkEnd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2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9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(161)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5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Склон сопки</w:t>
            </w:r>
          </w:p>
          <w:bookmarkEnd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1.Тырсово-типчаково-карагановые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 низкая)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2.Ковыльно-типчаково-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австрийскополынные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поылнь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сугилнистых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3.Типчаково-холоднополынно-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холодная,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 низкая)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4.Типчаково-холоднополынные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караганой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холодная,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 низкая)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сугилнистых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8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1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4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  <w:bookmarkEnd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7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0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bookmarkEnd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5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0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2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Склон сопки</w:t>
            </w:r>
          </w:p>
          <w:bookmarkEnd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1.Тырсово-типчаково-карагановые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полынью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 низкая, полынь холодная)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2.Типчаково-холоднополынно-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карагановые с лапчаткой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холодная,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 низкая, лапчатка бесстебельная)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3.Типчаково- холоднополынные с лапчаткой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холодная,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лапчатка бесстебельная)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9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1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3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  <w:bookmarkEnd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5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8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</w:t>
            </w:r>
          </w:p>
          <w:bookmarkEnd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3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7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1.Ковыльно-типчаково-австрийскополынные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2.Типчаково-Лерховскополынно-ковыльные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Лерховская,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волосатик, ковыль Лессинга)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3.Типчаково-австрийскополынные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1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3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5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  <w:bookmarkEnd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7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0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bookmarkEnd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3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</w:t>
            </w:r>
          </w:p>
          <w:bookmarkEnd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6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8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с.о. 235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1.Ковыльно-типчаково-австрийскополынные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2.Типчаково-ковыльно-австрийскополынные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9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0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1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  <w:bookmarkEnd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2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5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bookmarkEnd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6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1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2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Склон сопки</w:t>
            </w:r>
          </w:p>
          <w:bookmarkEnd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с.о. 286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1.Тырсово-типчаково-карагановые с полынью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 низкая, полынь холодная)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2.Типчаково-холоднополынно-карагановые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лапчаткой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холодная,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 низккая, лапчатка бесстебельная)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3.Типчаково- холоднополынные с лапчаткой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холодная,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лапчатка бесстебельная)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9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1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3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  <w:bookmarkEnd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5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8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</w:t>
            </w:r>
          </w:p>
          <w:bookmarkEnd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1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3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Склон сопки</w:t>
            </w:r>
          </w:p>
          <w:bookmarkEnd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1.Ковыльно-типчаково-австрийскополынные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2.Типчаково-холоднополынно-лапчатковые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таволгой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холодная,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лапчатка бесстебельная, таволга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зверобоелистная)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5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6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7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  <w:bookmarkEnd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8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1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</w:t>
            </w:r>
          </w:p>
          <w:bookmarkEnd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8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2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Межсопочная равнина</w:t>
            </w:r>
          </w:p>
          <w:bookmarkEnd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1.Ковыльно-типчаково-холоднополынные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овсяниц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холодная)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2.Типчаково-лерховскополынно-ковыльные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караганой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Лерховская,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Лессинга, карагана низкая)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3.Лапчатково-типчаково-карагановые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(лапчатка бесстебельная,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 низкая)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4.Холоднополынно-типчаковые с караганой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(полынь холодная,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 низкая)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3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6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9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  <w:bookmarkEnd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2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5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bookmarkEnd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8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</w:t>
            </w:r>
          </w:p>
          <w:bookmarkEnd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1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4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Склон сопки</w:t>
            </w:r>
          </w:p>
          <w:bookmarkEnd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1.Ковыльно-типчаково-австрийскополынные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2.Типчаково-ковыльно-австрийскополынные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караганой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австрийская, карагана низкая)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5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6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7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  <w:bookmarkEnd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8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1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29Б</w:t>
            </w:r>
          </w:p>
          <w:bookmarkEnd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2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3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Межсопочное понижение</w:t>
            </w:r>
          </w:p>
          <w:bookmarkEnd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1.Волоснецово-селитрянополынно-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(волоснец узкий, полынь селитряная, лебеда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седая)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солонцах луговых светло-каштановых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9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2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3Б</w:t>
            </w:r>
          </w:p>
          <w:bookmarkEnd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5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7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Волнистая равнина</w:t>
            </w:r>
          </w:p>
          <w:bookmarkEnd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1.Ковыльно-типчаково-холоднополынные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холодная, карагана низкая)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2.Типчаково-холоднополынные с ковылем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холодная,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Лессинга)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8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9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0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  <w:bookmarkEnd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1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4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bookmarkEnd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5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6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7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Склон сопки</w:t>
            </w:r>
          </w:p>
          <w:bookmarkEnd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1.Ковыльно-холоднополынно-лапчатковые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полынь холодная, лапчатка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бесстебельная, карагана низкая)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3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6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</w:t>
            </w:r>
          </w:p>
          <w:bookmarkEnd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3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7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Слабоволнистая равнина</w:t>
            </w:r>
          </w:p>
          <w:bookmarkEnd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1.Ковыльно-типчаково-австрийскополынные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караганой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австрийская, карагана низкая)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2.Типчаково-холоднополынно-ковыльные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караганой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холодная,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Лессинга, карагана низкая)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3.Типчаково-австрийскополынные с ковылем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Лессинга)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4.Типчаково-холоднополынные с караганой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холодная,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 низкая)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9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2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5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  <w:bookmarkEnd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8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1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bookmarkEnd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4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</w:t>
            </w:r>
          </w:p>
          <w:bookmarkEnd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5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6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Мелкосопочник.Волнистая равнина</w:t>
            </w:r>
          </w:p>
          <w:bookmarkEnd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1.Ковыльно-типчаково-австрийскополынные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караганой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австрийская, карагана низкая)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2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5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0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3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Слабоволнистая равнина</w:t>
            </w:r>
          </w:p>
          <w:bookmarkEnd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1.Ковыльно-типчаково-карагановые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 низкая)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2.Типчаково-холоднополынно-ковыльные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караганой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холодная,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Лессинга, карагана низкая)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3.Типчаково-австрийскополынные с ковылем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Лессинга)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9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1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3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  <w:bookmarkEnd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5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8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4Б</w:t>
            </w:r>
          </w:p>
          <w:bookmarkEnd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5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(168)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0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Мелкосопочник.Склон сопки</w:t>
            </w:r>
          </w:p>
          <w:bookmarkEnd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1.Ковыльно-типчаково-австрийскополынные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караганой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австрийская, карагана низкая)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2.Ковыльно-типчаково-австрийскополынные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3.Типчаково-ковыльно-австрийскополынные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караганой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ковыль Лессинга,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австрийская, карагана низкая)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4.вострецово-холоднополынные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(вострец ветвистый, полынь холодная)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луговато-светло-каштановых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0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3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6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  <w:bookmarkEnd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9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2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  <w:bookmarkEnd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4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9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(170)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2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Склон сопки</w:t>
            </w:r>
          </w:p>
          <w:bookmarkEnd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1.Ковыльно-холоднополынно-лапчатковые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полынь холодная, лапчатка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бесстебельная, карагана низкая)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2.Типчаково-холоднополынные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холодная)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3.Лапчатково-холоднополынно-типчаковые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караганой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(лапчатка бесстебельная, полынь холодная,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овсяница бороздчатая, карагана низкая)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8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0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2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  <w:bookmarkEnd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4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7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bookmarkEnd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8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</w:t>
            </w:r>
          </w:p>
          <w:bookmarkEnd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3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6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Склон сопки</w:t>
            </w:r>
          </w:p>
          <w:bookmarkEnd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1.Ковыльно-типчаково-полынные с таволгой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холодная, полынь австрийская,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карагана низкая)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обычных суглинистых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2.Типчаково-холоднополынно-ковыльные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холодная,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 Лессинга, карагана низкая)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3.Типчаково-австрийскополыннные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австрийская)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2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4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6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  <w:bookmarkEnd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8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1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bookmarkEnd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3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4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5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Склон сопки</w:t>
            </w:r>
          </w:p>
          <w:bookmarkEnd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1.Ковыльно-типчаково-холоднополынные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Волосатик, овсяница бороздчатая,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полынь холодная)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0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3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М-3б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8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Мелкосопочник. Склон сопки</w:t>
            </w:r>
          </w:p>
          <w:bookmarkEnd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1.Ковыльно-холоднополынно-лапчатковые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(ковыль Лессинга, полынь холодная, лапчатка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бесстебельная, карагана низкая)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2.Типчаково-холоднополынные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(овсяница бороздчатая, полынь холодная)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малоразвитых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суглинистых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3.Лапчатково-холоднополынно-типчаковые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караганой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(лапчатка бесстебельная, полынь холодная,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овсяница бороздчатая, карагана низкая)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светло-каштановых неполноразвитых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суглинистых почвах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4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6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8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  <w:bookmarkEnd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0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  <w:bookmarkEnd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весна, лето, осень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Абайскому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2026-2030 годы</w:t>
            </w:r>
          </w:p>
        </w:tc>
      </w:tr>
    </w:tbl>
    <w:bookmarkStart w:name="z7887" w:id="2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 и о сервитутах для  прогона сельскохозяйственных животных</w:t>
      </w:r>
    </w:p>
    <w:bookmarkEnd w:id="2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8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 требующих строительства (реконструкции),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электроизгоро- 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2026-2030 годы</w:t>
            </w:r>
          </w:p>
        </w:tc>
      </w:tr>
    </w:tbl>
    <w:bookmarkStart w:name="z7890" w:id="2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поголовья сельскохозяйственных животных из базы данных идентификации сельскохозяйственных животных</w:t>
      </w:r>
    </w:p>
    <w:bookmarkEnd w:id="2150"/>
    <w:bookmarkStart w:name="z7891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Данные о численности поголовья сельскохозяйственных животных, с указанием их владельцев</w:t>
      </w:r>
    </w:p>
    <w:bookmarkEnd w:id="2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 фикатору админис тративно-террито 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 вание поселка, села,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 дельца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 кационный номер/ индиви дуальный идентифи кационный номер владельца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или наименование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Архатский сельский округ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103235000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701122301175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Едил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810307302014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Айдарханов Жангазы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380212300793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Айдарханулы Сайлаугазы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760717301300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Аймханов Максат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480701402824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Айтбайқызы Мауітқан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730921300673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Мұрат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791106400593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 Рымкеш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820517399149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 Екпін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650730301775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Альчимбаев Рыскали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760509301558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Амантайұлы Қанат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870112302203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Аринов Нұрбұлан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640613300626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Серик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501028300149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Багдатов Канаткали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750310301881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Байжуманов Берик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460505301711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Баймұхамбетов Есімхан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870923301988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Байтуов Амангелды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670610301568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Бейсебаев Найманғазы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700106302128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Бейсебаев Талғат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560316301041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Бекенұлы Қайсабек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551018300193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Берикболов Жетписбай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611018300612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Берікбол Сиязбай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670115302066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 Кайрат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681023300751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Ғылымбай Естай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640801301570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Демегенов Құрмет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550227301105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Демеуов Тілеш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790616403300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Думанбекова Жанна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750206302041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 Айдын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390101424281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Елубаева Айымбүбі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621209300850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Еспенбет Ғазиз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400405401087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Еспенбет Толеугайша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740422301918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Әбішев Жангелді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700406300915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Әділбеков Әсет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660522301786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Әуезбаев Айдын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740415301018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Әшімұлы Нұржан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640503302370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Жамканов Оралкан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600101316030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Жамқанов Алтынхан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591119401530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Жампейсова Алма Үртуспекқызы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571224400778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Жанабай Ардак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641030300118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Жанбагысов Куат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610127300286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Жанбағысов Қадр Қонысбайұлы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710101312774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Жаппаров Ерсин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570709401452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Жаппарова Күлімхан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680420301359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Жумаділов Адебиет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900921301221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Жуманбаев Нуржан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660504300718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Жұманбаев Асқар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770208302264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Асхат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711101301167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Бауыржан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670309402289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Зайтуна Толеугазиновна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780312302846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 Елдос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841016302774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Кабдешов Еркинбек Серикказыулы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720123402091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Кадрбекова Алмагул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820919450505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Карменова Айгуль Амантаевна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940824351456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Кармыспаев Нұрсұлтан Амангельдіұлы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620607301453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Касымжан Асхат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470616300471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Каукенов Орынхан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730311400732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Каукенова Еркеш Орынханқызы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630306300996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Кашиев Қайратбек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720216400794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Кәдірбекова Айсұлу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800502300323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Курметжанулы Асылтай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680501301389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Күмісхан Қуантай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631120401189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Күмісхан Меруерт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530404300732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Күмісхан Серік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891007300609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Қабиденов Азамат Бауыржанұлы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730814401091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Қайроллақызы Айнұр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570809401545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Қайымбекова Забира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590815301082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Қаржаубаев Ордабай Мұқанұлы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601107301513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Қасымжанов Мәдениет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710519300991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Қодыған Медғат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730308403854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Қожаханова Мейрамгүл Сапарғазықызы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670720302643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Қоңыров Тоқтыбаян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690121301117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Қуатбаев Ерлан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460115400472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Құрманбайқызы Қамар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841214300467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Құстаев Ринат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581105400237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Қыдырмина Бақтыгүл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640623301008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Маметреев Қуантхан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600303402293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Маметреева Алтынгайша 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421101400729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Мамырбек Әсия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710919300074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Медеуов Жанат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640311300618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Мәдібеков Марат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841015302312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Молдаханов Ринат Жанатбекович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570926300735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 Оразгали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640123402837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Мукатаева Асылгул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690814301273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Кайрат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580328400148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Муслиманова Кулзия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770320401559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Мухамадиева Айгуль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840322300312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 Дулат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910124300728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Мұқышев Досбол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870608401416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Мұхамади Гауһар Ерназарқызы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780812301628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Мұхаметжанов Қуан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720516302775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Мырзабеков Нурлыбек Журтыбекович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660411301089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Мырзақанов Сабыр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690323301016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Мырзаханов Ақылжан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630103302077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Нариманұлы Ерлан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030821650133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Нүркенқызы Ұлжан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760912301836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Нұрланбеков Сәбит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730527300740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Оралғазыұлы Сырым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741017300792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Ордабайұлы Ғабит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680802300872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Өзікелдіұлы Бауыржан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700210301819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Әділет Ахметханұлы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540410401114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Рахина Бақтый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500630400541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Үміткул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980601350254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Сайлаубеков Тимур Дәуренұлы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900703301385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Сарсекеев Руслан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890805302600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Сейтқазинов Ринат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671019301805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 Ербол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760920301275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Серікбеков Сатбек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740621401887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Слямова Бағила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400915401002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Смағулқызы Ғалия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661118301059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Смағұлов Айтуған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670826301770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Тайтолеуов Досбол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510228400121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Толганбаева Мария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610302302283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Толеуханов Даулет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701001303158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Толеуханов Дулат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620606300896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Турбай Бейбітхан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700316301449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Турсынбеков Еділ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560321300467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Утепбергенов Тусипкали Умергалиевич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900906301636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Шаханов Рустем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670704301717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Шаянбаев Айқын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620123301422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Шаянбаев Алтай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731011301052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Шаянбаев Даркан Муратханович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640428400715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Шаянбаева Гульмира Тюлюбековна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870710302412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Шоқаев Мұхтар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670326401035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Шоқанбай Жамила Мұхаметжанқызы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720901401131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Ыбрай Қуаныш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541005300834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Берікқан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Караульский сельский округ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103230000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Караульский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781022302703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Cулейменов Дархан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910611450410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Абайханқызы Іңкәр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650819300324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Абдилманаров Адилет Есимханович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560408300033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Абдилманов Есенбек Камалович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521001400290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Абдрахманова Нүрзия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580218301062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 Доктарбек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730102302062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Абеуов Даурен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630716400238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Абилмажина Сайраш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700601300063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Еркин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701121300235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Орал Сейтказинович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480720400198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Абишова Кулзейнеш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651106400238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Абишова Кульбану Сейтказина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500908301306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Абланбаев Мақсұтбек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880521301306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Абусалимов Бекзат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860623302765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Абыкеев Еркебулан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560117301426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Абыкеев Жумабек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840330301285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Агыбаев Тимур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570216401195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Ағыбаева Бақыт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620802400957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Агыбаева Жанат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760610300866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Адам?Али?Лы Кенже?Али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720930302667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Адилханов Аскар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811016300722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Айкетаев Руслан Ермекұлы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720321301093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Айкынбаев Куат Кадиржанович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910509351646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Айқымбаев Нұрбұлан Мәдениетұлы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620207301315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Аймухаметов Ардак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530910401933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Аймұханбетов Орал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630702401686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Айсанова Бакытжан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690830401594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Айтбаева Алия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741001300804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Айтказин Даулет Секенович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581030300471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Айтказин Мейрамгали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520812300964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Айтказин Секен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711110301186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Айтмурзин Ербол Ахметбекұлы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621209300721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Айтмурзин Кайырхан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540630301233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Айтмурзин Муратхан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560610301872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Айтмурзин Толеухан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551111301721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Акаеев Балтабек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700101311398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Акбаев Мереке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720518300680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Акишбаев Бакыт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670808301970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Акишбаев Нуржан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600302300710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Акшабаев Серик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580703400136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Акшабаева Шолпан Хучайновна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631112300331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Акшабай Шынгыскали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720729300073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Акылгалиев Базар Акылгалиевич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480324300911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Акылдасов Уатхан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970611350168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Ақжанов Ердәулет Манатбекұлы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600815302776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Алиаскар Нургазы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910621451364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Алиманова Жангуль Мураткызы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700318301529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Алимгалиев Мереке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820523302070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Алипбаев Фархад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780320301693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Алтыбаев Қайрат Рысбекұлы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661121300562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Алтыбаев Таңат Қуанышбекұлы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830202300932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Алтынбекұлы Нұрлыбек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780118303097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Аманбаев Роллан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900224400429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Аманғалиқызы Назерке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560720302492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Амиржан Сагынбек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631106301365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Амиржанов Куттыбек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610130302136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Амренов Айтуган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840609402523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Амренова Арай Айтугановна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880421300050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Ардақұлы Рауан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950912350795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Арқашев Жасұлан Әсетұлы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881223300839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Асенов Илшат Дилшатович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380701305108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Асенов Сали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651110301271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590201302703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 Сьезбек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710218300211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 Токтарбек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930411351316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Бауыржан Мейізханұлы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590211302004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Асхатұлы Нұрхат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650928300654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Аухадиұлы Серікбол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710801401354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Ахатова Нағия Ағынғалиқызы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880529401944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Ахмежанова Гүлмира Ерболқызы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550113301066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Ахмеров Мейрам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860804301919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Азамат Турсынович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870731302615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Жанат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700731301326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Меизбек Ыбраймұлы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860910302517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Ербол Рашитович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870209302280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Мират Нурланович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620821300914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Серикбек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710108402325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Алия Наримановна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600412302824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Бабанаев Аккенже Курманбаевич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790302300381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Бабанаев Курмет Алтынгалиевич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930103450492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Бағдатқызы Райхан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500716300919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Баданулы Какимжан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970221350485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Баденулы Какимжан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860223402608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Базарбаева Манчук Ерадиловна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430712400442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Базарова Шуга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760607402595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Баибуринова Акмарал Талгатовна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870117301639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Байболов Бакытжан Аканович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981104450221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Байботаева Дария Қанатқызы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650128302611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Байгараев Марат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821129302488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 Алибек Омаргазыевич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710704401288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Байкенова Айгул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670217400074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Байкенова Бибіткүл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520124301348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Байм?Ханбетов А?Ылбек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810305300077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Баймуханбетов Думан Слямжанұлы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860822300720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Байханов Нуржан Амангалиевич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781022302703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Cулейменов Дархан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910611450410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Абайханқызы Іңкәр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650819300324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Абдилманаров Адилет Есимханович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560408300033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Абдилманов Есенбек Камалович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521001400290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Абдрахманова Нүрзия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891212400322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Байханова Мақпал Күнмұхаметқызы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750920300027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Бакиров Ерболат Тартипкалиевич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560202401791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Бақырбаева Рыстыбала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920514351635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Балағазин Айдарбек Айбекұлы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590901404989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Балапанова Акан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920626450860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Балғанбекова Әйгерім Әділханқызы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900422300845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Балғанбекұлы Елдос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480202301470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Балтабеков Амангелди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560408300043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Балтиев Дилшат Кудайбергенулы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910802350660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Балтиев Елзат Қабілетұлы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821130300030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Балтиев Шалқар Ділшатұлы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680806401472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Бапсалова Айгүл Білялқызы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720228300357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Бармақов Рахат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620302300239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Бармақов Серик Багдатович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450223400666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Батырбаева Бану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000509651060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Бауыржанқызы Диана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690501300540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Башиев Асет Кабылулы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951223350376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Бейбутов Аскар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670608301458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Бекбатыров Нурбек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840929302297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Бекежанов Сырым 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861217301801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Бекесов Ернур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820731300342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Бекмұханбетов Дамир Бауыржанұлы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680501402918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Бектұрова Зәуреш Қадырқызы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790701300370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Бекшойынов Аскар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440302300377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Бекшойынов Куаныш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910116300407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Бекшойынов Нұрбол Нұртайұлы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600916300233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Белибаев Ардак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620826301355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Белибаев Еркин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770215301723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Белибаев Руслан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890526300221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Берикжанов Ермек Ержанович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900107300971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Берікболұлы Дулат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580404401585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Берікжанова Назирә Мейрханқызы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000718550151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Берікхан Береке Қайратұлы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790920300222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Бидахметов Куан Кунанбаевич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610213302696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Биман??Лов Дуйсенбек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650115300045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Биргамитов Мурат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831231300150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Бітербаев Еділ Серікұлы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670310302941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Бітімбай Жанат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700122402815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Богембаева Эмма Иогансовна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870205301776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Боканов Жандос Сабитович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801031300702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Болатулы Нуртас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890104302144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Бурыбаев Бауыржан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770723301890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Ғабдуллин Роллан Қайрбекұлы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860830302611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Ғабитов Аманбек Ғабитұлы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730515300438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Ғали Шынгыс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640605300061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 Талгат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761113300222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Даулбаев Бауыржан Ертаргынович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880309300399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Даулетжанов Манарбек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741004302242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Дауытбаев Даулет Белгибаевич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400326400637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Доненбаева Толеугайша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671001302469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Дуйсенбеков Нургелди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800417302586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Дүйсембеков Бауыржан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730925401808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Дүйсенбаева Дидар Тоқанқызы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690624302080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Дүйсенбек Қайрат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620426300461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Дүйсетаев Берікқұл Жеделғазыұлы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700228400766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Дүйсетай Сәуле Төлеубекқызы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590704300711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Дүрмекбай Кайырғазы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890730301090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Дюненбаев Маралбек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630423402767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Дюсенбинова Кулгайша Рахатовна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620201400236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Айман Тулеубековна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790416302147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Елеубек Нурболат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571223300805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Елеугожин Аскар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821025301404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Ералинов Саят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520306301317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Ербалин Тлеухан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560422402141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Ережеп Бакыт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711009301771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Еркетаев Еркебұлан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790117302818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Ермадиев Жомарт Жұмақайұлы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010614650144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Ермекқызы Айдана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450420300135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Ермухашев Секен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660610300111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Ерсултанов Манатбек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390303301351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Ертұғанұлы Берікбол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871025402110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Есенбаева Айнур Актамберлиевна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700810300901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Есенбай Мұратқали Адамғалиұлы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770308402988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Есенгелдина Айжан Есенгелдіқызы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730915401090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 Канат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701119301163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Есіркенов Серікбол Темірұлы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730411301440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Әбділманов Саябек Қамалұлы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820818400222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Әбеуова Амангүл Есембекқызы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621004301190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Әбікеев Серікбек Мұхаметқалиұлы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550410300984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Әбішов Бейсен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640226302068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 Тілеужан Алдажарұлы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490818401256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Әзімханова Оля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680310300035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Әйкежан Нурлан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900710301899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Әйтікенов Еркебұлан Мұратханұлы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650912300855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Әкішбаев Серік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830524401581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Әлімбек Рысжан Қайырғалиқызы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761009300217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Әлімбеков Болат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800802401517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Әлімханқызы Арай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750218301782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Әміржанов Канат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760615301475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Әміржанов Кенжеғали Карлұлы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930509351233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Әнуар Есдәулет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820621301769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Әнуарбеков Дархан Әнуарбекұлы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970501350269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Әнуаров Сәулет Әділғазыұлы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680708400648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Әуелбекқызы Айнагүл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570611400828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Ж?Матаева Ба?Тыгул Тлеу?Абыл?Ызы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970605351699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Жағыпаров Дәулет Медеубекұлы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730621400410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Жайдарбекова Бактигул Максатовна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801208301425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Жайлаубаев Нұр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970102350309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Жайлаубеков Серік Есілұлы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530617300232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Жакупбеков Серикбек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561018301202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Жакыжанов Серикхан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620512402421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Жақсылықова Тұрсынқайша Төлеуқазықызы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690226300090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Жамашев Курмет Турсынханович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710713402295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Жанболатова Дарьян Бекенқызы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720303301510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Жангалиев Ержан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390513400996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Жангалиева Шакарбан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741208300502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Жапалов Ерн?р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751111301006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Жаркынбаев Халел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730419301018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Жарылгапов Максат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550203301362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Жахаев Боранбай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711007300415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Жахметов Максат Султанмахмутович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460912300984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Жахметов Султанмахмут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570620300216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Жексенаев Даулет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850501301593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Жеңісқалиұлы Роллан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541217401485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Жетпісбаева Нәзипа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600501303826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Болат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620803401702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Гулжан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671011400897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Жумагазина Мейрамгул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851026301782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Жуманов Ерсин Нурбекович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670529300094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Жуманов Кентбек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581113301034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Жуманов Нурбек Токтарович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750920300146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Жуманов Нұрлан Тоқтарович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651119400136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Жуманова Гулнар Токтаровна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860216401215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Жуматаева Гулжанат Алимхановна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640411301213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Жумкаев Асхат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731018301794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Жунисжанов Камкор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530624300697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Жунисжанов Малгаждар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640805401707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Жунісбекова Қарлығаш Серікбекқызы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700821301276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Жунісжанов Әділғазы Ануарұлы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671112300070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Думан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600404300824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Жүнісбеков Сапарғали Сағынбекұлы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810717300433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Жүнісжанов Жандос Малгаждарұлы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671002300389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 Жасұлан Сайлаубекұлы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930717351115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Жұмабеков Ақтөре Асқатұлы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380525301129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Жұмабеков Берікқазы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810511400559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Жұмадилова Айман Қайранбекқызы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610119302060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Жұмаділ Сейплден Құрманұлы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580203300250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Зейтов Бейбит Манасович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830906302341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Зейтов Бекзат Бейбитович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670331301254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Бауыржан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740614301624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Биржан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700314301567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Ержан Тілектес?Лы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690625400115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Ибрайшина Перизат Асетовна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830426301839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Иембердин Медет Айтуғанұлы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710225300557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Изат Дулат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670217301908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Изатов Шингисхан Жумаханович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720409400149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Изатова Айнагуль Жумахановна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580515301532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Икен Ерғали Тілеуғалиұлы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780905301217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Турсын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730220300800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Иманбеков Ернұр Иманбекович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891212400322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Байханова Мақпал Күнмұхаметқызы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741024400727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Иманбекова Баян Сергазиновна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810907401768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Исабекова Назгул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640824301724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Исаханов Алтай Маутқанұлы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790506300648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Исаханов Ержан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660504301748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Исаханов Әділ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770330300471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Талгат Хабидулаевич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690804400297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Гульнар Калымбетовна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700514402628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Олжагайша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730903400047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Кабыкенова Еркежан Омирбековна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401016300441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Кагазбеков Гафиз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591215301586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Кадыров Аскар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620318300078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Кадыров Жагыпар Манненович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740411300771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Кадыров Талгат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620228301691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Кайралапов Аскарбек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560702301248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Кайралопов Калибек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591005400235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Кайркенова Кенелхан Зарлыкбаевна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840124302759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Кайсабеков Айдос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750319301325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Калелулы Думан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680820300058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Калиаскаров Кайрат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850514301772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Калынбаев Данияр Махмутович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740707301085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Камбар Богенбай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510910401365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Камбелова Гульбарам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821104402567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Карамендина Альмира Свановна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840115301335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Карипов Максат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740924300304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Карипов Махмут Рахатович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670812300964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Карменов Аманбек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581203301471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Карменов Кайырбек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790413300503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Касейнов Нұржан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620221301673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Касымжанов Куат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820709300332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Думан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640113402674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Касымханова Бактыгул Серикханова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481005400321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Кенебаева Калишен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611215401013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Кенжегожина Рыскайша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640903301387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Кеншенбай Нұрлан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000219550139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Кеңесбеков Ержан Серболұлы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690207302447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Керимтай Серик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610101307360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Кәкітаев Бейбітбек Секенұлы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590405301566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Князбаев Самет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710718302484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Кобеев Думан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780425302038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Койлыбай Манарбек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900423301264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Кондыбаев Думан Ернурович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591018300606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Копбаев Бериккали Ертуганович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460216300049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Кошкинбаев Тусупбек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640421301033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Куандыков Кизат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861117302221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Кудерин Ербулан Аманбекович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691007302227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Кузембаев Айымбек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800523303500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Кузембаев Роллан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680628300173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Кузенбаев Алем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491101401204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Кулахмет Майра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590417301026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Куликенов Қалибек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631226300786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Кулшыбеков Айбек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501013300048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Курманбаев Фарзанткали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491210301835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Максут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561206300761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Кусайынов Рысбек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611217401341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Күлчибекова Рысқайша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551222300896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Кыдырмин Ахан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500902301105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Кыдырмин Сейил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941109451190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Қабденова Зерделі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531210401435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Қабдоллина Жаңыл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760123301262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Қабдрашитұлы Берікқазы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680408300800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Қағазбеков Жандарбек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761125302046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Қазиев Серікбай Тәжімұхаметұлы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740615401399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Қазиева Қымбатгүл Тажмұхаметқызы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700905300958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Қайроллаұлы Самат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720409301705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Қайсабеков Айдар Өмірбекұлы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910924350674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Қайсабеков Заңғар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880901301711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Қайырбекұлы Елзат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580514301081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Қалиев Қанат Төлеубайұлы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940308451675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Қалиханова Үміт Амангелдіқызы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930728350870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Қамалов Қуаныш Тоқтарбекұлы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880912302323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Қаманов Серік Жұматайұлы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750720302531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Қамбар Думан Мұратбекұлы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960907350214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Қанағатов Жандос Ержанұлы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760628301624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Қариев Асқарбек Тынысбекұлы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550824400535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Қасейн Фану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710212301356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Қасымбекұлы Еркінғали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721109400963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Қасымжанова Толқын Білімбекқызы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690111300025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Қатпенов Кенжебек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920111351149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Қилыбаев Ержан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670302300505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Қожахмет Тұрсынғали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780901403045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Қуанқызы Айман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481105400850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Қүаныш Жарқын Алімғалиқызы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980715350224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Құдайбергенов Жарқын Толқынұлы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800803301635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Құдекенов Серік Мұқашұлы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931031351020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Құлшыбеков Батырбек Нұрбекұлы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910403351223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Құрманбаев Жандос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781110403082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Құрманғазина Жанар Түсіпқызы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760224301549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Құтанбеков Ербол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710930302308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Құтанбеков Әділ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950201350794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Лизмов Дархан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650115303133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М?Хаметжанов Меді?Ат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500822400139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Мағауина Раушан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760913300070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Маденұлы Нурбек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890228301418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Мадибеков Нуржан Толегенович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580620302462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Макенов Саркытдолла ?Абыш?Лы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581029401708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Макенова Салтанат Сабитовна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671105401353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Макина Мейрамкүл Аманкелдіқызы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701213400589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Мақанқызы Айгүл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910705351394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Мамажаев Сырым Ержанұлы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880811400483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Мамырбек Замира Қайырбекқызы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620610401327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Мамытова Саязхан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630402401398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Маусымбекова Райхан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530403300050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Махметов Совет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690505300572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Махметұлы Нұрлан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910623350201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Махтаев Жандос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650101400476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Махтаева Бақытжамал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880921302471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Медеуқанов Ернұр Қайнарұлы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580516400279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Мейрманова Бакытжамал Касеновна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910110351339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Мәдибеков Нұрбол Төлегенұлы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630111301895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Миханов Тілеубек Балтабекұлы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621006400962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Молдаханова Рысбүибі Советбекқызы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680327302173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Мукажанов Серик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581018301157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Сайрамхан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610101309021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Мукатаев Маулетказы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541110402652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Мейраш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531015400358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Мусабев Канипа Ботанқызы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870814301405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Мусаханов Елдар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840810302518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Муслиманов Руслан Оралханович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591006300016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 Аркен Құрмансейтұлы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980811350385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Мұратов Ринат Әсетұлы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861216302963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Мұратұлы Жомарт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940118350370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Мұратұлы Нұрхат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690101305795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Мұртаза Айдар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550708300815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Мұсабаев Мақсұтхан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640215303096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Мұсабек Қанат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910101302104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Мұсатаев Айдос Алмасұлы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700831302398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Мұхаметжанов Аят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771014401429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Мұхаметжанова Алмагүл Оралқызы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601029402198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Мұхатай Гүлназ Нұрғазықызы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610301302822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Мырзабаев Еркинбек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530919301143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Мырзақасимов Асет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611029400123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Мырзаханова Нуржан Мамбетжановна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970508450174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Мырзаханова Нұрқыз Серікбекқызы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570801301307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 Нуржау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511023300044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Мырзашүкіров Еркін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781119302166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Мырзашұлы Ерлан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830113302678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Н?Рманбетов Жанарбек Елужанович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510303300063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Н?Рпейісов Сайлау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731030300078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Найманбаев Максат Серикжанович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760918301422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Найманбаев Мұрат Серікжанұлы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720915302128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Несипбаев Абзал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451109300424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Несипбаев Шынгыс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430309400510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Несипбаева Кулаш Елемескызы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440701300884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Ниазұлы Мамей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740325301990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Ниязов Рифхат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770911300418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Ногатаев Ержан Токтамысович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580812300053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Нугунбаев Нурбек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790906302361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Нургазыулы Бейбит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710610401504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Нурмухаметовна Саулет Есенгельдиевна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660111301008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Нурсултанов Шакир Рахметович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900913451280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Нуртаева Диана Муратовна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700509301170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 Талгатбек Толеубекович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820515300437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Нұғыманов Айбек Құралбекұлы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591010303141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Нұғыманов Жұматай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920127350544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Нұрғазин Ернар Бейбітұлы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840916300361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Нұрдрахманов Думан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740830301272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Нұрланбетов Ризабек Қалиұлы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931002451375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Нұрланова Айжан Нұрланқызы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760529301190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Нұрсафин Серікбол Жұмабекұлы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710409301017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Нұрсейт Серікқазы Жұмаханұлы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660414401686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Нұрсейтова Айгүл Сәбитқызы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770914301472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Омарбаев Аскар Алимханович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671107300072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Омарбаев Болат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651010300785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Омарбай Ербол Ке?Есбек?Лы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690921300475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Омарбай Нурбол Ке?Есбек?Лы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740308303726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Ерлан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660115301357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Омашев Ордалы Нысанбек?Лы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691015401853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Омашева Гулжанат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760818301617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Омертай Шынғыстай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690215401878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Онгарбаева Буранкул Атахановна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860618303280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Оразаев Елдос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690923301830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Оразалин Ба?Ытбек Даукеевич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571018301214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Оразбеков Ерсана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750711301801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Ерлан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880830301964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Зангар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740412302476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Нуржан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401225300793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 Жайлау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480504300860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 Жақсыбек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760801300725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 Нурболат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711014300413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Орымбай Бакытбек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861121300801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Орынбаев Саят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690406300673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Орынбаев Есенгелди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610813300790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Орынбаев Канатбек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861202400124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Орынбаева Гүлайым Панарбекқызы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640214300783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Алтай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571009400431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Орынханова Гулнафис Съезханқызы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660101301370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Абайхан Кенжеханович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820131300628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Отарбаев Айдын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590711300948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Отарбаев Алтынбек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671211301988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Өміржан Жәнібек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700727300247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Өміржанов Данияр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820715401260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Өміртай Сымбат Серікбосынқызы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910302451280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Ракишева Айгерим Каиратовна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630801302686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 Кайрат Лизмович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090520652421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Жанерке Дәулетқызы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680911301040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 Серік Арымбекұлы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860425303221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Рахымбеков Мейрбек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800101308130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Рахымжанов Ержан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570429301880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Рахымжанов Мұрат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920728451447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Рахымжанова Сәулемгүл Серікқызы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880210300767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Рымбаев Медет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840618301746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Рымханулы Жандос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770523403112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Рысбекова Арайлым Еркебаевна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920924350507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Сағадиев Нұржан Мұратұлы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670820302736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Сағандыков Бауыржан Кабдылкасымович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580701402111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Сагатбекова Айтқайша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870125301954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Сагатов Даулет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620918301345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Сағатов Қанат Оразғалиұлы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580922401393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Сагатова Жамал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471115401148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Сагындыкова Райхан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700817300494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Садуакасов Акан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670316302588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Садуакасов Асет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451015300106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Сайлаубаев Зарыккан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670413300727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Сайлаубеков Аманжол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610210301077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Саменбайулы Айдынбек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701228300148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Санабаев Нуржан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680531301124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Сапаралин Дарын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470130300172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Сапин Касым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840620300828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Сармурзин Алмат Мейрамбекович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620710301453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Сармурзин Мейрамбек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650118301590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Сармурзин Сағынбек Есенгелдіұлы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751115302078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Сартов Роллан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980709450664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Сатыбалдинова Данара Сауленбековна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831023300133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Сейітов Серікбол Сейілұлы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881214302331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Сейсенұлы Ернар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480326401174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Семейбаева Күлзайрә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870106301639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Серикулы Ролан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980526350277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Серікқазин Айдын Серікқазыұлы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720227301032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Сәдуақасов Серік Шаяхметұлы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720205301835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Сәкенов Қайрат Ахметұлы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820210300835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Сәлімов Роллан Сәлімұлы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421018400578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Сиязбекова Тлеугайша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620301302478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Скаков Совет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590101307552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Смагамбет Дуйсенгали Долдаулы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671203301776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 Адилхан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540918301586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 Берикбосын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621106300573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 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670910302765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Смағұлов Берік Серғазыұлы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820309302324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Смайилов Канат Курбанжанович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730822300156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Смайлов Ержан Заманбекович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660124301792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Смайлов Совет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741220301169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Советбекұлы Дәурен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660816301487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Дәурен Әшімұлы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730805300028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Сыдыкбаев Нуржан Онгарович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840817302459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Сыдыханов Кайсар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791102301984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Толеугали Жумабекович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760301303672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Тажкенов Арман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700629302012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Тазабек Оралбек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741105302360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Тазабеков Ержан Атанбекович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780610301441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Тайгулин Мураткали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480606400990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Тайжанова Гулгайша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610821300020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Тайсемизов Серик Мухаметхалиевич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631202302137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Тайтолеу Нурланбек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630103301762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Тайтолеуов Медгат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720418300766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Тайшыбаев Амантай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661217301532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Тайшыбаев Марат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830903300170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Талгатов Нуржан Талгатович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670906300033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Танин Калыбек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740823400262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Танина Гульмира Кенесбековна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560501304281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Таутанов Аким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650523401220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Текеева Айгул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771109302744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Теміров Абдрахман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910223351512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Тәукебаев Мұхтар Тоқтарұлы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651210401816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Тиыштықбаева Раушан Бақдәүлетқызы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540910301384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Тлеубаев Бейсенказы Құсайнұлы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681009301397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Тлеубаев Мурат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810328301080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Тлеуханов Азамат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480412300375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Тлеуханов Рымхан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601002301821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Токарин Жантурсын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900706400429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Токмангалиева Талшын Женисовна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760808302353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Тоқманғали Айдын Тұрғазыұлыы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520211400636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Толепбаева Умит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551208300186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 Бейсен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560715302188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Толеубеков Марат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690722302281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Толеубеков Даурен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730103301595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Толеутаев Жанат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550422301714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Төкенов Жұмабек Кенжебайұлы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910506351342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Төлеубеков Сымбат Бекболатұлы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961210350426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Төлеуғазин Мерей Алмасұлы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770830301347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Төлеуғалиев Нұрбол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920407351534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Төлеужанұлы Ертай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470827300924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Төрегельдин Рымқан Бейсембайұлы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600409301483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Туктибаев Толеутай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590506300557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Турайс Айып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830503300403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Тургали Дарен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550110301159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Тургынбеков Бейсенбек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810801300430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Айдын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940804300715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Түсіпбаев Ернұр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730209301620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Тұмарбеков Қайрат Рахымбекұлы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730209300800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Тұрсынахунұлы Азамат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571031400590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Уашева Мейрамгуль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731105301707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Умурзаков Муратбек Рахатович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580302400106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Уркимбаева Калиябану Муратжановна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890901301268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Үйсінбаев Роллан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621211300019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Үркімбаев Тілек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751206300593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Ұнасбай Азамат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590907300071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 Анияр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700817302143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 Канат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700922302055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Даурен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480723401023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Хасенова Рая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690201402463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Хозаева Айнаш Турсунбековна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000613550130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Шабаз Мерей Жасұланұлы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930930350284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Шагиров Танат Қымбатұлы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810502301630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Шакенов Даулетбек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960104350407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 Еркебұлан Асқарұлы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670629400064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Шениман Берта Иогансовна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580315302276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Шлиясов Кутжан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680318300891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Шомаков Куаныш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620817400473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Шынгыс Амангул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731129300650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Шыныбаев Шынгыс Жумагалиевич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470612300608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Сергабыл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700528301917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Ығыбасов Айдын Тілеуханұлы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651024400827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Ыгыбасова Бибугул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701108300561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Ыскак Ерлан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103239000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Каскабулакский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631203302201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Құсайын Болатбек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750727301274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Абилкасимов Дархан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710826300524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Абилқасимов Ақылхан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671001300511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Абишов Елутай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610815300147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Акимжанов Толеубек Далелович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681026300074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Акманов Жакыпбек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700715300589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Ақман Алтынбек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870612399155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 Дәулет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941024351281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Ахметжанұлы Нұржан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560101301032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Кәдірқұл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700802400558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Ахнаева Жанар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680414301544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Базылбеков Айбол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780106401884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Байжумартова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730622402889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Баймуханова Айгуль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791105300115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Балабаев Дарын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550114300589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Барлыбаев Тлеубек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630922300360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Бекибай Мукаметкали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701205302189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Бекібаев Жәнібек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480516400097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Битербаева Баян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880916402004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Боканова Айжан Сабитовна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721217400108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Габдуллина Перизат Айтмуханбетовна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621112400097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Ғылымбаева Лаура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710816300074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Даутбеков Талғат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600221302003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 Зантай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600622300846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Дәулетқалиұлы Талғатбек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780927303015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Дюсенбаев Думан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710728400637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Жадыра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940702351511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Әсетов Талғат Әсетұлы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680426300096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Жантуров Аргинбек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690819301835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 Кайрат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680701301782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Жумагазин Зият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761114301117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Жумаханов Берикхан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710726300372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Жумаханов Данияр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631011301339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Жүнісов Ертуған Демегенұлы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871129300669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Жұлдызбаев Асқар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680221300110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Жұлдызбаев Әлім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851108300859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Жұлдызбаев Нұрбол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770401302144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Жұманбаев Қуаныш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680926301220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Жұматаев Мутан Қожахметұлы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730228401610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Жұматаева Нұриля Тойлыбайқызы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390101408822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Жұмахан Қайша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741116301550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Жұмаханов Мұратхан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521202401073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Зиятқызы Фаитма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730317300095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Зиятов Аманазы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620812300102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Зиятов Гылымбек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710121300155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Зиятов Ержан Жумадилович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710307302271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Адилет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720513300099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Ибрайшин Жанат Асетович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650928300595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Имахан Саят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790319300413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Имаханов Ернур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760420301564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Серикпек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561207301755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Бакытбек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851208301721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Кабланов Канаткан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710215401824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Кабланова Назигул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630813400146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Каракабакова Рысжан Догалбековна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580505300163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Карамендин Сабит Толымханович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481019400136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Каримбекова Рымкул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600728300102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 Қайыржан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680612300443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Карсакбаев Нуртас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710529301548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Кемпірбаев Бауыржан Болатқазыұлы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820823301945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Кәрімбеков Мақсат Әділбекұлы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700905400111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Килыбаев Нұргүл Калынбаевна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700220400168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Конакаева Жибек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760101308100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Кремжанов Бұлан Ғафизұлы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780110300851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Кремжанов Думан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650307300424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Кумангали Бауыржан Толепхазыулы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840606300504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 Ербулан Куанканович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700426300904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Қабдулла Серікат Айтмуханбетұлы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750912301547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Қабидоллин Жалын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960228351787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Қазыбаев Жанболат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651114301560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Қамбарбаев Тұрысбек Байбосынұлы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750415300041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Қарақабақов Серікжан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610314300649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Қариұлы Талғат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620206300900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Қилыбаев Махмут Калымбаевич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620104301101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Қожахметұлы Ахметжан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720104300075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Қонақаев Күнтай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970319350775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Құсайнов Мерей Талғатұлы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510303300132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Макаев Акангали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020814550296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Мейрамғалиев Жәнібек Елжанұлы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660315300871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Мәжи Бақытбек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450315400021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Мукатаева Камила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720101303102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Канатбек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690104300806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Муратулы Нурзат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640218300751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Мусатай Канат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661010402600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Дилдаш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811014302371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Мұратов Ерсін Мұратұлы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620515303172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Мұхат Серікбол Шалабайұлы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660705301691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Ержан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630801301905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Еркин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680301301064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Нұрахметов Қабдыл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690801301596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Нұрахметов Қайрат Қабдырахманұлы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690201300778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Нұрымбек Әсетбек Тілғатбекұлы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580401000218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Оқас Еркежан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650802301805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Ержан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500527401282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Оразбаева Күлзифа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980824350297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Орынбасаров Бақытжан Орынбасарұлы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770328301506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Орынбекұлы Нұрлыбек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780205302676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Өлмесқұлұлы Жандос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700320301292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Өмірғали Ербосын Серікбосынұлы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421110300048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Өсербаев Аманкелді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971014350732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Рымбеков Нуркенже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720201301853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Сабырбек Атымтай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660915400136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Сабырбекова Гулшат Сайлаухановна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730606300521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Сайлаубай Нурлан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770821000539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Ермұрат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640106301740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Сапакбаев Бауыржан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760827401996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Сарина Кәмшат Қадылғазықызы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700106300508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Сарсенбаев Талғар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850718402230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Сарыбаева Арайлым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691218300545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Сәрсехан Мұратбек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511123301086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Смайлов Аманғали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540817300421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Смаұл Хәкім Бәкіжанұлы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670313401321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Спатайкызы Бейбитгул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820208300488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Ернур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670707301367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Сыбанбаев Төлеуғали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660731301465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Сыдықов Рымхан Талапханұлы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911017350864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Сыздықов Әділхан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771213300525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Тағамбердин Ернар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571223300230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Тайоразов Бектеміс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851121300423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Тайоразов Мағауия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560405300939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Тайоразұлы Амантай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990519350924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Талапкан Алихан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730417300544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Таутан ?Алымбек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591020300499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Тәңірберген Қуанышқан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650910302266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Тогалаков Жумагали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720721301810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Тогалаков Серик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750509303047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Төлеуқоңыров Ақылбек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750412300075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Турганбаев Ардак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751019400078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Тутнабиева Лайла Ермековна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820327302431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Түсүіпбеков Мұратқан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980701350159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Тұрарбек Келдібек Кемелбекұлы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710513401309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Тұрғанбаева Торғын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771013302504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Шайхынабиев Оралхан Серикханович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751108300065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Шакаримов Естай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640201300818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Шәкерім Әзілхан Әкімбекұлы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780429301205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Шуйнишкалиев Жумагали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Кенгирбай би сельский округ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103233000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Кенгирбай би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780213301949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Мәлгаждарұлы Серікбол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660119300122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Абишов Дархан Турысбекович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800422402153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Айтқалиқызы Лена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821002400675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Акшалова Ардак Сериккановна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650722301444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Алтыбаев Қанат Қуанышбекұлы (Индивидуальный Предприниматель)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890311301607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Алтыбаев Олжас Рысбекұлы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550610301028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Байғарашұлы Секен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530323301659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Балтиев Еркин Кудайбергенович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840929302297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Бекежанов Сырым 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531010300126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Беркимбаев Толеугали Касымжанович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670628300171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Беркимбаев Ахан Касимжанович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380821300556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Бесқұланов Кеңесхан (Индивидуальный Предприниматель)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960909350136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Білімбеков Нұрболат Сырымұлы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831107302201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Боканов Айдос Сабитович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640724301156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Бөрібаев Айдын Қажықұмарұлы (Индивидуальный Предприниматель)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020401550220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Ғизат Бексултан Елікұлы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570901300104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Гизатов Асет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661220301063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Даирбаев Болат Мендешұлы (Индивидуальный Предприниматель)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780407301160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Дуйсенбаев Нурбай Досмырзаевич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960515000228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Асқар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900414300831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Әбділманов Нұртай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780728300772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Әдибаев Асхат Уәтайұлы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740111301411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Әділханов Серік Толымханұлы (Индивидуальный Предприниматель)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920606351437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Әшманов Елдар Қанатұлы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850618301262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Дархан Жасуланович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530107301169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Жәкіш Аманбайұлы (Индивидуальный Предприниматель)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860522301867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Жуманбаев Саян Айткалиевич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750920300146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Жуманов Нұрлан Тоқтарович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740710300261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Жуманов Сағди Токтарович (Индивидуальный Предприниматель)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601116301858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Жүкен Серік Мәденұлы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521031300406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Жүнісов Ертуған (Индивидуальный Предприниматель)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720221300715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 Жарқын Сайлаубекұлы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640320300855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Жұмаділов Шынғыс Кұрманұлы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410811400596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Жұмажанқызы Қайырлы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480516300390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Жұмажанұлы Қайырлыбек (Индивидуальный Предприниматель)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670202300680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Жұманбай Оралбек Рахатұлы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410723400459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Жұманова Зайраш (Индивидуальный Предприниматель)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690526300686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Жұматайұлы Ержан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640811301703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Жұмырбаев Нұрлан Алтынханұлы (Индивидуальный Предприниматель)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630520300997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Зайнулла Шынғысхан Махметұлы (Индивидуальный Предприниматель)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840107302598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 Серик Байгабылович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430805300283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Имберлинов Малғаждар Ахметкәрімұлы (Индивидуальный Предприниматель)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751021301556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 Ерлан Рахымбаевич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861120302387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Кабылгазин Адилет Сергазыевич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560909400152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Алтынганым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620715399203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Касенбай 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790729302072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Күнсләмұлы Алмат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760520301240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Күнтуғанұлы Қайрат (Индивидуальный Предприниматель)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610309300890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Қабыш Серікқазы Нұрғазыұлы (Индивидуальный Предприниматель)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600613401697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Қабышова Нұргүль Рысбекқызы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500728301030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 Аман Сарымсақұлы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640604300482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Қайролла Мұрат Күнсләмұлы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520508301127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Қалкин Құттыбек Құмашұлы (Индивидуальный Предприниматель)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360402301136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Қамаржан Төлеуғазы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690223304671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Қамбар Айтбек Мұратбекұлы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510618300224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Қарнай Айман Слямғалиқызы (Индивидуальный Предприниматель)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650911300354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Қасейнов Ерлан Советбекұлы (Индивидуальный Предприниматель)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571011301395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Қасенов Даулетхан (Индивидуальный Предприниматель)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890316302494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Қасымбеков Нұртас Мекенғалиұлы (Индивидуальный Предприниматель)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611220401942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Құрманова Мейіз Орынбайқызы (Индивидуальный Предприниматель)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650127400814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Магауиянова Умиткуль Магауияновна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581010300333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Маканов Марат Маканұлы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940120351568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Медғатов Айбар Сейпілұлы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610311300563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Мейрханұлы Бақытхан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730225301509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Мунсизбаев Максат Орынбаевич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850210401558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Муханова Арай Кабидоллаевна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380101310965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Мұқажанұлы Жақсыбай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810627300978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Мұсаханов Ерсін Бакытханұлы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640405301082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Мұхаметқалиұлы Ермек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740605300706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Мұхсынұлы Мырзағали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650331301469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Ниязов Қайрат Саметұлы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720122300757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Нұрсұлтанұлы Мақсат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840214301353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Сабыржанов Нұржан Серікжанұлы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460925401424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Сабыржанова Нина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560708400902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Слямбекова Алма Мақсұтқызы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680708301532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Смағұлов Қайрат Мұханұлы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771229300885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Солтанов Нуржан Кусаингазыевич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690706300228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Орынбасар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690912302373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Сұлтанов Жанарбек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730915300859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Сұлтанов Сарыарқа Алтынбекұлы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640805301007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Ташиев Талғат Сағынұлы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731211301832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Тәкен Әділ Айтқалиұлы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621124400588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Тізгінбай Райкүл Кенжеханқызы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640112300676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Тілеуке Айдархан Нұрбайұлы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710526301938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Тоқажанов Дархан Сайлаугалиевич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610701300672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Тоқажанов Қобыланды Сайлауғалиұлы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610615300655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Төлеуғазыұлы Жанатбек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890316301476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Төлеуханұлы Еркебұлан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660912301607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Тұмарбаев Алтынбек Серікханұлы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671001401348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Үркимбаева Зәуреш Мұратжанқызы (Индивидуальный Предприниматель)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960318350381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Нұрбұлан Хамитұлы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580413400724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Шакурік Халила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780121301394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Ысқаков Ерсін Ғабиденұлы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Кокбайский сельский округ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103247100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2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Кокбайский</w:t>
            </w:r>
          </w:p>
          <w:bookmarkEnd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660828301224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Cадырбаев Байғазы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990425350110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Абзал Диас Абзалұлы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640602301132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Несіпхан Сарқытұлы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760306302780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Аитмолдин Аян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751222301231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Айтанұлы Серік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751130300967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Айташұлы Рысбек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700728302605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Айтмолдин Канатбек Азизбекович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710205301289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Акболатов Нұрлы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830223304216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Акшолаков Бауыржан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430101410428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Ақпарқызы Нұржамал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550920301271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 Қылыш Мұсаұлы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580508400909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Алпысбаева Тұрсынжамал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701010302218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Ахметкалиев Берік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740212301649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Байғұрманов Біржан Серікқалиұлы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530130300215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Балықбаев Бағдат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780314301948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Башбаев Арман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730731300650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Башеров Манарбек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660412301748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Баширав Халел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771211301867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Баширов Рауан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710630301150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 Ержан Сиязұлы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360714400676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Бекбаева Үміт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640208301256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Бекбосынов Нурсултан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800213300997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Бәзілхан Серік Оразқанұлы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681220301196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Биахметов Марат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510430300966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Бидайгазин Рымбек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600216302620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 Тлеубек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520107301464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Бикенов Берікхан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770927402011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Бірлікқалиқызы Ләйла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760128302496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Болатқазы Біржан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590509301712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 Өміртай Болатұлы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760728301102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Дуанбеков Жанарбек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631016301425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Дүйсембаев Марат Жақанұлы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590410401718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Дүйсенбекова Гүлзағи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721205401656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Еденбаева Күлпаш Тұрысбекқызы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380710301283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Еркінбаев Тілеубек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740111301233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Әділханов Берік Толымқанұлы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620108301232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Әзімбаев Нұрғазы Мәнәуұлы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820202300445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Әкемиев Берікжан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670318301362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Әлиасқаров Данияр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760305403185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Жайлаубаева Айнур Жайлаубаевна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630102301467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 Рымғазы Жоламанұлы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421205300559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Жақыпұлы Амантай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600825301584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Жасаров Нұрғазы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520514401087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Жүмадилова Рымкеш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631206301071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Жұмабеков Әскербек Сайлаубекұлы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710711400397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Жұмағазықызы Айнаш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680429301605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Жұмадилов Нұржан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890105301459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Жұматай Айбын Жұматайұлы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651002301204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Зекенов Қайрат Қаскенұлы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750120301402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Зекенов Самат Қаскенұлы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620415300967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Зекенов Талант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490908300670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Зәмзебайұлы Серікбек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760901301717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Зәмзәбаев Алмас Жеңісбекұлы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790121302896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Зәрубек Ардақ Зәрубекұлы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650718300602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Ибрайхан Саят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940318351267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 Мирас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590406301610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Исаханов Бекзат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750803301643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Абзал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670105301542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Кабланбеков Амангазы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750615302789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Кабланбеков Сайлаугазы Булатович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790309302168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Кадиулы Думан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750423301112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Кайыркенов Амангазы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660414401844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Кариева Толқын Ержәнібекқызы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760114302251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Керейбайұлы Айдын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390101422600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Кәрімбекқызы Қайнижамал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831221302370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Козыбаев Дарын Карибаевич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600201400094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Кокебаева Гулнар Куановна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710225301307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Кокеев Серик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601004301513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Кордабаев Масгут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730525301024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Көкебаев Ербол Қуанұлы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770912301749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Көпжанұлы Серікқали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680728400044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Куандыкова Казиза Байжумановна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861029401488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Кусайынова Балжан Сагатбаевна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800218301754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Қабдрашитұлы Сайлауғазы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741008301157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Қабдрашитұлы Қайырғазы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611013300556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Қажыбек Жұмағали Рымғалиұлы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480205300994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Қазиев Нұрмұханбет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770202401418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Қайырбекқызы Гүлжанат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750109301630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Қасымжан Серік Қасымжанұлы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580714301099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Қойбағысов Жанібек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610105300424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Қуандықов Аманбек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690422302355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Қуандықов Сымбат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811225300697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Құдайбергенов Дастан Дәуренұлы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690811300942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Құсайнов Ербол Ағзамұлы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880724302153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Құсайынов Айдос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730107301190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Қырықбаев Серік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660215401892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Макулбаев Данияр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930701450720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Мақсұтбаева Гүлдана Жеңісқазықызы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720127301198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Мақсұтов Дәулет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591013300084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Матеев Кайнарбек Тусупович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491107301270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Медетбекұлы Сәкен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730120301499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Мейрамханов Серикказы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510223301592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Мекебаев Галымжан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730525301232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Мәженұлы Бұлт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751216300548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Мәжікенов Таңат Тлеукенұлы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681213400334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Момынбаева Айман Оспанқызы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701103301493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Мөкенов Мақсат Амантайұлы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480124400940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Мөкенова Тлеуғайша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711021400438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Мусапирова Жанар Зыятқызы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711117300780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Мұқанов Дәулет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630520302232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Мұқышев Серік Балташұлы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770108301847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Мұсамағанбетов Аскар Қайсаханұлы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671116301446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Нуралин Айдар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831005300479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Нуралин Шалқар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560926301276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Айткали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980111350250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Нұрланов Нұржан Нұрланұлы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790324302080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Нұрмұхаметұлы Тілек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580103302223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Оқманов Сарқытжан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410721400626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Тиштыбала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671216301757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Оразгалиев Серик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621202300931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Оразғалиев Нүрбек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670903301243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Оразғалиев Шалқарбек Қалымұлы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680514301260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Аян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960917350269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 Бексұлтан Сағатбекұлы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590113301281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Орынғалиулы Жумағали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710111300041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Орынғожин Ертайлақ Советовйч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760823300636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Өміргалиев Алтынбек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870511300741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Ракимбаев Дастан Болатканович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680907301099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Рақымбаев Қайролла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740310301822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 Қуандық Баймұсаұлы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560210300999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Сабыржанов Серікжан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390815401807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Сабыржанова Нүрима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590801301172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Садыбек Жансап Самашұлы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750421301697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Садықов Жандос Төлебайұлы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730618301199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Сайлаугазыулы Болат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780330302011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Салқынбаев Жазылбек Сейілсінұлы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671120302783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Самыков Бактияр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620216300866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Серікбаев Куат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630128301838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Серікжанов Құмар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810111300131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Серікқалиұлы Нұржан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860614302121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Серікқанов Аян Бақтығазыұлы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740918301181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Серіков Ержан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750301301446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Серіков Талғат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710108301519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Серікханұлы Жанғазы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720227400117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Слямова Айнаш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710108300977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Слямханов Сағын Әсетханұлы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610718300942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Султашев Болат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610405301641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Құмар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710807301003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Табылғазыұлы Аян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840929402335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Тайтолеуова Балауса Толеугазыевна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581010301807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Тайтөлеуов Бақтығазы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670210302066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Тақанов Әнет Мекенұлы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830425300757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Таханов Нұрбек Мекенұлы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581217301753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Тезекбаев Берікжан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610526300867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Тезекбаев Балғабай Сабыржанұлы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680725301278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Тезекбаев Қуаныш Сабыржанұлы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730709300958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Тезекбаев Қуат Сабыржанұлы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741210300058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Темиржанов Берик Токенович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950904350147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Тәңірбергенов Арнұр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900706400429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Токмангалиева Талшын Женисовна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710908300956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Тотаев Ерлан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601126300757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Тотаев Қайырбек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670918300891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Тотаев Нурлан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710726301886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Төлеубеков Берікжан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731110301308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Төлеубеков Жұлдыз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651129300435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Төлеутай Нұрлан Марданұлы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530813300199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Төлеуханов Қуаныш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670226302231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Тугелбаев Талант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670614300066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Тулеутаев Серикхан Уалханович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490120400960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Тусупбаева Гульнар Темиржановна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791118301709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Түсіпов Ақынжан Сайлаубекұлы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620530301108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Тұрсынғазыұлы Ерғазы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780520301988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Хафез Мұхит Мәдениетұлы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850401302736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Шарипкалиев Еркен Бирликкалиевич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580723400839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Шәкерова Күләш Бейсешқызы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661113300608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Шүкіман Нұрлыбек Жолшыбайұлы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620128301806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Шүкіманов Нұрлан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600312300636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Шүкіманов Берік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901123300921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Шыңғысбаев Нұртас Дәулетбекұлы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650225300830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Шыңғысов Нұрлан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670327300899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Шыңғысов Ерлан Боранбайұлы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610907301998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Ығыбасов Мұқан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660828301224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Cадырбаев Байғазы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990425350110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Абзал Диас Абзалұлы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640602301132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Несіпхан Сарқытұлы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760306302780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Аитмолдин Аян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751222301231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Айтанұлы Серік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751130300967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Айташұлы Рысбек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700728302605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Айтмолдин Канатбек Азизбекович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Кундыздинский сельский округ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103833000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Кундыздинский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870208301198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Қаби 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500701300441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Саржанов 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740220301751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Адибаев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700213350516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Адибаев 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550820400236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Айтқазин 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631118300947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Ақылтаева Ү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711220300750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Алдажар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660720400473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Алдажарова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900915401512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 Дулат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730103403052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Ануаров 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870517401580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Ануарова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631205301363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Асылхан 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651110301380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Асылхан 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630215302640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Ашыбаев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750120401964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Баймағұлов 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680504401054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Баймағұлова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751229300484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Байшеров 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580104301607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Бейсенбаев 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610626301564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Бопабаев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530820300503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Борикбаев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400212300066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Буламбаев 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701130300135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Ғадылбеков 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800603300075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Ғадылбекова 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561113300200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Дүйсекин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931031351179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Дүсембаева 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710524300394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Дюсембаев 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781122302698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Еңсебаев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621218302093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Еңсебаев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621015301725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Ерғосай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590628300570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Ерғосайұлы 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600927400228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Ережепова 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810111401473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Әмірханов 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540217400266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Әскерғазыұлы 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821201402574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Жайсаңбаев 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710830301465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Жакенов 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641202300797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690812400855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721226300254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Жаманов 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751214300100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Жаукен 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010807550404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Жаукенова 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610915300399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Жолжігітов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780603303836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Жолжігітов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671206301089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Жумаханов 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700713300766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Жұмағалиев 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400415400254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Жұман 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630815401006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Жұманов 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640806300074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Жұманов 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480719300641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Жұмаханов 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580428300511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 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690504300686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Исабай 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760905300205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620930301192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500702301544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Какимов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550625300224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Камзабаев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600104300080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Карибаев 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630224400749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931229451111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Кемерханов 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701211400845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Кенжалин 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640929302218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Кенжеғалиұлы 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411228400232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Кәдірғалиев 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691114400665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Кәкітаев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741202401386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Кәріпжанұлы 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720723300308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Кожагулов 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840719302674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Кожагулов 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670514300439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Кудайбергенова 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620214300697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Курмашев 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560501302799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Қажыбеков 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751114300107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Қалибеков 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001012551332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Қаратаев 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910421351416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Қасенбай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050907550564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Қожағұлов 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540612300702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Коныртай 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490318300148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Қоңыртаев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740521302220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Куангали 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541012400859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 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670827300153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Манакбаев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570210401678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Медеуова 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790823402129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Мейрамғалиұлы 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500716400955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Мукарамова 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600223301660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Мухамедияров 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870621302736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Мұхаметжанова 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910328351127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Мұхтаров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650721301924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Мынбаев 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631018302385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Мынбаев 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601023401701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Мырзаханов 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800125400261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Мырзаханов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720111401602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Мысыров 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790310350371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Нугумаров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690419302185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Назарбеков 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791205303153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Ниязбек 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660609301693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Нугымаров 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751223402172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Нугымарова 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660101305889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Нұғымаров 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910704351557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Нұғымаров 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700705300752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Нұрғалиев 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850103301311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Нұрахметов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821214401993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Касенова Ф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750228400241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Нұрғалиев 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770110401298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Нұрмаханов 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760904301466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Нұртөлеуов 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590701401889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Омархан 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770929301929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Омарханов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540120300361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Омарханов 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500318400862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Оразұлы Ә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520625401090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Ортбаев 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680516400983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Орынбекұлы 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700515303000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Өзибаев 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420910300410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Раймбеков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800714401628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Рахатаев 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510318400438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610101303183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 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740917401579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Рахымова 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700305300807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Рысбекқызы 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730511301216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Рысбекұлы 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860428302735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Садуакасов 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720809402576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Саржанова 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311020400607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Сейтказыкызы 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940107450505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Секенов 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650513401058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Секенулы 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760813301640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Советбекұлы 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721012301175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Суйиншов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550414400139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601013302372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510913300456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770625302132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630226300694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410914400546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Сыдықов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870619302646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Түндеханұлы 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650313300561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Тайтолеуов 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811120301964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Талдыбаев 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590211301373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Талдыбаева 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730703300360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Талдыбай 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780323401953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Тілегенов 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570202300977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Толегенова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640413300197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Төлеутаев 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450518300277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Төлеуханұлы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840708302357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Тулендиев 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590829401924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Тулендиев 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641220300656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Тунгатов 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671127300010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Түсіпжанов 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800630300037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Тұрсынов 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620804401966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Тынысбаев 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890524301289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Тынысбаева 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690806300340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Тынысбай Ә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620704300353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640107301191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Хакимов 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900307351696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Хасенұлы Ершат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610327301310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Шектибаева 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591101403737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Шуинишев 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сельский округ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103245100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Абадилова Динагул Кайроллаевна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 Серик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Алиаскарова Алма Кадировна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Сериккали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Боранжанов Қайрат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Ғабдуллин Оралбек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Дюсембаев Серик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Ебинова Мадина Ерболовна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Жарылғапов Дәулет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Жұмабеков Айдынбек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Изатов Қайрат Козыханұлы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Мейрамгул Токеновна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Кабжанов Ерасыл Ардакович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 Серикқазы 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Кемерханов Роллан Жанатұлы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Қабдоллин Бақдәулет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Қабыкенұлы Дулат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Қабышев Ермек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Қалбабаев Тлеукан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Қасымсеитов Беріктай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Қасымсейтов Қуантай Амангелдыевич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Қасымсейтов Төлеутай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Құсайынов Ержан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Летайұлы Нұртай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Мажитұлы Талғат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Раушан Вайсбековна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Мухатаев Казбек Аубакирович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Мұхаметқалиева Айнур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Омертаева Айман Тлеутайқызы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Орынғалиев Даулетхан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Өміртаев Есентай Тлеутайұлы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Әлия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Рахатбаев Серік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Сегизбаева Каукеш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Сәрсенов Советбек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Слямов Бауыржан Кабиденұлы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Темірбекұлы Қуанышбек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Тілеутайұлы Төлеутай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Төлеуғалиев Нұрбол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Тұрашев Серік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Тұрғанов Мейрамхан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Саржалский сельский округ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103253000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801119302281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Сайынов Әлем Сәркенұлы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630421301652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Абдигалымов Танат Хамитулы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700508301204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Абдраймов Тилек Габдулсейтулы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570101400588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Абдрахманова Нурбике Камзановна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790606300314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Дархан Жаксылыкович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750212401250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Салтанат Аскаркызы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631217300483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Абуталип Даулет Таупыкулы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780218302062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Абуталипов Жандос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790817301875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Абылқайырұлы Руслан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570509302209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Адаев Манат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590217302215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Адельбаев Муса Жетписбаевич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701013300674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Акбергенов Ерлан Серикказыулы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580201401343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Акиш Жумаш Толеубеккызы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620225302089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Акишев Дауренбек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910606351693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Акишев Медет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730913301757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Акишев Шалқар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650517301509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Акыбаев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730824300745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Акыбай Асет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731008301145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Алжасаров Дархан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901116351274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Алимжанов Олжас Асенович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860109350027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Альжанов Азамат Махмутович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871230302093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 Серік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771017300708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Амиргазин Ернар Дуйсенович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740430301832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Амиргазин Жанарбек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770704300727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Амиргазин Саркыт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711022401590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Амиргазина Анар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760413301358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Амирғалин Айдар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660919300984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Амиргалин Айдын Советказыулы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730728301335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Амиргалин Шалкар Советказыулы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720110300127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Андабаев Бакдаулет Советханович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550911400121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Андабаева Рысжамал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900926351433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Сырым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610503402936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Ахметкалиева Мейрамгул Слямовна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500309300530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Базарулы Сайлаубек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800727300288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Байдүйсенов Серікбол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640330401656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Байдүйсенова Алма Сұлтанқызы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590607300853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Балтабек Болатбек Кысатайулы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570317301277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Баякеев Сейтбазар Кайрамбайулы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751117301746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Бейкамбеков Адил Кабдылкакимулы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341215300745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Бекбатырулы Карпык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520801301157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Берикбол Рахметолла Байгазыулы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520216301744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Боден Хапар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570408301380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Болатбеков Манарбек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750328301681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Болатулы Озат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650724301356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Булакбаев Дидар Мукашулы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650119301575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Бұқарбеков Ерлан Абайділдәұлы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010902550282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Ғабдулсейт Али 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751122301654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Ғылымбаев Ернұр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880928300979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Дарибаев Дастан Амантаевич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801111301874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 Биржан Елеукенулы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740218301205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Дәрібаев Дихан Жақсыгилдіұлы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631005401828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Дуйсенбаева Гулнар Кабдыманаповна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741009401694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Дурмекбаева Шынар Нургазыновна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750101305065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Дүйсенбаев Сағдат Ғабдулсаматұлы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740201301321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Дүйсенбаев Асқар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880129401098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Дүйсенбаева Арайлым Әлімғазықызы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560613400034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Дынгырбаева Толеугайша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841101402247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Дюсекенова Мейрамгул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490101314693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Дюсенбаев Меллат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980524350216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Елекенов Мерей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851026301792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 Роллан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770320303083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Ермусин Нұржан Рахымбайұлы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690314401132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Есенгарина Асем Манарбековнв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691215302337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Есимжанов Канат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790818303183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Фархат Бакдаулетович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790209403624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Есімжанова Әлия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750208302131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Есімханов Дәулет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630731300699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Есмаганбетов Аскар Жумжумаулы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700813301133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Есмаганбетов Ахат Жумжумаулы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560807300082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Есмаганбетов Нурсылям Жумжумаевич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011024550926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Әбділманатов Мерей Жайдарбекұлы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820910300038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Әбішев Қуаныш Жақсылықұлы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770227301389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Әділбаев Қуаныш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520823300776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Бейсен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890729401021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Әкішева Бақыт Аманбекқызы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790308303389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Әліпбаев Жумабек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601108300035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Жазылганов Бимурат Искакович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751113301229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Жакеев Адилжан Куралбекович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731205301890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Жакеев Нуржан Куралбекулы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631128301781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Жакин Ержан Газизулы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681103301675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Жакин Медгат Гизатулы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650422301681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Жакин Роллан Ғизатұлы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511220402078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Жақанова Гүлнар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630708301296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Жақиянов Серікбек Қасымжанұлы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770805302225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Жақсұғұлов Мұрат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700128301318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Жамантаев Сакен Сиязбекулы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621117301393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Жапыков Сайранбек Орынбекулы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700510301989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Жарғақов Дархан Оразханұлы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691003300625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Жаркынбай Айдын Тлешулы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850928300864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Жауынбаев Ерік Тлеубергенович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610306302176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Жауынбаев Тилеугазы Кыдырулы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760114301481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Жексенаев Еркин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751128300936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Жексенай Бердібек Елубекұлы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790326302507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Женисулы Руслан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810211400161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Жеңісқызы Шұға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640422302172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Жетпісов Құрманғазы Қайроллаұлы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450228400762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Жиенбаева Нағияш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521201301190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 Тайпберген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610704401316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Жұмасиянова Салтанат Сәлемғазықызы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961115350251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Жұматайұлы Рүстем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560515403650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Зархум Камель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670909300822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Икрамбеков Абзалбек Камзаулы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690113300908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Икрамулы Серик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740923300913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Имангалиев Айдын Омиргалиулы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870607301028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 Сунгат Дауренович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510909401333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Исаканова Карлыгаш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690727301954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Жангазы Нургазыулы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611010400972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Кабиденова Айша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560918401060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Кагазбекулы Габдылжанат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611113300817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 Асхат Ратайулы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740814400035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Кайранбаева Жанат Тюлутаевна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630705301488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Ербол Бейсембайулы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551203300951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Камбалиев Сапаргали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750817302003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Камбышев Нуржан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610713302109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Каратаев Мангазы Корганбаевич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700704401365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Карымсакова Гулназ Абдешкызы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690505300959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 Жасулан Турарбекулы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741214301810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Кемелбаев Ерболат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630215302432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Кемелбаев Жанболат Нурмухамбетулы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730829301804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Кемелбаев Нурболат Нурмухамбетулы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640926300822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Кемелбаев Саят Нурмуханбетулы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690610302014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 Еркин Зыятович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710114302699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 Жанибек Амангелдыевич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930513351304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 Мерей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510428301041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Коксегенов Талгат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660410302110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Копежанов Канат Кайсаулы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580412302134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Куанышбаев Асемхан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491117300841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Каким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771016301989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Куралбеков Кемел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751211301417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Даулет Толеутайулы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701109301377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Талгат Толеутайулы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770408301095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Кусайынов Айбек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581130300960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Кыстаубайулы Серик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020904550126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Қабышов Мирас Бауыржанұлы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850822302041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Қайсаұлы Ернұр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720911301912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Қайырғалиев Арман Төлеуғалиұлы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811208300885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Қамбалиев Мұрат Сапарғалиұлы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730925301861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Қамбышев Ержан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770628302149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Қаражанов Ержан Мағазыұлы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390101414430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Қасенқызы Қабура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820709401238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Қасымбекова Ақмарал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710923300829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Құсайнұлы Нұрбол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500222400915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Құсайынқызы Нұргүл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430105301078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Маденулы Ныгметжан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640521301589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Майқанов Дәурен Мысырұлы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931027350921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 Арман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581028301637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Матайбаев Серікбол Матайбаев Абылқақұлы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550830401338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Молдабекова Айман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620523402560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Молдабекова Гулзипа Сакеновна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380407400620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Молдабекова Әсия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630303300058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Сайлаугали Турсынгалиевич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771119302203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Муратханов Курмет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890930400373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Мурзина Лаура Ержановна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710210302274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Асқар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660607301525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Қабден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590923300742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 Мухаметкали Акрамулы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781028403067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Мухамдиева Гулшат Әкрамқызы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681024400078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Мухтарова Жанар Дуйсетаевна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640717401481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Мұқатаева Бақтыгүл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740909300739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Мұханов Нұрбол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590920302207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Мылтыкбаев Кайрат Турсынханулы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881204302387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Нақбаев Серік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591121301971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Нұржаубаев Нұралы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761103301444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Окимишев Ержан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760128401593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Олжаханова Анар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621112300615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Даулет Меллатулы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650111300632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Дулат Меллатулы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721129300847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Думан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780827303448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Ержан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590309301495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Талғат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600511300816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Бейсенгазы Кадарияулы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761212301744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Омирзаков Ербол Сагындыкулы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591125302189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Омирзаков Куанышкали Сагындыкулы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580717400876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Оразақынқызы Қалиша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640324302724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Манат Болатович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660701301967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Оразбеков Даулет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601026301375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Оразханов Талгат Ахмедиярулы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930104350618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Орынбеков Нұрасыл Сайранбекұлы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461121300652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Өмірғалина Масура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750410301974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Өмірзақов Дәулет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891205301841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Өмірзақов Дәулет Сейсенбекұлы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660814300735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Рапықұлы Еркін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770121302549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Рахметулла Нурбол Кентайулы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691204301705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Рахметуллин Ардак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661124301468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Рахметуллин Төлеген Кентайович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770927302213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Рахыманов Нурлан Сайранулы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570415300717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Ризин Адил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940130351334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Рысбеков Ахмет Бейсембекұлы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720822301631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 Еркин Мадениетулы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641220301694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Серікбек Мадениетұлы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680828302157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 Серик Касымбекулы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711227301330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Сатенбаев Оразалы Жолтайулы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691129301976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Сатенбаев Оразғали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930223351477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Саясатов Жандос Ержанұлы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760706302894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Сексенбаев Рахат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820920300022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Сексенбаев Ұлан Бауыржанұлы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790131302834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Сенғалиев Біржан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740522301505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Сенғалиев Думан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771112302255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Сенғалиев Ернұр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790405302279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Сенгалиев Нурбол Женисканулы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951214350199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Серікбаев Тілек Мейрамбекұлы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560927301444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Серкебаев Бауыржан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980708350971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Серкебаев Қазыбек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720523401137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Серкебаева Раушан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800728300104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Смагұл Серік Ғалымбекұлы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740417301465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Смайлов Еркін Құсманұлы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691202301665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Смайлов Дулат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611024401779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Смайлова Гүлсара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570115301813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Сманов Марат Мәдетұлы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480101412057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Танкаева Рашила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711224301473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Таңқаев Мұхтар Исаұлы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620810301992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Тарапиханов Жайлаубек Ризыкбайулы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711222300068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Татубаев Айдын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460122400867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Татубаева Турсын Кабдушкуркызы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790825302301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Татубай Сұңғат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490815302364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Тлебалды Иманбек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700228500019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Тлеубаев Айзек Серікказыулы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730422301728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Толахметов Дарын Тилеугазыулы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650810301482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Толахметов Ербол Толеугазыулы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671029301156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Толахметов Нурбол Толеугазыулы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341102300453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Толахметулы Толеугазы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770608302358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Толеугазиев Ардак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730605301900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Толеужанов Жандос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730830301230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Төлахметов Бейбіт Төлеуғазыұлы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670810301446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Тундебаев Турсынгазы Абетайулы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011026550233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Тұрарбеков Берен Мақсұтұлы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660501304895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Умирзаков Мейрамгали Сериккалиевич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790923303362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Хавалхан Сандатхан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970207350805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 Азамат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741218402946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Хапай Айжан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780101312093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Хапан Сайранбек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691030300157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Шакенов Серикжан Кайрканович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620405301405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Шахманов Манарбек Кагазбекович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490208301415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Шәкеров Ибрайхан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700219301663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Шәкәрімов Қанат Кенжебекұлы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720612401775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Шынтемиров Серик Амиргазыулы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Токтамысский сельский округ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103249100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Токтамысский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700223301285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Абан Талғат Бекқасымұлы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610310301764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Абдилдин Бекен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701002401837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Абдилдина Бақытгүл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570520300738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 Акылтай Нурымханулы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670329400380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Адасқан Айнаш Айтқалиқызы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630725301269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Адасханов Токтар Айткалиулы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630404300552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Адкей Канат Куанышулы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641125402127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Адуова Жамал Берикболовна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720504302789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Айтказин Айдын Майданович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870119300453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Айткалиев Толеген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730116300637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Алдабергенулы Болатбек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760912300637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 Ерлан Аманбаевич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781216402239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Амангелдіқызы Данагул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610128300519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Аймухамет Каримулы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630102303624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Күлмұхамет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650106301455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Нурмухамбет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670606300617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Ахтанберлы Кайрат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681101401224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Баймышева Асыл Манабайқызы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620805301777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Балиев Мухтар Кылышбекулы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610702300698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Боранбайулы Сагат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761223300435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Ғазизұлы Ербол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620614400519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Дутбай Айгул Кабылгазыкызы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771118401296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Еркежанова Жанар Толеугазықызы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610225401035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Әбілова Баян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611218300520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Әзімбай Саят Мұратұлы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700822301836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Әлсеитов Құндызбек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520512300705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Жакыманулы Амре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630409300490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Жампеис Мурат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561019300498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Абжат Мадгасымулы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601203300557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Жәнпейсов Мерхат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731020300370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Жуматай Дулат Рамазанулы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540701401017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Жүнісқалиова Бақтыгүл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760606300656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Жұмаділ 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641021301038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Кайырханов Курметжан Советханулы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660101303067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Кенесбекулы Сайлаухан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481228300942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Коркембаев Рымбек Толеубаевич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600221300502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Көркембай Орынбек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560203300485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Кумбай Тлеухан Шарипулы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490809300830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Курмангожин Саниязбек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620513300602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Қарымсақ Құрманғазы Әбдешұлы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940311301212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Қауысов Серікжан Ақтыққайырұлы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600701402495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Қожабекова Асия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741211300474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Қожаұлы Нұрлыбек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530213400391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 Анна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381228400472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Леймен Мартания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600504301965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Мажитов Серикбай Дуисетайулы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990723450147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Мейрамгалиева Инкар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730113400578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 Газигуль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691126400066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Толкын Советовна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920805350699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Мұқажанов Мейірлі Ержанұлы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601226300532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Мырзалин Мырзабек Артелбекулы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680518300482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Мырзалы Жасулан Артелбекулы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461101400865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Насимөллақызы Күләш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640911402325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Жумагул Орынгаликызы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461015400671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Нургаликызы Несбелди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570201300842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Нургалиулы Амангелди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671026300637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Нурсейтов Бахыткан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620126301439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Нұрланов Есентай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650507400572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Жумагайша Жанибеккызы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480810401581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Оразбекова Нұржамал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781011302991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Орынгалиев Ерлан Рашитович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510619300913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Отепбергенов Куаныш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711109302377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Ошанов Орал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750624300246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Рахин Ербол Қайырбаевич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560512401658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Рахина Рысжан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641011400557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Рымбаева Самал Мукажановна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620606300608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Тлеубай Шаған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710519301216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Турабаев Ермек Рахметтоллаулы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640310400361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Турсбекова Майра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660818300417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Турысбек Кайрат Саниярулы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640813300578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Турысбеков Талғат Аниярұлы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590803400121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Уагалина Багдат Дуйсенбековна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780911301705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Хамитулы Нурлан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881004301351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Шахантаев Бекзат Сагатович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730901301484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Шыңғысбаев Әділет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2026-2030 годы</w:t>
            </w:r>
          </w:p>
        </w:tc>
      </w:tr>
    </w:tbl>
    <w:bookmarkStart w:name="z7894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(карта) расположения пастбищ на территории административно территориальной единицы в разрезе категорий земель, на которой указывается границы, площади и виды пастбищ, в том числе отгонных, сезонных, аридных и культурных, сведения об их собственниках или землепользователях на основании правоустанавливающих и идентификационных документов на земельный участок</w:t>
      </w:r>
    </w:p>
    <w:bookmarkEnd w:id="2153"/>
    <w:bookmarkStart w:name="z7895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54"/>
    <w:p>
      <w:pPr>
        <w:spacing w:after="0"/>
        <w:ind w:left="0"/>
        <w:jc w:val="both"/>
      </w:pPr>
      <w:r>
        <w:drawing>
          <wp:inline distT="0" distB="0" distL="0" distR="0">
            <wp:extent cx="78105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Абайскому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2026-2030 годы</w:t>
            </w:r>
          </w:p>
        </w:tc>
      </w:tr>
    </w:tbl>
    <w:bookmarkStart w:name="z7897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на которой указываются границы и площади пастбищ, в том числе общественных пастбищ, предназначенных для нужд населения по выпасу сельскохозяйственных животных личного подворья</w:t>
      </w:r>
    </w:p>
    <w:bookmarkEnd w:id="2155"/>
    <w:bookmarkStart w:name="z7898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56"/>
    <w:p>
      <w:pPr>
        <w:spacing w:after="0"/>
        <w:ind w:left="0"/>
        <w:jc w:val="both"/>
      </w:pPr>
      <w:r>
        <w:drawing>
          <wp:inline distT="0" distB="0" distL="0" distR="0">
            <wp:extent cx="74422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Абайскому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2026-2030 годы</w:t>
            </w:r>
          </w:p>
        </w:tc>
      </w:tr>
    </w:tbl>
    <w:bookmarkStart w:name="z7900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(карта)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</w:t>
      </w:r>
    </w:p>
    <w:bookmarkEnd w:id="2157"/>
    <w:bookmarkStart w:name="z7901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58"/>
    <w:p>
      <w:pPr>
        <w:spacing w:after="0"/>
        <w:ind w:left="0"/>
        <w:jc w:val="both"/>
      </w:pPr>
      <w:r>
        <w:drawing>
          <wp:inline distT="0" distB="0" distL="0" distR="0">
            <wp:extent cx="78105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Абайскому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2026-2030 годы</w:t>
            </w:r>
          </w:p>
        </w:tc>
      </w:tr>
    </w:tbl>
    <w:bookmarkStart w:name="z7903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(карта)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ям), на которой указываются сервитуты для прогона сельскохозяйственных животных, скотопрогонные трассы, объекты пастбищной инфраструктуры, местоположения скотомогильников (биометрических ям)</w:t>
      </w:r>
    </w:p>
    <w:bookmarkEnd w:id="2159"/>
    <w:bookmarkStart w:name="z7904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60"/>
    <w:p>
      <w:pPr>
        <w:spacing w:after="0"/>
        <w:ind w:left="0"/>
        <w:jc w:val="both"/>
      </w:pPr>
      <w:r>
        <w:drawing>
          <wp:inline distT="0" distB="0" distL="0" distR="0">
            <wp:extent cx="78105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Абайскому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2026-2030 годы</w:t>
            </w:r>
          </w:p>
        </w:tc>
      </w:tr>
    </w:tbl>
    <w:bookmarkStart w:name="z7906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(карта) с обозначением пастбищ, которые могут быть предоставлены в землепользование пастбищепользователям</w:t>
      </w:r>
    </w:p>
    <w:bookmarkEnd w:id="2161"/>
    <w:bookmarkStart w:name="z7907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62"/>
    <w:p>
      <w:pPr>
        <w:spacing w:after="0"/>
        <w:ind w:left="0"/>
        <w:jc w:val="both"/>
      </w:pPr>
      <w:r>
        <w:drawing>
          <wp:inline distT="0" distB="0" distL="0" distR="0">
            <wp:extent cx="78105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Абайскому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2026-2030 годы</w:t>
            </w:r>
          </w:p>
        </w:tc>
      </w:tr>
    </w:tbl>
    <w:bookmarkStart w:name="z7909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(карта) расположения пастбищ, подлежащих резервированию в целях удовлетворения нужд населения, по выпасу сельскохозяйственных животных личного подворья, на которой указываются границы и площади пастбищ, подлежащих резервированию в целях удовлетворения нужд населения по выпасу сельскохозяйственных животных личного подворья</w:t>
      </w:r>
    </w:p>
    <w:bookmarkEnd w:id="2163"/>
    <w:bookmarkStart w:name="z7910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64"/>
    <w:p>
      <w:pPr>
        <w:spacing w:after="0"/>
        <w:ind w:left="0"/>
        <w:jc w:val="both"/>
      </w:pPr>
      <w:r>
        <w:drawing>
          <wp:inline distT="0" distB="0" distL="0" distR="0">
            <wp:extent cx="7810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Абайскому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2026-2030 годы</w:t>
            </w:r>
          </w:p>
        </w:tc>
      </w:tr>
    </w:tbl>
    <w:bookmarkStart w:name="z7912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на которой указываются маршруты передвижения животных к водоисточникам</w:t>
      </w:r>
    </w:p>
    <w:bookmarkEnd w:id="2165"/>
    <w:bookmarkStart w:name="z7913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66"/>
    <w:p>
      <w:pPr>
        <w:spacing w:after="0"/>
        <w:ind w:left="0"/>
        <w:jc w:val="both"/>
      </w:pPr>
      <w:r>
        <w:drawing>
          <wp:inline distT="0" distB="0" distL="0" distR="0">
            <wp:extent cx="78105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Абайскому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2026-2030 годы</w:t>
            </w:r>
          </w:p>
        </w:tc>
      </w:tr>
    </w:tbl>
    <w:bookmarkStart w:name="z7915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Cхема размещения поголовья сельскохозяйственных хивотных на отгонных пастбищах, на которой указываются границы и площади отгонных пастбищ для размещения сельскохозяйственных хивотных</w:t>
      </w:r>
    </w:p>
    <w:bookmarkEnd w:id="2167"/>
    <w:bookmarkStart w:name="z7916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68"/>
    <w:p>
      <w:pPr>
        <w:spacing w:after="0"/>
        <w:ind w:left="0"/>
        <w:jc w:val="both"/>
      </w:pPr>
      <w:r>
        <w:drawing>
          <wp:inline distT="0" distB="0" distL="0" distR="0">
            <wp:extent cx="78105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