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f0c" w14:textId="3d2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области Абай от 4 марта 2026 года № 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Абайского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Абайского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внести копию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области Абай на официальное опубликование и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после официального опубликования на интернет-ресурсе акимата Абайского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Н.Аккожину.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"_" 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по оказанию социальной помощи Абайского района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услуг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