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ebffb" w14:textId="f3ebf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Ақсуат области Абай от 22 декабря 2025 года № 39/6-VIII "О бюджете Кумкольского сельского округа района Ақсуат на 2026 - 2028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17 апреля 2026 года № 42/6-VIII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Кумкольского сельского округа района Ақсуат на 2026 - 2028 годы" от 22 декабря 2025 года № 39/6-VIII (зарегистрировано в Реестре государственной регистрации нормативных правовых актов под № 220027)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Кумкольского сельского округа района Ақсуат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195 473,7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13 620,0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493,0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181 360,7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195 655,9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-182,2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182,2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182,2 тысяч тенге.";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3-1 следующего содержания: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Учесть, что в бюджете Кумкольского сельского округа района Ақсуат на 2026 год предусмотрены целевые текущие трансферты из районного бюджета в сумме 26 225,7 тысяч тенге.";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3-2 следующего содержания: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Используемые остатки бюджетных средств 182,2 тысяч тенге распределить согласно приложению 4 к настоящему решению.";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№42/6-VIII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39/6-VIII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Кумкольского сельского округа на 2026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195 473,7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195 655,9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124 625,7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124 625,7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124 625,7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107 325,7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№42/6-VIII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39/6-VIII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