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b957a" w14:textId="2ab95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района Аксуат области Абай от 18 декабря 2025 года № 38/2-VIII "О бюджете района Ақсуат на 2026 – 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13 апреля 2026 года № 41/2-VIII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Ақсуат области Абай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Аксуат области Абай "О бюджете района Аксуат на 2026-2028 годы" от 18 декабря 2026 года № 38/2-VIIІ (зарегистрировано в Реестре государственной регистрации нормативных правовых актов под № 219364)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района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9 267 434,3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3 072 468,5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65 816,0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–0,0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6 129 149,8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7 877 059,5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52 009,0 тысяч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–134 075,0 тысяч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82 066,0 тысяч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17 400,0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17 400,0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1 320 965,8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- 1 320 965,8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134 075,0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1 518 226,0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63 185,2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к исполнению на 2026 год нормативы распределения доходов в бюджет района по социальному налогу в размере 100 процентов установленного решением маслихата области Абай "Об областном бюджете на 2026-2028 годы" от 8 декабря 2025 года №32/212-VIII.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2" w:id="23"/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Аксуат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от 13 апреля 2026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№41/2-VIII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Аксуат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от 18 декабря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№38/2-VIII</w:t>
      </w:r>
    </w:p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Аксуат на 2026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9 267 434,3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3 072 468,5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1 987 027,5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771 664,5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1 215 363,0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1 007 184,0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 а к у п о к 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 о н 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6 129 149,8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184 609,7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5 944 540,1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5 944 540,1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(тысячи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7 877 059,5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1 704 335,8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376 126,0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1 222 656,8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1 105 451,8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1 272 134,0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228 473,0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111 499,0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769 577,3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382 243,3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342 243,3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1 803 390,9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484 943,0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1 003 740,9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1 003 740,9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850 075,9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(городе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200 016,9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1 434 385,2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1 408 835,2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1 408 835,2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596 673,2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инфраструктуры воздушного транспорта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1 320 965,8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-1 320 965,8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63 185,2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