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0cc8" w14:textId="c630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района Аксуат от 30 декабря 2022 года № 3 "Об образовании избирательных участков на территории района Аксуат"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Аксуат области Абай от 3 апреля 2026 года № 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 района Аксуат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Аксуат от 30 декабря 2022 года № 3 "Об образовании избирательных участков на территории района Аксуат" (зарегистрировано в Реестре государственной регистрации нормативных правовых актов за № 31551)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176 изложить в новой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176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Айнабастау, нет улиц, здание коммунального государственного предприятия на праве хозяйственного ведения "Районная больница района Аксуат управления здравоохранения области Абай" Фельдшерский пункт Айнабастау.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 Айнабастау, Томар, Акжал.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190 изложить в новой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190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Мурсалим, нет улиц, здание коммунального государственного предприятия на праве хозяйственного ведения "Районная больница района Аксуат управления здравоохранения области Абай" Фельдшерский пункт Мурсалим.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 Мурсалим, Кызбай, Мешел.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 Контроль за исполнением настоящего решения возложить на руководителя аппарата акима района Аксуат.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Ескендиров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района Аксуат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