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dd88" w14:textId="c8bd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Абай от 5 июля 2022 года № 1 "О создании и утверждении Положения о государственном учреждении "Аппарат акима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3 апреля 2026 года №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области Абай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области Абай от 5 июля 2022 года № 1 "О создании и утверждении Положения о государственном учреждении "Аппарат акима области Абай"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Положение о государственном учреждении "Аппарат акима области Абай", утвержденное указанным постановлением, изложить в новой редакции, согласно приложению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области Абай"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руководителя аппарата акима области Абай.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области Абай"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"Аппарат акима области Абай" (далее – Аппарат) является государственным органом Республики Казахстан, осуществляющим руководство в сфере обеспечения деятельности акима области Абай (далее - аким).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по вопросам своей компетенции в установленном законодательством порядке принимает решения, оформляемые приказами руководителя Аппарата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утверждаются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аппарата: индекс 071400, Республика Казахстан, область Абай, город Семей, улица Каюма Мухамедханова,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работы: с 9.00 часов до 18.30 часов. Обеденный перерыв с 13.00 часов до 14.30 часов. Установлена пятидневная рабочая неделя. Работа, дежурство в выходные и праздничные дни устанавливается отдельными актами руководителя аппарата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"Аппарат акима области Абай".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аппарата осуществляется из бюджета области Абай.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Аппарату запрещается вступать в договорные отношения с субъектами предпринимательства на предмет выполнения обязанностей, являющихся полномочиями.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Задачи: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1)обеспечение реализации полномочий акима в пределах компетенции, установленной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2)организация и осуществление контроля за исполнением актов и поручений Президента Республики Казахстан, Правительства Республики Казахстан, акима и акимата области, его заместителей, руководителя аппарата акима области и его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3)оказание содействия в обеспечении проведения общегосударственной политики исполнительной власти в сочетании с интересами и потребностями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4)обеспечение и совершенствование областной системы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5)подготовка и совершенствование областной системы территориальной обороны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мероприятий по линии гражданской защиты местными исполнительными органами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7)осуществление мероприятий по организации внешних связей;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8)координация работ по обеспечению соблюдения единых требований в области информационно-коммуникационных технологий, а также правил реализации сервисной модели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9)иные задачи,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действующим законодательством при осуществлении возложенных функций иметь доступ к информационным базам данных государственных органов, в том числе секретным;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участвовать в проведении проверок исполнения актов и поручений акима области, его заместителей, руководителя аппарата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контрольные мероприятия в отношении государственных органов, входящих в составы местных исполнительных органов области, их подведомственных организаций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об ответственности руководителей государственных органов, подотчетных акимату и акиму области, за неисполнение и (или) ненадлежащие исполнение поручений и контрольных документов, находящихся на контроле в аппарате;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запрашивать и получать от иных государственных органов, местных исполнительных органов районов, городов, иных организаций и их руководителей, должностных лиц и граждан необходимую информацию и материалы, необходимые для выполнения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совещания, семинары, конференции по вопросам, входящим в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заседаниях акимата области, комиссий, рабочих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анализ по совершенствованию структуры исполнительных органов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сотрудников исполнительных органов, финансируемых из местного бюджета, аппаратов акимов районов области, к участию в подготовке документов, рассматриваемых акимом и акиматом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анализ работы исполнительных органов области, местных исполнительных органов районов, городов по вопросам, относящимся к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участвовать в разработке нормативных правовых актов;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выполнение возложенных функций в соответствии с требованиями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методическое руководство деятельностью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контроль за соблюдением качества предоставления государственных услуг, оказываемых структурными подразделениями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законодательством Республики Казахстан, контролировать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прием физических и юридических лиц и их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реализовывать проекты цифровизации по направлениям и проектам, предусмотренным государственными программами и иными нормативными правовыми актами в сфере цифровизации;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реализовывать иные полномочия,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1)информационно-аналитическое обеспечение деятельности акима области по направлениям социально – экономического развития области, информационного развития и международного сотрудничества, развития информационно-коммуникационных технологий (далее - ИКТ);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2)организация и обеспечение исполнения законов Республики Казахстан, актов Президента и Правительства Республики Казахстан и контроль за их исполнением организациями, предприятиями и учреждениями, расположенными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3)обеспечение взаимодействия с Администрацией Президента, Канцелярией Премьер-Министра Республики Казахстан, Правительством, Парламентом Республики Казахстан, маслихатом области, территориальными подразделениями центральных государственных органов, исполнительными органами, финансируемыми из местного бюджета, средствами массовой информации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4)обеспечение реализации государственной политики в области внешнеэкономической деятельности и развития международных связей;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5)координация деятельности государственных органов и информирование акима о выполнении мероприятий по планам и программам развития области на соответствующий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6)документационное обеспечение и обслуживание деятельности акима и заседаний акимата, в необходимых случаях консультативно-совещательных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7)проведение в соответствии с Регламентом акимата экспертизы финансово – экономических, правовых и иных аспектов проектов постановлений акимата, решений и распоряжений, принимаемых акимом, а также приказов руководителя Аппарата, подготовка по результатам экспертизы заключений (справок);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8)организация проведения совещаний с участием акима, его заместителей, руководства Аппарата, оформление и рассылка материалов, протоколов совещаний;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9)контроль за исполнение постановлений акимата, актов и поручений акима и его заместителей, протокольных решений заседаний акимата, информирование по данным вопросам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10)принятие мер по совершенствованию механизма нормотворческой деятельности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11)по поручению акима представление и защита интересов акима и акимата в судах, рассмотрение актов прокурорского реагирования;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12)организация и ведение секретного делопроизводства, специальной связи, обработка корреспонденции, обеспечение в соответствии с требованиями нормативных правовых актов режима секретности, пропускного и внутриобъектового режима в здании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13)координация деятельности государственных органов по соблюдению требований делопроизводства, в том числе комплексных, тематических и контрольных проверок состояния обеспечения режима секретности и ведения секретного делопроизводства, а также использования защитных средств и защитной печатно-бланочной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14)осуществление кадровой политики путем организации изучения и внесения предложений по кадрам, входящим в номенклатуру Аппарата и акимата, организация их учебы, стажировка и переподготовка;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15)внедрение ИКТ и информационных систем, а также международных стандартов обмена данными, процессов создания, внедрения и эксплуатации ИКТ в деятельность местных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16)обеспечение освещения деятельности акима и акимата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17)организация взаимодействия с правоохранительными органами по обеспечению общественного порядка и безопасности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18)проведение анализа и оценки оперативной обстановки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19)проведение анализа состояния мобилизационной подготовки и территориальной обороны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20)реализация комплекса мероприятий по переводу государственных органов и организаций на функционирование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21)содействие местным органам военного управления в их работе в мирное время и при объявлении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22)реализация гендерной и семейно-демографической политики в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области осуществляет иные функции, установленные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аппаратом акима области осуществляется руководителем, который несет персональную ответственность за выполнение возложенных на аппарат акима области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аппарата акима области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аппарата акима области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аппарата акима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реализацию целей, возложенных на аппарат;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организует, координирует и контролирует деятельность структурных подразделений аппарата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структуру и штатное расписание аппарата, положение о его структурных подразделениях;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государственные должности и освобождает от государственных должностей административных государственных служащих корпуса "Б"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осуществляет общее руководство деятельностью дисциплинарной и конкурсной комиссий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осуществляет контроль за соблюдением служебной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решает вопросы командирования, предоставления отпусков, оказания материальной помощи, подготовки, переподготовки и повышения квалификации, поощрения, установления надбавок государственным служащим аппарата, за исключением работников, вопросы трудовых отношений которых отнесены к компетенции вышестоящих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8) решает вопросы дисциплинарной ответственности государственных служащих аппарата, за исключением работников, вопросы трудовых отношений которых отнесены к компетенции вышестоящих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9) обеспечивает исполнение требований законодательства Республики Казахстан о противодействии коррупции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10) контролирует ход исполнения решений, принятых местными исполнительными и представительными органами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11)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Исполнение полномочий руководителя аппарата акима области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акима области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 аппарата акима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аппаратом акима области, относится к коммунальной собственности области Абай.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Аппарат акима области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аппарата акима области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Перечень организаций, находящихся в ведении аппарата: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"Управление делами акимата области Абай" аппарата акима области Абай.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