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7507" w14:textId="2d17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области Абай от 5 января 2025 года № 1 "Об утверждении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территории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9 февраля 2026 года № 25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 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5 января 2025 года № 1 "Об утверждении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территории области Абай" (зарегистрирован в Реестре государственной регистрации нормативных правовых актов под № 205685) следующее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определения стоимости услуг, закупаемых для осуществления государственного заказа по проведению государственной информационной политики на территории области Абай: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порядковыми номерами 2 и 3 изложить в новой редакции;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16: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области Абай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городов и районов области Абай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размещение) видеоролика в интернет-ресурсе, освещающего вопросы регионального значения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Абай Раханова М. 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