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5d6" w14:textId="7400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19 октября 2023 года № 364 "О внесении изменений в приказ Заместителя Премьер-Министра Республики Казахстан – Министра сельского хозяйства Республики Казахстан от 13 марта 2018 года №110 "Об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мая 2026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октября 2023 года № 364 "О внесении изменений в приказ Заместителя Премьер-Министра Республики Казахстан – Министра сельского хозяйства Республики Казахстан от 13 марта 2018 года №110 "Об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персонала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